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DBE" w:rsidRDefault="00282DBE" w:rsidP="00610423">
      <w:pPr>
        <w:tabs>
          <w:tab w:val="left" w:pos="175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318DC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26F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282DBE" w:rsidRDefault="00610423" w:rsidP="00DE4044">
      <w:pPr>
        <w:tabs>
          <w:tab w:val="left" w:pos="175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044">
        <w:rPr>
          <w:rFonts w:ascii="Times New Roman" w:hAnsi="Times New Roman" w:cs="Times New Roman"/>
          <w:b/>
          <w:sz w:val="28"/>
          <w:szCs w:val="28"/>
        </w:rPr>
        <w:t>NOTULEN</w:t>
      </w:r>
    </w:p>
    <w:p w:rsidR="00DE4044" w:rsidRPr="00DE4044" w:rsidRDefault="00DE4044" w:rsidP="00DE4044">
      <w:pPr>
        <w:tabs>
          <w:tab w:val="left" w:pos="175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423" w:rsidRDefault="006548BC" w:rsidP="00610423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t>Kegiatan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</w:t>
      </w:r>
      <w:r w:rsidR="00694E2B">
        <w:rPr>
          <w:rFonts w:ascii="Times New Roman" w:hAnsi="Times New Roman" w:cs="Times New Roman"/>
          <w:b/>
          <w:i/>
          <w:u w:val="single"/>
        </w:rPr>
        <w:t>PERTEMUAN POKJA KP.KB</w:t>
      </w:r>
    </w:p>
    <w:p w:rsidR="006548BC" w:rsidRDefault="00694E2B" w:rsidP="00610423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Hari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Rabu</w:t>
      </w:r>
    </w:p>
    <w:p w:rsidR="00610423" w:rsidRDefault="002A1506" w:rsidP="00610423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Tanggal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 18 </w:t>
      </w:r>
      <w:proofErr w:type="gramStart"/>
      <w:r>
        <w:rPr>
          <w:rFonts w:ascii="Times New Roman" w:hAnsi="Times New Roman" w:cs="Times New Roman"/>
        </w:rPr>
        <w:t xml:space="preserve">Desember </w:t>
      </w:r>
      <w:r w:rsidR="004B1F84">
        <w:rPr>
          <w:rFonts w:ascii="Times New Roman" w:hAnsi="Times New Roman" w:cs="Times New Roman"/>
        </w:rPr>
        <w:t xml:space="preserve"> 2019</w:t>
      </w:r>
      <w:proofErr w:type="gramEnd"/>
    </w:p>
    <w:p w:rsidR="00610423" w:rsidRDefault="00610423" w:rsidP="00610423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</w:t>
      </w:r>
      <w:r w:rsidR="002A1506">
        <w:rPr>
          <w:rFonts w:ascii="Times New Roman" w:hAnsi="Times New Roman" w:cs="Times New Roman"/>
        </w:rPr>
        <w:t xml:space="preserve">ktu </w:t>
      </w:r>
      <w:r w:rsidR="002A1506">
        <w:rPr>
          <w:rFonts w:ascii="Times New Roman" w:hAnsi="Times New Roman" w:cs="Times New Roman"/>
        </w:rPr>
        <w:tab/>
      </w:r>
      <w:r w:rsidR="002A1506">
        <w:rPr>
          <w:rFonts w:ascii="Times New Roman" w:hAnsi="Times New Roman" w:cs="Times New Roman"/>
        </w:rPr>
        <w:tab/>
      </w:r>
      <w:r w:rsidR="002A1506">
        <w:rPr>
          <w:rFonts w:ascii="Times New Roman" w:hAnsi="Times New Roman" w:cs="Times New Roman"/>
        </w:rPr>
        <w:tab/>
        <w:t xml:space="preserve">:  </w:t>
      </w:r>
      <w:proofErr w:type="gramStart"/>
      <w:r w:rsidR="002A1506">
        <w:rPr>
          <w:rFonts w:ascii="Times New Roman" w:hAnsi="Times New Roman" w:cs="Times New Roman"/>
        </w:rPr>
        <w:t>08.0</w:t>
      </w:r>
      <w:r w:rsidR="006548BC">
        <w:rPr>
          <w:rFonts w:ascii="Times New Roman" w:hAnsi="Times New Roman" w:cs="Times New Roman"/>
        </w:rPr>
        <w:t>0  s</w:t>
      </w:r>
      <w:proofErr w:type="gramEnd"/>
      <w:r w:rsidR="006548BC">
        <w:rPr>
          <w:rFonts w:ascii="Times New Roman" w:hAnsi="Times New Roman" w:cs="Times New Roman"/>
        </w:rPr>
        <w:t>/d Selesai</w:t>
      </w:r>
    </w:p>
    <w:p w:rsidR="006548BC" w:rsidRDefault="006548BC" w:rsidP="00610423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Tempa</w:t>
      </w:r>
      <w:r w:rsidR="002A1506">
        <w:rPr>
          <w:rFonts w:ascii="Times New Roman" w:hAnsi="Times New Roman" w:cs="Times New Roman"/>
        </w:rPr>
        <w:t>t</w:t>
      </w:r>
      <w:r w:rsidR="002A1506">
        <w:rPr>
          <w:rFonts w:ascii="Times New Roman" w:hAnsi="Times New Roman" w:cs="Times New Roman"/>
        </w:rPr>
        <w:tab/>
      </w:r>
      <w:r w:rsidR="002A1506">
        <w:rPr>
          <w:rFonts w:ascii="Times New Roman" w:hAnsi="Times New Roman" w:cs="Times New Roman"/>
        </w:rPr>
        <w:tab/>
      </w:r>
      <w:r w:rsidR="002A1506">
        <w:rPr>
          <w:rFonts w:ascii="Times New Roman" w:hAnsi="Times New Roman" w:cs="Times New Roman"/>
        </w:rPr>
        <w:tab/>
        <w:t xml:space="preserve">:  </w:t>
      </w:r>
      <w:proofErr w:type="gramStart"/>
      <w:r w:rsidR="002A1506">
        <w:rPr>
          <w:rFonts w:ascii="Times New Roman" w:hAnsi="Times New Roman" w:cs="Times New Roman"/>
        </w:rPr>
        <w:t>Kp.KB</w:t>
      </w:r>
      <w:r w:rsidR="004B1F84">
        <w:rPr>
          <w:rFonts w:ascii="Times New Roman" w:hAnsi="Times New Roman" w:cs="Times New Roman"/>
        </w:rPr>
        <w:t xml:space="preserve">  Desa</w:t>
      </w:r>
      <w:proofErr w:type="gramEnd"/>
      <w:r w:rsidR="004B1F84">
        <w:rPr>
          <w:rFonts w:ascii="Times New Roman" w:hAnsi="Times New Roman" w:cs="Times New Roman"/>
        </w:rPr>
        <w:t xml:space="preserve"> Cibingbin</w:t>
      </w:r>
    </w:p>
    <w:p w:rsidR="006548BC" w:rsidRDefault="006548BC" w:rsidP="00610423">
      <w:pPr>
        <w:tabs>
          <w:tab w:val="left" w:pos="1755"/>
        </w:tabs>
        <w:spacing w:after="0" w:line="360" w:lineRule="auto"/>
      </w:pPr>
      <w:r>
        <w:t xml:space="preserve">Peserta </w:t>
      </w:r>
      <w:r w:rsidR="00694E2B">
        <w:t>yang diundang</w:t>
      </w:r>
      <w:r w:rsidR="00694E2B">
        <w:tab/>
      </w:r>
      <w:r w:rsidR="00694E2B">
        <w:tab/>
        <w:t>:  3</w:t>
      </w:r>
      <w:r>
        <w:t>0 Orang</w:t>
      </w:r>
    </w:p>
    <w:p w:rsidR="006F5B0F" w:rsidRDefault="006F5B0F" w:rsidP="00610423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t>Pimpinan Rapat</w:t>
      </w:r>
      <w:r>
        <w:tab/>
      </w:r>
      <w:r>
        <w:tab/>
      </w:r>
      <w:r>
        <w:tab/>
        <w:t xml:space="preserve">: Koordinator Balai </w:t>
      </w:r>
      <w:proofErr w:type="gramStart"/>
      <w:r>
        <w:t>Penyuluh  (</w:t>
      </w:r>
      <w:proofErr w:type="gramEnd"/>
      <w:r>
        <w:t>BP-KKBPK) Kec.Cibaliung</w:t>
      </w:r>
    </w:p>
    <w:p w:rsidR="006F5B0F" w:rsidRDefault="00127C9F" w:rsidP="00610423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Acara</w:t>
      </w:r>
      <w:r>
        <w:rPr>
          <w:rFonts w:ascii="Times New Roman" w:hAnsi="Times New Roman" w:cs="Times New Roman"/>
        </w:rPr>
        <w:tab/>
      </w:r>
      <w:r w:rsidR="00610423">
        <w:rPr>
          <w:rFonts w:ascii="Times New Roman" w:hAnsi="Times New Roman" w:cs="Times New Roman"/>
        </w:rPr>
        <w:t>: 1.Pendaftaran Peserta</w:t>
      </w:r>
    </w:p>
    <w:p w:rsidR="00610423" w:rsidRDefault="00127C9F" w:rsidP="00610423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</w:t>
      </w:r>
      <w:r w:rsidR="004B1F84">
        <w:rPr>
          <w:rFonts w:ascii="Times New Roman" w:hAnsi="Times New Roman" w:cs="Times New Roman"/>
        </w:rPr>
        <w:t xml:space="preserve"> </w:t>
      </w:r>
      <w:proofErr w:type="gramStart"/>
      <w:r w:rsidR="004B1F84">
        <w:rPr>
          <w:rFonts w:ascii="Times New Roman" w:hAnsi="Times New Roman" w:cs="Times New Roman"/>
        </w:rPr>
        <w:t>3.Sambutan</w:t>
      </w:r>
      <w:proofErr w:type="gramEnd"/>
      <w:r w:rsidR="004B1F84">
        <w:rPr>
          <w:rFonts w:ascii="Times New Roman" w:hAnsi="Times New Roman" w:cs="Times New Roman"/>
        </w:rPr>
        <w:t xml:space="preserve"> Koordinator BP –KKBPK Kec.Cibaliung</w:t>
      </w:r>
    </w:p>
    <w:p w:rsidR="006F5B0F" w:rsidRDefault="00127C9F" w:rsidP="00610423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</w:t>
      </w:r>
      <w:proofErr w:type="gramStart"/>
      <w:r w:rsidR="006F5B0F">
        <w:rPr>
          <w:rFonts w:ascii="Times New Roman" w:hAnsi="Times New Roman" w:cs="Times New Roman"/>
        </w:rPr>
        <w:t>4</w:t>
      </w:r>
      <w:r w:rsidR="00610423">
        <w:rPr>
          <w:rFonts w:ascii="Times New Roman" w:hAnsi="Times New Roman" w:cs="Times New Roman"/>
        </w:rPr>
        <w:t>.</w:t>
      </w:r>
      <w:r w:rsidR="006F5B0F">
        <w:rPr>
          <w:rFonts w:ascii="Times New Roman" w:hAnsi="Times New Roman" w:cs="Times New Roman"/>
        </w:rPr>
        <w:t>Penyampaian</w:t>
      </w:r>
      <w:proofErr w:type="gramEnd"/>
      <w:r w:rsidR="006F5B0F">
        <w:rPr>
          <w:rFonts w:ascii="Times New Roman" w:hAnsi="Times New Roman" w:cs="Times New Roman"/>
        </w:rPr>
        <w:t xml:space="preserve"> Materi</w:t>
      </w:r>
    </w:p>
    <w:p w:rsidR="00127C9F" w:rsidRDefault="00127C9F" w:rsidP="00610423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5.</w:t>
      </w:r>
      <w:r w:rsidRPr="00127C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Sesi Tanya Jawab</w:t>
      </w:r>
    </w:p>
    <w:p w:rsidR="00127C9F" w:rsidRDefault="00127C9F" w:rsidP="00610423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6. Penutup</w:t>
      </w:r>
    </w:p>
    <w:p w:rsidR="00E743E9" w:rsidRDefault="00127C9F" w:rsidP="00610423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Pembahasan</w:t>
      </w:r>
      <w:r>
        <w:rPr>
          <w:rFonts w:ascii="Times New Roman" w:hAnsi="Times New Roman" w:cs="Times New Roman"/>
        </w:rPr>
        <w:tab/>
        <w:t>: a.</w:t>
      </w:r>
      <w:r w:rsidRPr="00127C9F">
        <w:rPr>
          <w:rFonts w:ascii="Times New Roman" w:hAnsi="Times New Roman" w:cs="Times New Roman"/>
        </w:rPr>
        <w:t xml:space="preserve"> </w:t>
      </w:r>
      <w:r w:rsidR="00694E2B">
        <w:rPr>
          <w:rFonts w:ascii="Times New Roman" w:hAnsi="Times New Roman" w:cs="Times New Roman"/>
        </w:rPr>
        <w:t>Pe</w:t>
      </w:r>
      <w:r w:rsidR="004B1F84">
        <w:rPr>
          <w:rFonts w:ascii="Times New Roman" w:hAnsi="Times New Roman" w:cs="Times New Roman"/>
        </w:rPr>
        <w:t xml:space="preserve">mahaman tentang apa itu Kelompok </w:t>
      </w:r>
      <w:proofErr w:type="gramStart"/>
      <w:r w:rsidR="004B1F84">
        <w:rPr>
          <w:rFonts w:ascii="Times New Roman" w:hAnsi="Times New Roman" w:cs="Times New Roman"/>
        </w:rPr>
        <w:t xml:space="preserve">Kerja </w:t>
      </w:r>
      <w:r w:rsidR="00694E2B">
        <w:rPr>
          <w:rFonts w:ascii="Times New Roman" w:hAnsi="Times New Roman" w:cs="Times New Roman"/>
        </w:rPr>
        <w:t>?</w:t>
      </w:r>
      <w:proofErr w:type="gramEnd"/>
      <w:r w:rsidR="00694E2B">
        <w:rPr>
          <w:rFonts w:ascii="Times New Roman" w:hAnsi="Times New Roman" w:cs="Times New Roman"/>
        </w:rPr>
        <w:t xml:space="preserve"> </w:t>
      </w:r>
    </w:p>
    <w:p w:rsidR="00127C9F" w:rsidRDefault="00127C9F" w:rsidP="00610423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b.</w:t>
      </w:r>
      <w:r w:rsidRPr="00127C9F">
        <w:rPr>
          <w:rFonts w:ascii="Times New Roman" w:hAnsi="Times New Roman" w:cs="Times New Roman"/>
        </w:rPr>
        <w:t xml:space="preserve"> </w:t>
      </w:r>
      <w:r w:rsidR="00694E2B">
        <w:rPr>
          <w:rFonts w:ascii="Times New Roman" w:hAnsi="Times New Roman" w:cs="Times New Roman"/>
        </w:rPr>
        <w:t xml:space="preserve">Pemahaman tentang </w:t>
      </w:r>
      <w:r w:rsidR="004B1F84">
        <w:rPr>
          <w:rFonts w:ascii="Times New Roman" w:hAnsi="Times New Roman" w:cs="Times New Roman"/>
        </w:rPr>
        <w:t>Susunan Pengurus Pokja Kampung KB</w:t>
      </w:r>
    </w:p>
    <w:p w:rsidR="004B1F84" w:rsidRDefault="004B1F84" w:rsidP="00610423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</w:t>
      </w:r>
      <w:proofErr w:type="gramStart"/>
      <w:r>
        <w:rPr>
          <w:rFonts w:ascii="Times New Roman" w:hAnsi="Times New Roman" w:cs="Times New Roman"/>
        </w:rPr>
        <w:t>c</w:t>
      </w:r>
      <w:proofErr w:type="gramEnd"/>
      <w:r>
        <w:rPr>
          <w:rFonts w:ascii="Times New Roman" w:hAnsi="Times New Roman" w:cs="Times New Roman"/>
        </w:rPr>
        <w:t xml:space="preserve">. Pemahaman </w:t>
      </w:r>
      <w:r w:rsidR="00736C54">
        <w:rPr>
          <w:rFonts w:ascii="Times New Roman" w:hAnsi="Times New Roman" w:cs="Times New Roman"/>
        </w:rPr>
        <w:t>Delapan Pungsi Keluarga</w:t>
      </w:r>
    </w:p>
    <w:p w:rsidR="00E743E9" w:rsidRDefault="00E743E9" w:rsidP="00F6202B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</w:t>
      </w:r>
      <w:proofErr w:type="gramStart"/>
      <w:r w:rsidR="00127C9F">
        <w:rPr>
          <w:rFonts w:ascii="Times New Roman" w:hAnsi="Times New Roman" w:cs="Times New Roman"/>
        </w:rPr>
        <w:t>c.</w:t>
      </w:r>
      <w:r w:rsidRPr="00E743E9">
        <w:rPr>
          <w:rFonts w:ascii="Times New Roman" w:hAnsi="Times New Roman" w:cs="Times New Roman"/>
        </w:rPr>
        <w:t xml:space="preserve"> </w:t>
      </w:r>
      <w:r w:rsidR="00694E2B">
        <w:rPr>
          <w:rFonts w:ascii="Times New Roman" w:hAnsi="Times New Roman" w:cs="Times New Roman"/>
        </w:rPr>
        <w:t>Apa</w:t>
      </w:r>
      <w:proofErr w:type="gramEnd"/>
      <w:r w:rsidR="00694E2B">
        <w:rPr>
          <w:rFonts w:ascii="Times New Roman" w:hAnsi="Times New Roman" w:cs="Times New Roman"/>
        </w:rPr>
        <w:t xml:space="preserve"> saja dan sudah sejauh mana usahayang dilakukan untuk mencapai keluarga </w:t>
      </w:r>
    </w:p>
    <w:p w:rsidR="00694E2B" w:rsidRDefault="00694E2B" w:rsidP="00E743E9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</w:t>
      </w:r>
      <w:proofErr w:type="gramStart"/>
      <w:r>
        <w:rPr>
          <w:rFonts w:ascii="Times New Roman" w:hAnsi="Times New Roman" w:cs="Times New Roman"/>
        </w:rPr>
        <w:t>sejahtera ?</w:t>
      </w:r>
      <w:proofErr w:type="gramEnd"/>
    </w:p>
    <w:p w:rsidR="00694E2B" w:rsidRDefault="00694E2B" w:rsidP="00E743E9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</w:t>
      </w:r>
      <w:proofErr w:type="gramStart"/>
      <w:r>
        <w:rPr>
          <w:rFonts w:ascii="Times New Roman" w:hAnsi="Times New Roman" w:cs="Times New Roman"/>
        </w:rPr>
        <w:t>d.Mungkin</w:t>
      </w:r>
      <w:proofErr w:type="gramEnd"/>
      <w:r>
        <w:rPr>
          <w:rFonts w:ascii="Times New Roman" w:hAnsi="Times New Roman" w:cs="Times New Roman"/>
        </w:rPr>
        <w:t xml:space="preserve"> kah ? Keluarga sejahtera itu </w:t>
      </w:r>
      <w:proofErr w:type="gramStart"/>
      <w:r>
        <w:rPr>
          <w:rFonts w:ascii="Times New Roman" w:hAnsi="Times New Roman" w:cs="Times New Roman"/>
        </w:rPr>
        <w:t>dicapai ?</w:t>
      </w:r>
      <w:proofErr w:type="gramEnd"/>
    </w:p>
    <w:p w:rsidR="00E743E9" w:rsidRDefault="00694E2B" w:rsidP="00F6202B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</w:t>
      </w:r>
      <w:proofErr w:type="gramStart"/>
      <w:r>
        <w:rPr>
          <w:rFonts w:ascii="Times New Roman" w:hAnsi="Times New Roman" w:cs="Times New Roman"/>
        </w:rPr>
        <w:t>e.Usaha</w:t>
      </w:r>
      <w:proofErr w:type="gramEnd"/>
      <w:r>
        <w:rPr>
          <w:rFonts w:ascii="Times New Roman" w:hAnsi="Times New Roman" w:cs="Times New Roman"/>
        </w:rPr>
        <w:t xml:space="preserve"> apa saja yang perlu dilakukan untuk membentuk karakter Rejama yang baik</w:t>
      </w:r>
    </w:p>
    <w:p w:rsidR="00736C54" w:rsidRDefault="00E743E9" w:rsidP="00F6202B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</w:t>
      </w:r>
      <w:r w:rsidR="00937F4A">
        <w:rPr>
          <w:rFonts w:ascii="Times New Roman" w:hAnsi="Times New Roman" w:cs="Times New Roman"/>
        </w:rPr>
        <w:t xml:space="preserve"> </w:t>
      </w:r>
      <w:r w:rsidR="00694E2B">
        <w:rPr>
          <w:rFonts w:ascii="Times New Roman" w:hAnsi="Times New Roman" w:cs="Times New Roman"/>
        </w:rPr>
        <w:t xml:space="preserve">f. Semua itu bisa dicapai </w:t>
      </w:r>
      <w:proofErr w:type="gramStart"/>
      <w:r w:rsidR="00694E2B">
        <w:rPr>
          <w:rFonts w:ascii="Times New Roman" w:hAnsi="Times New Roman" w:cs="Times New Roman"/>
        </w:rPr>
        <w:t>denga</w:t>
      </w:r>
      <w:r w:rsidR="00F6202B">
        <w:rPr>
          <w:rFonts w:ascii="Times New Roman" w:hAnsi="Times New Roman" w:cs="Times New Roman"/>
        </w:rPr>
        <w:t xml:space="preserve">n </w:t>
      </w:r>
      <w:r w:rsidR="00694E2B">
        <w:rPr>
          <w:rFonts w:ascii="Times New Roman" w:hAnsi="Times New Roman" w:cs="Times New Roman"/>
        </w:rPr>
        <w:t xml:space="preserve"> menjalan</w:t>
      </w:r>
      <w:proofErr w:type="gramEnd"/>
      <w:r w:rsidR="00694E2B">
        <w:rPr>
          <w:rFonts w:ascii="Times New Roman" w:hAnsi="Times New Roman" w:cs="Times New Roman"/>
        </w:rPr>
        <w:t xml:space="preserve"> kan delapan pungsi keluarga yang</w:t>
      </w:r>
      <w:r w:rsidR="00736C54">
        <w:rPr>
          <w:rFonts w:ascii="Times New Roman" w:hAnsi="Times New Roman" w:cs="Times New Roman"/>
        </w:rPr>
        <w:t xml:space="preserve"> baik </w:t>
      </w:r>
    </w:p>
    <w:p w:rsidR="007A6BE0" w:rsidRDefault="00736C54" w:rsidP="00F6202B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  <w:proofErr w:type="gramStart"/>
      <w:r>
        <w:rPr>
          <w:rFonts w:ascii="Times New Roman" w:hAnsi="Times New Roman" w:cs="Times New Roman"/>
        </w:rPr>
        <w:t>dan</w:t>
      </w:r>
      <w:proofErr w:type="gramEnd"/>
      <w:r>
        <w:rPr>
          <w:rFonts w:ascii="Times New Roman" w:hAnsi="Times New Roman" w:cs="Times New Roman"/>
        </w:rPr>
        <w:t xml:space="preserve"> benar</w:t>
      </w:r>
    </w:p>
    <w:p w:rsidR="00694E2B" w:rsidRDefault="00736C54" w:rsidP="00736C54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</w:t>
      </w:r>
      <w:proofErr w:type="gramStart"/>
      <w:r>
        <w:rPr>
          <w:rFonts w:ascii="Times New Roman" w:hAnsi="Times New Roman" w:cs="Times New Roman"/>
        </w:rPr>
        <w:t>g.Bagai</w:t>
      </w:r>
      <w:proofErr w:type="gramEnd"/>
      <w:r>
        <w:rPr>
          <w:rFonts w:ascii="Times New Roman" w:hAnsi="Times New Roman" w:cs="Times New Roman"/>
        </w:rPr>
        <w:t xml:space="preserve"> mana menjadi orang tua hebat ?</w:t>
      </w:r>
    </w:p>
    <w:p w:rsidR="00A029C0" w:rsidRDefault="00A029C0" w:rsidP="00E743E9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</w:p>
    <w:p w:rsidR="00F20C23" w:rsidRDefault="00F20C23" w:rsidP="00F20C23">
      <w:pPr>
        <w:spacing w:after="0"/>
        <w:jc w:val="both"/>
      </w:pPr>
      <w:r>
        <w:t>Demikian natulen</w:t>
      </w:r>
      <w:r w:rsidR="00F6202B">
        <w:t xml:space="preserve"> hasil Kegiataan </w:t>
      </w:r>
      <w:proofErr w:type="gramStart"/>
      <w:r w:rsidR="00F6202B" w:rsidRPr="00F6202B">
        <w:rPr>
          <w:b/>
          <w:i/>
        </w:rPr>
        <w:t>POKJA</w:t>
      </w:r>
      <w:r w:rsidR="00F6202B">
        <w:t xml:space="preserve"> </w:t>
      </w:r>
      <w:r>
        <w:t xml:space="preserve"> ini</w:t>
      </w:r>
      <w:proofErr w:type="gramEnd"/>
      <w:r>
        <w:t xml:space="preserve"> dibuat untuk dipergunakan sebagai mana mestinya.</w:t>
      </w:r>
    </w:p>
    <w:p w:rsidR="00A029C0" w:rsidRPr="00DE4044" w:rsidRDefault="00A029C0" w:rsidP="00610423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AA5C43" w:rsidRDefault="002541B7" w:rsidP="00AA5C43">
      <w:pPr>
        <w:spacing w:after="0"/>
        <w:ind w:left="4320"/>
        <w:jc w:val="center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2A1506">
        <w:t>Cibaliung, 18 Desember</w:t>
      </w:r>
      <w:r w:rsidR="002774B1">
        <w:t xml:space="preserve">   2019</w:t>
      </w:r>
    </w:p>
    <w:p w:rsidR="00AA5C43" w:rsidRDefault="00AA5C43" w:rsidP="00AA5C43">
      <w:pPr>
        <w:spacing w:after="0"/>
        <w:ind w:left="4320"/>
        <w:jc w:val="center"/>
      </w:pPr>
      <w:r>
        <w:t>Pencatat</w:t>
      </w:r>
    </w:p>
    <w:p w:rsidR="00AA5C43" w:rsidRDefault="00AA5C43" w:rsidP="00AA5C43">
      <w:pPr>
        <w:spacing w:after="0"/>
        <w:ind w:left="4320"/>
        <w:jc w:val="center"/>
      </w:pPr>
    </w:p>
    <w:p w:rsidR="00AA5C43" w:rsidRDefault="00AA5C43" w:rsidP="00AA5C43">
      <w:pPr>
        <w:spacing w:after="0"/>
        <w:ind w:left="4320"/>
        <w:jc w:val="center"/>
      </w:pPr>
    </w:p>
    <w:p w:rsidR="00AA5C43" w:rsidRDefault="00AA5C43" w:rsidP="00AA5C43">
      <w:pPr>
        <w:spacing w:after="0"/>
        <w:ind w:left="4320"/>
        <w:jc w:val="center"/>
      </w:pPr>
    </w:p>
    <w:p w:rsidR="00AA5C43" w:rsidRPr="00E31FAA" w:rsidRDefault="002774B1" w:rsidP="00AA5C43">
      <w:pPr>
        <w:spacing w:after="0"/>
        <w:ind w:left="4320"/>
        <w:jc w:val="center"/>
        <w:rPr>
          <w:b/>
          <w:u w:val="single"/>
        </w:rPr>
      </w:pPr>
      <w:r>
        <w:rPr>
          <w:b/>
          <w:u w:val="single"/>
        </w:rPr>
        <w:t>NURUL SRI UTAMI.S.Sos</w:t>
      </w:r>
    </w:p>
    <w:p w:rsidR="00CD084D" w:rsidRDefault="00CD084D" w:rsidP="00AA5C43">
      <w:pPr>
        <w:tabs>
          <w:tab w:val="left" w:pos="1755"/>
        </w:tabs>
        <w:spacing w:after="0" w:line="240" w:lineRule="auto"/>
        <w:rPr>
          <w:b/>
          <w:u w:val="single"/>
        </w:rPr>
      </w:pPr>
    </w:p>
    <w:p w:rsidR="00CB0ED1" w:rsidRPr="009F60CB" w:rsidRDefault="00CB0ED1" w:rsidP="001926F1">
      <w:pPr>
        <w:tabs>
          <w:tab w:val="left" w:pos="1755"/>
        </w:tabs>
        <w:spacing w:after="0" w:line="240" w:lineRule="auto"/>
        <w:ind w:left="3600"/>
        <w:jc w:val="center"/>
        <w:rPr>
          <w:rFonts w:ascii="Times New Roman" w:hAnsi="Times New Roman" w:cs="Times New Roman"/>
          <w:b/>
          <w:u w:val="single"/>
        </w:rPr>
      </w:pPr>
    </w:p>
    <w:p w:rsidR="00CB0ED1" w:rsidRDefault="00CB0ED1" w:rsidP="00B22DA2">
      <w:pPr>
        <w:tabs>
          <w:tab w:val="left" w:pos="1755"/>
        </w:tabs>
        <w:spacing w:after="0" w:line="240" w:lineRule="auto"/>
        <w:rPr>
          <w:b/>
          <w:u w:val="single"/>
        </w:rPr>
      </w:pPr>
    </w:p>
    <w:p w:rsidR="00CB0ED1" w:rsidRDefault="00CB0ED1" w:rsidP="00B22DA2">
      <w:pPr>
        <w:tabs>
          <w:tab w:val="left" w:pos="1755"/>
        </w:tabs>
        <w:spacing w:after="0" w:line="240" w:lineRule="auto"/>
        <w:rPr>
          <w:b/>
          <w:u w:val="single"/>
        </w:rPr>
      </w:pPr>
    </w:p>
    <w:p w:rsidR="00CB0ED1" w:rsidRDefault="00CB0ED1" w:rsidP="00B22DA2">
      <w:pPr>
        <w:tabs>
          <w:tab w:val="left" w:pos="1755"/>
        </w:tabs>
        <w:spacing w:after="0" w:line="240" w:lineRule="auto"/>
        <w:rPr>
          <w:b/>
          <w:u w:val="single"/>
        </w:rPr>
      </w:pPr>
    </w:p>
    <w:p w:rsidR="00CB0ED1" w:rsidRDefault="00CB0ED1" w:rsidP="00B22DA2">
      <w:pPr>
        <w:tabs>
          <w:tab w:val="left" w:pos="1755"/>
        </w:tabs>
        <w:spacing w:after="0" w:line="240" w:lineRule="auto"/>
        <w:rPr>
          <w:b/>
          <w:u w:val="single"/>
        </w:rPr>
      </w:pPr>
    </w:p>
    <w:p w:rsidR="00CB0ED1" w:rsidRDefault="00CB0ED1" w:rsidP="00B22DA2">
      <w:pPr>
        <w:tabs>
          <w:tab w:val="left" w:pos="1755"/>
        </w:tabs>
        <w:spacing w:after="0" w:line="240" w:lineRule="auto"/>
        <w:rPr>
          <w:b/>
          <w:u w:val="single"/>
        </w:rPr>
      </w:pPr>
    </w:p>
    <w:p w:rsidR="00CB0ED1" w:rsidRDefault="00CB0ED1" w:rsidP="00B22DA2">
      <w:pPr>
        <w:tabs>
          <w:tab w:val="left" w:pos="1755"/>
        </w:tabs>
        <w:spacing w:after="0" w:line="240" w:lineRule="auto"/>
        <w:rPr>
          <w:b/>
          <w:u w:val="single"/>
        </w:rPr>
      </w:pPr>
    </w:p>
    <w:p w:rsidR="00CB0ED1" w:rsidRDefault="00CB0ED1" w:rsidP="00B22DA2">
      <w:pPr>
        <w:tabs>
          <w:tab w:val="left" w:pos="1755"/>
        </w:tabs>
        <w:spacing w:after="0" w:line="240" w:lineRule="auto"/>
        <w:rPr>
          <w:b/>
          <w:u w:val="single"/>
        </w:rPr>
      </w:pPr>
    </w:p>
    <w:p w:rsidR="00CB0ED1" w:rsidRDefault="00CB0ED1" w:rsidP="00B22DA2">
      <w:pPr>
        <w:tabs>
          <w:tab w:val="left" w:pos="1755"/>
        </w:tabs>
        <w:spacing w:after="0" w:line="240" w:lineRule="auto"/>
        <w:rPr>
          <w:b/>
          <w:u w:val="single"/>
        </w:rPr>
      </w:pPr>
    </w:p>
    <w:p w:rsidR="00CB0ED1" w:rsidRDefault="00CB0ED1" w:rsidP="00B22DA2">
      <w:pPr>
        <w:tabs>
          <w:tab w:val="left" w:pos="1755"/>
        </w:tabs>
        <w:spacing w:after="0" w:line="240" w:lineRule="auto"/>
        <w:rPr>
          <w:b/>
          <w:u w:val="single"/>
        </w:rPr>
      </w:pPr>
    </w:p>
    <w:p w:rsidR="00CB0ED1" w:rsidRDefault="00CB0ED1" w:rsidP="00B22DA2">
      <w:pPr>
        <w:tabs>
          <w:tab w:val="left" w:pos="1755"/>
        </w:tabs>
        <w:spacing w:after="0" w:line="240" w:lineRule="auto"/>
        <w:rPr>
          <w:b/>
          <w:u w:val="single"/>
        </w:rPr>
      </w:pPr>
    </w:p>
    <w:p w:rsidR="00CB0ED1" w:rsidRDefault="00CB0ED1" w:rsidP="00B22DA2">
      <w:pPr>
        <w:tabs>
          <w:tab w:val="left" w:pos="1755"/>
        </w:tabs>
        <w:spacing w:after="0" w:line="240" w:lineRule="auto"/>
        <w:rPr>
          <w:b/>
          <w:u w:val="single"/>
        </w:rPr>
      </w:pPr>
    </w:p>
    <w:p w:rsidR="00CB0ED1" w:rsidRDefault="00CB0ED1" w:rsidP="00B22DA2">
      <w:pPr>
        <w:tabs>
          <w:tab w:val="left" w:pos="1755"/>
        </w:tabs>
        <w:spacing w:after="0" w:line="240" w:lineRule="auto"/>
        <w:rPr>
          <w:b/>
          <w:u w:val="single"/>
        </w:rPr>
      </w:pPr>
    </w:p>
    <w:p w:rsidR="00CB0ED1" w:rsidRDefault="00CB0ED1" w:rsidP="00B22DA2">
      <w:pPr>
        <w:tabs>
          <w:tab w:val="left" w:pos="1755"/>
        </w:tabs>
        <w:spacing w:after="0" w:line="240" w:lineRule="auto"/>
        <w:rPr>
          <w:b/>
          <w:u w:val="single"/>
        </w:rPr>
      </w:pPr>
    </w:p>
    <w:p w:rsidR="00CB0ED1" w:rsidRDefault="00CB0ED1" w:rsidP="00B22DA2">
      <w:pPr>
        <w:tabs>
          <w:tab w:val="left" w:pos="1755"/>
        </w:tabs>
        <w:spacing w:after="0" w:line="240" w:lineRule="auto"/>
        <w:rPr>
          <w:b/>
          <w:u w:val="single"/>
        </w:rPr>
      </w:pPr>
    </w:p>
    <w:p w:rsidR="00CB0ED1" w:rsidRDefault="00CB0ED1" w:rsidP="00B22DA2">
      <w:pPr>
        <w:tabs>
          <w:tab w:val="left" w:pos="1755"/>
        </w:tabs>
        <w:spacing w:after="0" w:line="240" w:lineRule="auto"/>
        <w:rPr>
          <w:b/>
          <w:u w:val="single"/>
        </w:rPr>
      </w:pPr>
    </w:p>
    <w:p w:rsidR="007A4FD6" w:rsidRDefault="007A4FD6" w:rsidP="00B22DA2">
      <w:pPr>
        <w:tabs>
          <w:tab w:val="left" w:pos="1755"/>
        </w:tabs>
        <w:spacing w:after="0" w:line="240" w:lineRule="auto"/>
        <w:rPr>
          <w:b/>
          <w:u w:val="single"/>
        </w:rPr>
      </w:pPr>
    </w:p>
    <w:p w:rsidR="00EE18F0" w:rsidRDefault="00EE18F0" w:rsidP="00B22DA2">
      <w:pPr>
        <w:tabs>
          <w:tab w:val="left" w:pos="1755"/>
        </w:tabs>
        <w:spacing w:after="0" w:line="240" w:lineRule="auto"/>
        <w:rPr>
          <w:b/>
          <w:u w:val="single"/>
        </w:rPr>
      </w:pPr>
    </w:p>
    <w:p w:rsidR="007A4FD6" w:rsidRDefault="007A4FD6" w:rsidP="00B22DA2">
      <w:pPr>
        <w:tabs>
          <w:tab w:val="left" w:pos="1755"/>
        </w:tabs>
        <w:spacing w:after="0" w:line="240" w:lineRule="auto"/>
        <w:rPr>
          <w:b/>
          <w:u w:val="single"/>
        </w:rPr>
      </w:pPr>
    </w:p>
    <w:p w:rsidR="007A4FD6" w:rsidRDefault="007A4FD6" w:rsidP="007A4FD6">
      <w:pPr>
        <w:tabs>
          <w:tab w:val="left" w:pos="175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044">
        <w:rPr>
          <w:rFonts w:ascii="Times New Roman" w:hAnsi="Times New Roman" w:cs="Times New Roman"/>
          <w:b/>
          <w:sz w:val="28"/>
          <w:szCs w:val="28"/>
        </w:rPr>
        <w:lastRenderedPageBreak/>
        <w:t>NOTULEN</w:t>
      </w:r>
    </w:p>
    <w:p w:rsidR="007A4FD6" w:rsidRPr="00DE4044" w:rsidRDefault="007A4FD6" w:rsidP="007A4FD6">
      <w:pPr>
        <w:tabs>
          <w:tab w:val="left" w:pos="175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FD6" w:rsidRDefault="007A4FD6" w:rsidP="007A4FD6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t>Kegiatan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</w:t>
      </w:r>
      <w:r>
        <w:rPr>
          <w:rFonts w:ascii="Times New Roman" w:hAnsi="Times New Roman" w:cs="Times New Roman"/>
          <w:b/>
          <w:i/>
          <w:u w:val="single"/>
        </w:rPr>
        <w:t>PERTEMUAN POKJA KP.KB</w:t>
      </w:r>
    </w:p>
    <w:p w:rsidR="007A4FD6" w:rsidRDefault="00C93C53" w:rsidP="007A4FD6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Hari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 Selasa</w:t>
      </w:r>
    </w:p>
    <w:p w:rsidR="007A4FD6" w:rsidRDefault="00C93C53" w:rsidP="007A4FD6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Tanggal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 24 Mei 2022</w:t>
      </w:r>
    </w:p>
    <w:p w:rsidR="007A4FD6" w:rsidRDefault="00EE18F0" w:rsidP="007A4FD6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Waktu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 </w:t>
      </w:r>
      <w:proofErr w:type="gramStart"/>
      <w:r>
        <w:rPr>
          <w:rFonts w:ascii="Times New Roman" w:hAnsi="Times New Roman" w:cs="Times New Roman"/>
        </w:rPr>
        <w:t>08</w:t>
      </w:r>
      <w:r w:rsidR="00C93C53">
        <w:rPr>
          <w:rFonts w:ascii="Times New Roman" w:hAnsi="Times New Roman" w:cs="Times New Roman"/>
        </w:rPr>
        <w:t>.3</w:t>
      </w:r>
      <w:r w:rsidR="007A4FD6">
        <w:rPr>
          <w:rFonts w:ascii="Times New Roman" w:hAnsi="Times New Roman" w:cs="Times New Roman"/>
        </w:rPr>
        <w:t>0  s</w:t>
      </w:r>
      <w:proofErr w:type="gramEnd"/>
      <w:r w:rsidR="007A4FD6">
        <w:rPr>
          <w:rFonts w:ascii="Times New Roman" w:hAnsi="Times New Roman" w:cs="Times New Roman"/>
        </w:rPr>
        <w:t>/d Selesai</w:t>
      </w:r>
    </w:p>
    <w:p w:rsidR="007A4FD6" w:rsidRDefault="007A4FD6" w:rsidP="007A4FD6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Tempat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 Kp.KB .Kampung Bungur Dua Desa Cibingbin</w:t>
      </w:r>
    </w:p>
    <w:p w:rsidR="007A4FD6" w:rsidRDefault="00C93C53" w:rsidP="007A4FD6">
      <w:pPr>
        <w:tabs>
          <w:tab w:val="left" w:pos="1755"/>
        </w:tabs>
        <w:spacing w:after="0" w:line="360" w:lineRule="auto"/>
      </w:pPr>
      <w:r>
        <w:t>Peserta yang diundang</w:t>
      </w:r>
      <w:r>
        <w:tab/>
      </w:r>
      <w:r>
        <w:tab/>
        <w:t>:  15</w:t>
      </w:r>
      <w:r w:rsidR="007A4FD6">
        <w:t xml:space="preserve"> Orang</w:t>
      </w:r>
    </w:p>
    <w:p w:rsidR="007A4FD6" w:rsidRDefault="007A4FD6" w:rsidP="007A4FD6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t>Pimpinan Rapat</w:t>
      </w:r>
      <w:r>
        <w:tab/>
      </w:r>
      <w:r>
        <w:tab/>
      </w:r>
      <w:r>
        <w:tab/>
        <w:t xml:space="preserve">:  Koordinator Balai </w:t>
      </w:r>
      <w:proofErr w:type="gramStart"/>
      <w:r>
        <w:t>Penyuluh  (</w:t>
      </w:r>
      <w:proofErr w:type="gramEnd"/>
      <w:r>
        <w:t>BP-KKBPK) Kec.Cibaliung</w:t>
      </w:r>
    </w:p>
    <w:p w:rsidR="007A4FD6" w:rsidRDefault="007A4FD6" w:rsidP="007A4FD6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Acara</w:t>
      </w:r>
      <w:r>
        <w:rPr>
          <w:rFonts w:ascii="Times New Roman" w:hAnsi="Times New Roman" w:cs="Times New Roman"/>
        </w:rPr>
        <w:tab/>
        <w:t>: 1.Pendaftaran Peserta</w:t>
      </w:r>
    </w:p>
    <w:p w:rsidR="007A4FD6" w:rsidRDefault="007A4FD6" w:rsidP="007A4FD6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</w:t>
      </w:r>
      <w:proofErr w:type="gramStart"/>
      <w:r>
        <w:rPr>
          <w:rFonts w:ascii="Times New Roman" w:hAnsi="Times New Roman" w:cs="Times New Roman"/>
        </w:rPr>
        <w:t>2.Pembukaan</w:t>
      </w:r>
      <w:proofErr w:type="gramEnd"/>
    </w:p>
    <w:p w:rsidR="007A4FD6" w:rsidRDefault="007A4FD6" w:rsidP="007A4FD6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</w:t>
      </w:r>
      <w:proofErr w:type="gramStart"/>
      <w:r>
        <w:rPr>
          <w:rFonts w:ascii="Times New Roman" w:hAnsi="Times New Roman" w:cs="Times New Roman"/>
        </w:rPr>
        <w:t>3.Sambutan</w:t>
      </w:r>
      <w:proofErr w:type="gramEnd"/>
      <w:r>
        <w:rPr>
          <w:rFonts w:ascii="Times New Roman" w:hAnsi="Times New Roman" w:cs="Times New Roman"/>
        </w:rPr>
        <w:t xml:space="preserve"> Kepala Desa tentang Manfaat adanya Sosialisasi Kelompok Kerja</w:t>
      </w:r>
    </w:p>
    <w:p w:rsidR="007A4FD6" w:rsidRDefault="007A4FD6" w:rsidP="007A4FD6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</w:t>
      </w:r>
      <w:proofErr w:type="gramStart"/>
      <w:r>
        <w:rPr>
          <w:rFonts w:ascii="Times New Roman" w:hAnsi="Times New Roman" w:cs="Times New Roman"/>
        </w:rPr>
        <w:t>4.Penyampaian</w:t>
      </w:r>
      <w:proofErr w:type="gramEnd"/>
      <w:r>
        <w:rPr>
          <w:rFonts w:ascii="Times New Roman" w:hAnsi="Times New Roman" w:cs="Times New Roman"/>
        </w:rPr>
        <w:t xml:space="preserve"> Materi</w:t>
      </w:r>
    </w:p>
    <w:p w:rsidR="007A4FD6" w:rsidRDefault="007A4FD6" w:rsidP="007A4FD6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5.</w:t>
      </w:r>
      <w:r w:rsidRPr="00127C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Sesi Tanya Jawab</w:t>
      </w:r>
    </w:p>
    <w:p w:rsidR="007A4FD6" w:rsidRDefault="007A4FD6" w:rsidP="007A4FD6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6. Penutup</w:t>
      </w:r>
    </w:p>
    <w:p w:rsidR="007A4FD6" w:rsidRDefault="007A4FD6" w:rsidP="007A4FD6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Pembahasan</w:t>
      </w:r>
      <w:r>
        <w:rPr>
          <w:rFonts w:ascii="Times New Roman" w:hAnsi="Times New Roman" w:cs="Times New Roman"/>
        </w:rPr>
        <w:tab/>
        <w:t>: a.</w:t>
      </w:r>
      <w:r w:rsidRPr="00127C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Begitu besar perhatian Pemerintah dalam hal ini BKKBN terhadap Desa yang di </w:t>
      </w:r>
    </w:p>
    <w:p w:rsidR="007A4FD6" w:rsidRDefault="007A4FD6" w:rsidP="007A4FD6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</w:t>
      </w:r>
      <w:proofErr w:type="gramStart"/>
      <w:r>
        <w:rPr>
          <w:rFonts w:ascii="Times New Roman" w:hAnsi="Times New Roman" w:cs="Times New Roman"/>
        </w:rPr>
        <w:t>dalam</w:t>
      </w:r>
      <w:proofErr w:type="gramEnd"/>
      <w:r>
        <w:rPr>
          <w:rFonts w:ascii="Times New Roman" w:hAnsi="Times New Roman" w:cs="Times New Roman"/>
        </w:rPr>
        <w:t xml:space="preserve"> nya terbentuk Kp.KB tinggal kita sebagai warga yg ada didalam Kp KB</w:t>
      </w:r>
    </w:p>
    <w:p w:rsidR="007A4FD6" w:rsidRDefault="007A4FD6" w:rsidP="007A4FD6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</w:t>
      </w:r>
      <w:proofErr w:type="gramStart"/>
      <w:r>
        <w:rPr>
          <w:rFonts w:ascii="Times New Roman" w:hAnsi="Times New Roman" w:cs="Times New Roman"/>
        </w:rPr>
        <w:t>menyikapinya</w:t>
      </w:r>
      <w:proofErr w:type="gramEnd"/>
    </w:p>
    <w:p w:rsidR="007A4FD6" w:rsidRDefault="007A4FD6" w:rsidP="007A4FD6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</w:t>
      </w:r>
      <w:proofErr w:type="gramStart"/>
      <w:r>
        <w:rPr>
          <w:rFonts w:ascii="Times New Roman" w:hAnsi="Times New Roman" w:cs="Times New Roman"/>
        </w:rPr>
        <w:t>b</w:t>
      </w:r>
      <w:proofErr w:type="gramEnd"/>
      <w:r>
        <w:rPr>
          <w:rFonts w:ascii="Times New Roman" w:hAnsi="Times New Roman" w:cs="Times New Roman"/>
        </w:rPr>
        <w:t>.</w:t>
      </w:r>
      <w:r w:rsidRPr="00127C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Sebutan Kampung terkesan tempat hunian yang tertinggal</w:t>
      </w:r>
    </w:p>
    <w:p w:rsidR="007A4FD6" w:rsidRDefault="007A4FD6" w:rsidP="007A4FD6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c.</w:t>
      </w:r>
      <w:r w:rsidRPr="00E743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Dipandang perlu praktek yang seperti </w:t>
      </w:r>
      <w:proofErr w:type="gramStart"/>
      <w:r>
        <w:rPr>
          <w:rFonts w:ascii="Times New Roman" w:hAnsi="Times New Roman" w:cs="Times New Roman"/>
        </w:rPr>
        <w:t>apa ?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tentang</w:t>
      </w:r>
      <w:proofErr w:type="gramEnd"/>
      <w:r>
        <w:rPr>
          <w:rFonts w:ascii="Times New Roman" w:hAnsi="Times New Roman" w:cs="Times New Roman"/>
        </w:rPr>
        <w:t xml:space="preserve"> Kp.KB</w:t>
      </w:r>
    </w:p>
    <w:p w:rsidR="007A4FD6" w:rsidRDefault="007A4FD6" w:rsidP="007A4FD6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</w:t>
      </w:r>
      <w:proofErr w:type="gramStart"/>
      <w:r>
        <w:rPr>
          <w:rFonts w:ascii="Times New Roman" w:hAnsi="Times New Roman" w:cs="Times New Roman"/>
        </w:rPr>
        <w:t>d.Prinsip</w:t>
      </w:r>
      <w:proofErr w:type="gramEnd"/>
      <w:r>
        <w:rPr>
          <w:rFonts w:ascii="Times New Roman" w:hAnsi="Times New Roman" w:cs="Times New Roman"/>
        </w:rPr>
        <w:t xml:space="preserve"> dari Kp.KB adalah dari Masyarakat untuk Masyarakat</w:t>
      </w:r>
    </w:p>
    <w:p w:rsidR="007A4FD6" w:rsidRDefault="007A4FD6" w:rsidP="007A4FD6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e.Tujuan Kp.KB dib</w:t>
      </w:r>
      <w:r w:rsidR="0014177A">
        <w:rPr>
          <w:rFonts w:ascii="Times New Roman" w:hAnsi="Times New Roman" w:cs="Times New Roman"/>
        </w:rPr>
        <w:t>entuk untuk meningkatkan Kualitas</w:t>
      </w:r>
      <w:r>
        <w:rPr>
          <w:rFonts w:ascii="Times New Roman" w:hAnsi="Times New Roman" w:cs="Times New Roman"/>
        </w:rPr>
        <w:t xml:space="preserve"> hidup keluarga</w:t>
      </w:r>
    </w:p>
    <w:p w:rsidR="007A4FD6" w:rsidRDefault="007A4FD6" w:rsidP="007A4FD6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f. Seksi seksi dalam Kp.KB </w:t>
      </w:r>
      <w:r w:rsidR="00241688">
        <w:rPr>
          <w:rFonts w:ascii="Times New Roman" w:hAnsi="Times New Roman" w:cs="Times New Roman"/>
        </w:rPr>
        <w:t>ada delapan Seksi sesuai dengan delapan Pungsi Keluarga</w:t>
      </w:r>
    </w:p>
    <w:p w:rsidR="00241688" w:rsidRDefault="00241688" w:rsidP="007A4FD6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</w:t>
      </w:r>
      <w:proofErr w:type="gramStart"/>
      <w:r>
        <w:rPr>
          <w:rFonts w:ascii="Times New Roman" w:hAnsi="Times New Roman" w:cs="Times New Roman"/>
        </w:rPr>
        <w:t>g.Dengan</w:t>
      </w:r>
      <w:proofErr w:type="gramEnd"/>
      <w:r>
        <w:rPr>
          <w:rFonts w:ascii="Times New Roman" w:hAnsi="Times New Roman" w:cs="Times New Roman"/>
        </w:rPr>
        <w:t xml:space="preserve"> pemahaman dan pengamalan 8 Pungsi Keluarga ,maka peningkatan kwalitas </w:t>
      </w:r>
    </w:p>
    <w:p w:rsidR="00241688" w:rsidRDefault="00241688" w:rsidP="007A4FD6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</w:t>
      </w:r>
      <w:proofErr w:type="gramStart"/>
      <w:r>
        <w:rPr>
          <w:rFonts w:ascii="Times New Roman" w:hAnsi="Times New Roman" w:cs="Times New Roman"/>
        </w:rPr>
        <w:t>hidup</w:t>
      </w:r>
      <w:proofErr w:type="gramEnd"/>
      <w:r>
        <w:rPr>
          <w:rFonts w:ascii="Times New Roman" w:hAnsi="Times New Roman" w:cs="Times New Roman"/>
        </w:rPr>
        <w:t xml:space="preserve"> keluarga sejahtera akan tercapai.</w:t>
      </w:r>
    </w:p>
    <w:p w:rsidR="007A4FD6" w:rsidRDefault="007A4FD6" w:rsidP="007A4FD6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</w:p>
    <w:p w:rsidR="007A4FD6" w:rsidRDefault="007A4FD6" w:rsidP="007A4FD6">
      <w:pPr>
        <w:spacing w:after="0"/>
        <w:jc w:val="both"/>
      </w:pPr>
      <w:r>
        <w:t xml:space="preserve">Demikian natulen hasil Kegiataan </w:t>
      </w:r>
      <w:proofErr w:type="gramStart"/>
      <w:r w:rsidRPr="00F6202B">
        <w:rPr>
          <w:b/>
          <w:i/>
        </w:rPr>
        <w:t>POKJA</w:t>
      </w:r>
      <w:r>
        <w:t xml:space="preserve">  ini</w:t>
      </w:r>
      <w:proofErr w:type="gramEnd"/>
      <w:r>
        <w:t xml:space="preserve"> dibuat untuk dipergunakan sebagai mana mestinya.</w:t>
      </w:r>
    </w:p>
    <w:p w:rsidR="007A4FD6" w:rsidRPr="00DE4044" w:rsidRDefault="007A4FD6" w:rsidP="007A4FD6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7A4FD6" w:rsidRDefault="007A4FD6" w:rsidP="007A4FD6">
      <w:pPr>
        <w:spacing w:after="0"/>
        <w:ind w:left="4320"/>
        <w:jc w:val="center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proofErr w:type="gramStart"/>
      <w:r w:rsidR="00C93C53">
        <w:t>Cibaliung ,</w:t>
      </w:r>
      <w:proofErr w:type="gramEnd"/>
      <w:r w:rsidR="00C93C53">
        <w:t xml:space="preserve"> 24 Mei</w:t>
      </w:r>
      <w:r w:rsidR="00EE18F0">
        <w:t xml:space="preserve">  20</w:t>
      </w:r>
      <w:r w:rsidR="00C93C53">
        <w:t>22</w:t>
      </w:r>
    </w:p>
    <w:p w:rsidR="007A4FD6" w:rsidRDefault="007A4FD6" w:rsidP="007A4FD6">
      <w:pPr>
        <w:spacing w:after="0"/>
        <w:ind w:left="4320"/>
        <w:jc w:val="center"/>
      </w:pPr>
      <w:r>
        <w:t>Pencatat</w:t>
      </w:r>
    </w:p>
    <w:p w:rsidR="007A4FD6" w:rsidRDefault="007A4FD6" w:rsidP="00241688">
      <w:pPr>
        <w:spacing w:after="0"/>
      </w:pPr>
    </w:p>
    <w:p w:rsidR="007A4FD6" w:rsidRDefault="007A4FD6" w:rsidP="007A4FD6">
      <w:pPr>
        <w:spacing w:after="0"/>
        <w:ind w:left="4320"/>
        <w:jc w:val="center"/>
      </w:pPr>
    </w:p>
    <w:p w:rsidR="007A4FD6" w:rsidRPr="00E31FAA" w:rsidRDefault="00C93C53" w:rsidP="007A4FD6">
      <w:pPr>
        <w:spacing w:after="0"/>
        <w:ind w:left="4320"/>
        <w:jc w:val="center"/>
        <w:rPr>
          <w:b/>
          <w:u w:val="single"/>
        </w:rPr>
      </w:pPr>
      <w:r>
        <w:rPr>
          <w:b/>
          <w:u w:val="single"/>
        </w:rPr>
        <w:t>RINGGI MALELA</w:t>
      </w:r>
      <w:bookmarkStart w:id="0" w:name="_GoBack"/>
      <w:bookmarkEnd w:id="0"/>
    </w:p>
    <w:p w:rsidR="00F6202B" w:rsidRDefault="00F6202B" w:rsidP="00B22DA2">
      <w:pPr>
        <w:tabs>
          <w:tab w:val="left" w:pos="1755"/>
        </w:tabs>
        <w:spacing w:after="0" w:line="240" w:lineRule="auto"/>
        <w:rPr>
          <w:b/>
          <w:u w:val="single"/>
        </w:rPr>
      </w:pPr>
    </w:p>
    <w:p w:rsidR="00F6202B" w:rsidRDefault="00F6202B" w:rsidP="00B22DA2">
      <w:pPr>
        <w:tabs>
          <w:tab w:val="left" w:pos="1755"/>
        </w:tabs>
        <w:spacing w:after="0" w:line="240" w:lineRule="auto"/>
        <w:rPr>
          <w:b/>
          <w:u w:val="single"/>
        </w:rPr>
      </w:pPr>
    </w:p>
    <w:p w:rsidR="000D1040" w:rsidRDefault="000D1040" w:rsidP="00AB7BF5">
      <w:pPr>
        <w:spacing w:after="0" w:line="240" w:lineRule="auto"/>
        <w:rPr>
          <w:sz w:val="28"/>
          <w:szCs w:val="28"/>
        </w:rPr>
      </w:pPr>
    </w:p>
    <w:p w:rsidR="00647279" w:rsidRDefault="00647279" w:rsidP="00AB7BF5">
      <w:pPr>
        <w:spacing w:after="0" w:line="240" w:lineRule="auto"/>
        <w:rPr>
          <w:sz w:val="28"/>
          <w:szCs w:val="28"/>
        </w:rPr>
      </w:pPr>
    </w:p>
    <w:p w:rsidR="00647279" w:rsidRDefault="00647279" w:rsidP="00AB7BF5">
      <w:pPr>
        <w:spacing w:after="0" w:line="240" w:lineRule="auto"/>
        <w:rPr>
          <w:sz w:val="28"/>
          <w:szCs w:val="28"/>
        </w:rPr>
      </w:pPr>
    </w:p>
    <w:p w:rsidR="00647279" w:rsidRDefault="00647279" w:rsidP="00AB7BF5">
      <w:pPr>
        <w:spacing w:after="0" w:line="240" w:lineRule="auto"/>
        <w:rPr>
          <w:sz w:val="28"/>
          <w:szCs w:val="28"/>
        </w:rPr>
      </w:pPr>
    </w:p>
    <w:p w:rsidR="00647279" w:rsidRDefault="00647279" w:rsidP="00AB7BF5">
      <w:pPr>
        <w:spacing w:after="0" w:line="240" w:lineRule="auto"/>
        <w:rPr>
          <w:sz w:val="28"/>
          <w:szCs w:val="28"/>
        </w:rPr>
      </w:pPr>
    </w:p>
    <w:p w:rsidR="00647279" w:rsidRDefault="00647279" w:rsidP="00AB7BF5">
      <w:pPr>
        <w:spacing w:after="0" w:line="240" w:lineRule="auto"/>
        <w:rPr>
          <w:sz w:val="28"/>
          <w:szCs w:val="28"/>
        </w:rPr>
      </w:pPr>
    </w:p>
    <w:p w:rsidR="00647279" w:rsidRDefault="00647279" w:rsidP="00AB7BF5">
      <w:pPr>
        <w:spacing w:after="0" w:line="240" w:lineRule="auto"/>
        <w:rPr>
          <w:sz w:val="28"/>
          <w:szCs w:val="28"/>
        </w:rPr>
      </w:pPr>
    </w:p>
    <w:p w:rsidR="00647279" w:rsidRDefault="00647279" w:rsidP="00AB7BF5">
      <w:pPr>
        <w:spacing w:after="0" w:line="240" w:lineRule="auto"/>
        <w:rPr>
          <w:sz w:val="28"/>
          <w:szCs w:val="28"/>
        </w:rPr>
      </w:pPr>
    </w:p>
    <w:p w:rsidR="00647279" w:rsidRDefault="00647279" w:rsidP="00AB7BF5">
      <w:pPr>
        <w:spacing w:after="0" w:line="240" w:lineRule="auto"/>
        <w:rPr>
          <w:sz w:val="28"/>
          <w:szCs w:val="28"/>
        </w:rPr>
      </w:pPr>
    </w:p>
    <w:p w:rsidR="00647279" w:rsidRDefault="00647279" w:rsidP="00AB7BF5">
      <w:pPr>
        <w:spacing w:after="0" w:line="240" w:lineRule="auto"/>
        <w:rPr>
          <w:sz w:val="28"/>
          <w:szCs w:val="28"/>
        </w:rPr>
      </w:pPr>
    </w:p>
    <w:p w:rsidR="00647279" w:rsidRDefault="00647279" w:rsidP="00AB7BF5">
      <w:pPr>
        <w:spacing w:after="0" w:line="240" w:lineRule="auto"/>
        <w:rPr>
          <w:sz w:val="28"/>
          <w:szCs w:val="28"/>
        </w:rPr>
      </w:pPr>
    </w:p>
    <w:p w:rsidR="00647279" w:rsidRDefault="00647279" w:rsidP="00AB7BF5">
      <w:pPr>
        <w:spacing w:after="0" w:line="240" w:lineRule="auto"/>
        <w:rPr>
          <w:sz w:val="28"/>
          <w:szCs w:val="28"/>
        </w:rPr>
      </w:pPr>
    </w:p>
    <w:p w:rsidR="007127C2" w:rsidRDefault="007127C2" w:rsidP="00AB7BF5">
      <w:pPr>
        <w:spacing w:after="0" w:line="240" w:lineRule="auto"/>
        <w:rPr>
          <w:sz w:val="28"/>
          <w:szCs w:val="28"/>
        </w:rPr>
      </w:pPr>
    </w:p>
    <w:p w:rsidR="00647279" w:rsidRDefault="00647279" w:rsidP="00AB7BF5">
      <w:pPr>
        <w:spacing w:after="0" w:line="240" w:lineRule="auto"/>
        <w:rPr>
          <w:sz w:val="28"/>
          <w:szCs w:val="28"/>
        </w:rPr>
      </w:pPr>
    </w:p>
    <w:p w:rsidR="00647279" w:rsidRDefault="00647279" w:rsidP="00AB7BF5">
      <w:pPr>
        <w:spacing w:after="0" w:line="240" w:lineRule="auto"/>
        <w:rPr>
          <w:sz w:val="28"/>
          <w:szCs w:val="28"/>
        </w:rPr>
      </w:pPr>
    </w:p>
    <w:p w:rsidR="00647279" w:rsidRPr="00DE4044" w:rsidRDefault="00647279" w:rsidP="00D32247">
      <w:pPr>
        <w:tabs>
          <w:tab w:val="left" w:pos="175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044">
        <w:rPr>
          <w:rFonts w:ascii="Times New Roman" w:hAnsi="Times New Roman" w:cs="Times New Roman"/>
          <w:b/>
          <w:sz w:val="28"/>
          <w:szCs w:val="28"/>
        </w:rPr>
        <w:lastRenderedPageBreak/>
        <w:t>NOTULEN</w:t>
      </w:r>
    </w:p>
    <w:p w:rsidR="00647279" w:rsidRDefault="00647279" w:rsidP="00647279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t>Kegiatan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</w:t>
      </w:r>
      <w:r>
        <w:rPr>
          <w:rFonts w:ascii="Times New Roman" w:hAnsi="Times New Roman" w:cs="Times New Roman"/>
          <w:b/>
          <w:i/>
          <w:u w:val="single"/>
        </w:rPr>
        <w:t>PERTEMUAN POKJA KP.KB</w:t>
      </w:r>
    </w:p>
    <w:p w:rsidR="00647279" w:rsidRDefault="007127C2" w:rsidP="00647279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Hari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 Rabu</w:t>
      </w:r>
    </w:p>
    <w:p w:rsidR="00647279" w:rsidRDefault="007127C2" w:rsidP="00647279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Tanggal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 25 </w:t>
      </w:r>
      <w:proofErr w:type="gramStart"/>
      <w:r>
        <w:rPr>
          <w:rFonts w:ascii="Times New Roman" w:hAnsi="Times New Roman" w:cs="Times New Roman"/>
        </w:rPr>
        <w:t>September  2019</w:t>
      </w:r>
      <w:proofErr w:type="gramEnd"/>
    </w:p>
    <w:p w:rsidR="00647279" w:rsidRDefault="00647279" w:rsidP="00647279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Waktu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 </w:t>
      </w:r>
      <w:proofErr w:type="gramStart"/>
      <w:r>
        <w:rPr>
          <w:rFonts w:ascii="Times New Roman" w:hAnsi="Times New Roman" w:cs="Times New Roman"/>
        </w:rPr>
        <w:t>13.00  s</w:t>
      </w:r>
      <w:proofErr w:type="gramEnd"/>
      <w:r>
        <w:rPr>
          <w:rFonts w:ascii="Times New Roman" w:hAnsi="Times New Roman" w:cs="Times New Roman"/>
        </w:rPr>
        <w:t>/d Selesai</w:t>
      </w:r>
    </w:p>
    <w:p w:rsidR="00647279" w:rsidRDefault="00647279" w:rsidP="00647279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Tempat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 Kp.KB .Kuparonyok Desa Sukajadi</w:t>
      </w:r>
    </w:p>
    <w:p w:rsidR="00647279" w:rsidRDefault="007127C2" w:rsidP="00647279">
      <w:pPr>
        <w:tabs>
          <w:tab w:val="left" w:pos="1755"/>
        </w:tabs>
        <w:spacing w:after="0" w:line="360" w:lineRule="auto"/>
      </w:pPr>
      <w:r>
        <w:t>Peserta yang diundang</w:t>
      </w:r>
      <w:r>
        <w:tab/>
      </w:r>
      <w:r>
        <w:tab/>
        <w:t xml:space="preserve">:  </w:t>
      </w:r>
      <w:proofErr w:type="gramStart"/>
      <w:r>
        <w:t>3</w:t>
      </w:r>
      <w:r w:rsidR="00647279">
        <w:t>0  Orang</w:t>
      </w:r>
      <w:proofErr w:type="gramEnd"/>
    </w:p>
    <w:p w:rsidR="00647279" w:rsidRDefault="00647279" w:rsidP="00647279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t>Pimpinan Rapat</w:t>
      </w:r>
      <w:r>
        <w:tab/>
      </w:r>
      <w:r>
        <w:tab/>
      </w:r>
      <w:r>
        <w:tab/>
        <w:t xml:space="preserve">:  Koordinator Balai </w:t>
      </w:r>
      <w:proofErr w:type="gramStart"/>
      <w:r>
        <w:t>Penyuluh  (</w:t>
      </w:r>
      <w:proofErr w:type="gramEnd"/>
      <w:r>
        <w:t>BP-KKBPK) Kec.Cibaliung</w:t>
      </w:r>
    </w:p>
    <w:p w:rsidR="00647279" w:rsidRDefault="00647279" w:rsidP="00647279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Acara</w:t>
      </w:r>
      <w:r>
        <w:rPr>
          <w:rFonts w:ascii="Times New Roman" w:hAnsi="Times New Roman" w:cs="Times New Roman"/>
        </w:rPr>
        <w:tab/>
        <w:t>: 1.Pendaftaran Peserta</w:t>
      </w:r>
    </w:p>
    <w:p w:rsidR="00647279" w:rsidRDefault="00647279" w:rsidP="00647279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</w:t>
      </w:r>
      <w:proofErr w:type="gramStart"/>
      <w:r>
        <w:rPr>
          <w:rFonts w:ascii="Times New Roman" w:hAnsi="Times New Roman" w:cs="Times New Roman"/>
        </w:rPr>
        <w:t>2.Pembukaan</w:t>
      </w:r>
      <w:proofErr w:type="gramEnd"/>
    </w:p>
    <w:p w:rsidR="00647279" w:rsidRDefault="00647279" w:rsidP="00647279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</w:t>
      </w:r>
      <w:proofErr w:type="gramStart"/>
      <w:r>
        <w:rPr>
          <w:rFonts w:ascii="Times New Roman" w:hAnsi="Times New Roman" w:cs="Times New Roman"/>
        </w:rPr>
        <w:t>3.Penyampaian</w:t>
      </w:r>
      <w:proofErr w:type="gramEnd"/>
      <w:r>
        <w:rPr>
          <w:rFonts w:ascii="Times New Roman" w:hAnsi="Times New Roman" w:cs="Times New Roman"/>
        </w:rPr>
        <w:t xml:space="preserve"> Materi</w:t>
      </w:r>
    </w:p>
    <w:p w:rsidR="00647279" w:rsidRDefault="007127C2" w:rsidP="00647279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</w:t>
      </w:r>
      <w:proofErr w:type="gramStart"/>
      <w:r>
        <w:rPr>
          <w:rFonts w:ascii="Times New Roman" w:hAnsi="Times New Roman" w:cs="Times New Roman"/>
        </w:rPr>
        <w:t>4</w:t>
      </w:r>
      <w:r w:rsidR="00647279">
        <w:rPr>
          <w:rFonts w:ascii="Times New Roman" w:hAnsi="Times New Roman" w:cs="Times New Roman"/>
        </w:rPr>
        <w:t>.Tambahan</w:t>
      </w:r>
      <w:proofErr w:type="gramEnd"/>
      <w:r w:rsidR="00647279">
        <w:rPr>
          <w:rFonts w:ascii="Times New Roman" w:hAnsi="Times New Roman" w:cs="Times New Roman"/>
        </w:rPr>
        <w:t xml:space="preserve"> Koordinator Balai Penyuluh KKBPK Kec.Cibaliung</w:t>
      </w:r>
    </w:p>
    <w:p w:rsidR="00647279" w:rsidRDefault="00647279" w:rsidP="00647279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  <w:r w:rsidR="007127C2">
        <w:rPr>
          <w:rFonts w:ascii="Times New Roman" w:hAnsi="Times New Roman" w:cs="Times New Roman"/>
        </w:rPr>
        <w:t xml:space="preserve">      5</w:t>
      </w:r>
      <w:r>
        <w:rPr>
          <w:rFonts w:ascii="Times New Roman" w:hAnsi="Times New Roman" w:cs="Times New Roman"/>
        </w:rPr>
        <w:t>.</w:t>
      </w:r>
      <w:r w:rsidRPr="00127C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Sesi Tanya Jawab</w:t>
      </w:r>
    </w:p>
    <w:p w:rsidR="00647279" w:rsidRDefault="007127C2" w:rsidP="00647279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6</w:t>
      </w:r>
      <w:r w:rsidR="00647279">
        <w:rPr>
          <w:rFonts w:ascii="Times New Roman" w:hAnsi="Times New Roman" w:cs="Times New Roman"/>
        </w:rPr>
        <w:t>. Penutup</w:t>
      </w:r>
    </w:p>
    <w:p w:rsidR="00647279" w:rsidRDefault="00647279" w:rsidP="00647279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Pembahasan</w:t>
      </w:r>
      <w:r>
        <w:rPr>
          <w:rFonts w:ascii="Times New Roman" w:hAnsi="Times New Roman" w:cs="Times New Roman"/>
        </w:rPr>
        <w:tab/>
        <w:t>: a.</w:t>
      </w:r>
      <w:r w:rsidRPr="00127C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Keberhasilan Pembangunan memerlukan keterpaduan baik lintas program maupun</w:t>
      </w:r>
    </w:p>
    <w:p w:rsidR="00647279" w:rsidRDefault="00647279" w:rsidP="00647279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lintas</w:t>
      </w:r>
      <w:proofErr w:type="gramEnd"/>
      <w:r>
        <w:rPr>
          <w:rFonts w:ascii="Times New Roman" w:hAnsi="Times New Roman" w:cs="Times New Roman"/>
        </w:rPr>
        <w:t xml:space="preserve"> sektor.</w:t>
      </w:r>
    </w:p>
    <w:p w:rsidR="00647279" w:rsidRPr="00647279" w:rsidRDefault="00647279" w:rsidP="00647279">
      <w:pPr>
        <w:pStyle w:val="ListParagraph"/>
        <w:numPr>
          <w:ilvl w:val="0"/>
          <w:numId w:val="2"/>
        </w:num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 w:rsidRPr="004245A4">
        <w:rPr>
          <w:rFonts w:ascii="Times New Roman" w:hAnsi="Times New Roman" w:cs="Times New Roman"/>
          <w:b/>
          <w:i/>
        </w:rPr>
        <w:t>Lintas Sektor</w:t>
      </w:r>
      <w:r w:rsidRPr="00647279">
        <w:rPr>
          <w:rFonts w:ascii="Times New Roman" w:hAnsi="Times New Roman" w:cs="Times New Roman"/>
        </w:rPr>
        <w:t xml:space="preserve"> :</w:t>
      </w:r>
    </w:p>
    <w:p w:rsidR="00647279" w:rsidRDefault="00647279" w:rsidP="00647279">
      <w:pPr>
        <w:pStyle w:val="ListParagraph"/>
        <w:tabs>
          <w:tab w:val="left" w:pos="1755"/>
        </w:tabs>
        <w:spacing w:after="0" w:line="360" w:lineRule="auto"/>
        <w:ind w:left="25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Memantau pelaksanaan </w:t>
      </w:r>
      <w:r w:rsidR="004245A4">
        <w:rPr>
          <w:rFonts w:ascii="Times New Roman" w:hAnsi="Times New Roman" w:cs="Times New Roman"/>
        </w:rPr>
        <w:t>kegiatan berdasarkan perencanaan dan memecahkan mas</w:t>
      </w:r>
      <w:proofErr w:type="gramStart"/>
      <w:r w:rsidR="004245A4">
        <w:rPr>
          <w:rFonts w:ascii="Times New Roman" w:hAnsi="Times New Roman" w:cs="Times New Roman"/>
        </w:rPr>
        <w:t>,alah</w:t>
      </w:r>
      <w:proofErr w:type="gramEnd"/>
      <w:r w:rsidR="004245A4">
        <w:rPr>
          <w:rFonts w:ascii="Times New Roman" w:hAnsi="Times New Roman" w:cs="Times New Roman"/>
        </w:rPr>
        <w:t xml:space="preserve"> yang dihadapi serta tersusunnya rencana kerja baru.</w:t>
      </w:r>
    </w:p>
    <w:p w:rsidR="004245A4" w:rsidRPr="004245A4" w:rsidRDefault="004245A4" w:rsidP="004245A4">
      <w:pPr>
        <w:pStyle w:val="ListParagraph"/>
        <w:numPr>
          <w:ilvl w:val="0"/>
          <w:numId w:val="2"/>
        </w:num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 w:rsidRPr="004245A4">
        <w:rPr>
          <w:rFonts w:ascii="Times New Roman" w:hAnsi="Times New Roman" w:cs="Times New Roman"/>
          <w:b/>
          <w:i/>
        </w:rPr>
        <w:t>Pertemuan bertujuan Untuk :</w:t>
      </w:r>
    </w:p>
    <w:p w:rsidR="004245A4" w:rsidRDefault="004245A4" w:rsidP="004245A4">
      <w:pPr>
        <w:pStyle w:val="ListParagraph"/>
        <w:tabs>
          <w:tab w:val="left" w:pos="1755"/>
        </w:tabs>
        <w:spacing w:after="0" w:line="360" w:lineRule="auto"/>
        <w:ind w:left="25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a.Meningkatkan kerja </w:t>
      </w:r>
      <w:proofErr w:type="gramStart"/>
      <w:r>
        <w:rPr>
          <w:rFonts w:ascii="Times New Roman" w:hAnsi="Times New Roman" w:cs="Times New Roman"/>
        </w:rPr>
        <w:t>sama</w:t>
      </w:r>
      <w:proofErr w:type="gramEnd"/>
      <w:r>
        <w:rPr>
          <w:rFonts w:ascii="Times New Roman" w:hAnsi="Times New Roman" w:cs="Times New Roman"/>
        </w:rPr>
        <w:t xml:space="preserve"> antar petugas Intern</w:t>
      </w:r>
    </w:p>
    <w:p w:rsidR="004245A4" w:rsidRDefault="004245A4" w:rsidP="004245A4">
      <w:pPr>
        <w:pStyle w:val="ListParagraph"/>
        <w:tabs>
          <w:tab w:val="left" w:pos="1755"/>
        </w:tabs>
        <w:spacing w:after="0" w:line="360" w:lineRule="auto"/>
        <w:ind w:left="25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b.Mendapatkan</w:t>
      </w:r>
      <w:proofErr w:type="gramEnd"/>
      <w:r>
        <w:rPr>
          <w:rFonts w:ascii="Times New Roman" w:hAnsi="Times New Roman" w:cs="Times New Roman"/>
        </w:rPr>
        <w:t xml:space="preserve"> kesepakatan untuk melaksanakan kegiatan sesuai dengan </w:t>
      </w:r>
    </w:p>
    <w:p w:rsidR="004245A4" w:rsidRDefault="004245A4" w:rsidP="004245A4">
      <w:pPr>
        <w:pStyle w:val="ListParagraph"/>
        <w:tabs>
          <w:tab w:val="left" w:pos="1755"/>
        </w:tabs>
        <w:spacing w:after="0" w:line="360" w:lineRule="auto"/>
        <w:ind w:left="25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>perencanaan</w:t>
      </w:r>
      <w:proofErr w:type="gramEnd"/>
    </w:p>
    <w:p w:rsidR="004245A4" w:rsidRDefault="004245A4" w:rsidP="004245A4">
      <w:pPr>
        <w:pStyle w:val="ListParagraph"/>
        <w:tabs>
          <w:tab w:val="left" w:pos="1755"/>
        </w:tabs>
        <w:spacing w:after="0" w:line="360" w:lineRule="auto"/>
        <w:ind w:left="25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c.Meningkatkan</w:t>
      </w:r>
      <w:proofErr w:type="gramEnd"/>
      <w:r>
        <w:rPr>
          <w:rFonts w:ascii="Times New Roman" w:hAnsi="Times New Roman" w:cs="Times New Roman"/>
        </w:rPr>
        <w:t xml:space="preserve"> motipasi </w:t>
      </w:r>
    </w:p>
    <w:p w:rsidR="004245A4" w:rsidRDefault="004245A4" w:rsidP="004245A4">
      <w:pPr>
        <w:pStyle w:val="ListParagraph"/>
        <w:tabs>
          <w:tab w:val="left" w:pos="1755"/>
        </w:tabs>
        <w:spacing w:after="0" w:line="360" w:lineRule="auto"/>
        <w:ind w:left="25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d.Mengkaji</w:t>
      </w:r>
      <w:proofErr w:type="gramEnd"/>
      <w:r>
        <w:rPr>
          <w:rFonts w:ascii="Times New Roman" w:hAnsi="Times New Roman" w:cs="Times New Roman"/>
        </w:rPr>
        <w:t xml:space="preserve"> pelaksanaan rencana kerja yang telah disusun</w:t>
      </w:r>
    </w:p>
    <w:p w:rsidR="004245A4" w:rsidRDefault="004245A4" w:rsidP="004245A4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b.Kebijakan</w:t>
      </w:r>
      <w:proofErr w:type="gramEnd"/>
      <w:r>
        <w:rPr>
          <w:rFonts w:ascii="Times New Roman" w:hAnsi="Times New Roman" w:cs="Times New Roman"/>
        </w:rPr>
        <w:t xml:space="preserve"> Pembangunan Keluarga melalui pembinaan ,ketahanan , dan kesejahteraan</w:t>
      </w:r>
    </w:p>
    <w:p w:rsidR="004245A4" w:rsidRDefault="004245A4" w:rsidP="004245A4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keluarga</w:t>
      </w:r>
      <w:proofErr w:type="gramEnd"/>
      <w:r>
        <w:rPr>
          <w:rFonts w:ascii="Times New Roman" w:hAnsi="Times New Roman" w:cs="Times New Roman"/>
        </w:rPr>
        <w:t xml:space="preserve"> sebagai mana dimaksud dalam pasal 47.dilaksanakan dengan cara :</w:t>
      </w:r>
    </w:p>
    <w:p w:rsidR="004245A4" w:rsidRDefault="004245A4" w:rsidP="004245A4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1.Peningkatan</w:t>
      </w:r>
      <w:proofErr w:type="gramEnd"/>
      <w:r>
        <w:rPr>
          <w:rFonts w:ascii="Times New Roman" w:hAnsi="Times New Roman" w:cs="Times New Roman"/>
        </w:rPr>
        <w:t xml:space="preserve"> Kualitas anak dengan pemberian akses impormasi ,pendidikan </w:t>
      </w:r>
    </w:p>
    <w:p w:rsidR="004245A4" w:rsidRDefault="004245A4" w:rsidP="004245A4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="006F4E9E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enyuluhan </w:t>
      </w:r>
      <w:r w:rsidR="006F4E9E">
        <w:rPr>
          <w:rFonts w:ascii="Times New Roman" w:hAnsi="Times New Roman" w:cs="Times New Roman"/>
        </w:rPr>
        <w:t xml:space="preserve">dan pelayanan tentang perawatan ,pengasuhan dan perkembangan </w:t>
      </w:r>
    </w:p>
    <w:p w:rsidR="006F4E9E" w:rsidRDefault="006F4E9E" w:rsidP="004245A4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anak</w:t>
      </w:r>
    </w:p>
    <w:p w:rsidR="006F4E9E" w:rsidRDefault="006F4E9E" w:rsidP="004245A4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2.Peningkatan Kualitas Remaja dengan pemberian akses Impormasi ,pendidikan </w:t>
      </w:r>
    </w:p>
    <w:p w:rsidR="006F4E9E" w:rsidRDefault="006F4E9E" w:rsidP="004245A4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konseling dan pelayanan tentang kehidupan berkeluarga.</w:t>
      </w:r>
    </w:p>
    <w:p w:rsidR="006F4E9E" w:rsidRDefault="006F4E9E" w:rsidP="004245A4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3.Peningkatan kualitas hidup lansia agar tetap hidup produktip dan berguna bagi </w:t>
      </w:r>
    </w:p>
    <w:p w:rsidR="006F4E9E" w:rsidRDefault="006F4E9E" w:rsidP="004245A4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keluarga dan masyarakat dengan pemberian kesempatan untuk berperan dalam </w:t>
      </w:r>
    </w:p>
    <w:p w:rsidR="006F4E9E" w:rsidRDefault="006F4E9E" w:rsidP="004245A4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kehidupan berkeluarga.</w:t>
      </w:r>
    </w:p>
    <w:p w:rsidR="006F4E9E" w:rsidRDefault="006F4E9E" w:rsidP="004245A4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4.Pemberdayaan keluarga rentan dengan memberikan perlindungan dan bantuan </w:t>
      </w:r>
    </w:p>
    <w:p w:rsidR="006F4E9E" w:rsidRDefault="006F4E9E" w:rsidP="004245A4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untuk mengembangkan diri agar setara dengan keluarga lainnya.</w:t>
      </w:r>
    </w:p>
    <w:p w:rsidR="00647279" w:rsidRDefault="006F4E9E" w:rsidP="006F4E9E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5.Peningkatan kualitas lingkungan Keluarga.</w:t>
      </w:r>
      <w:r w:rsidR="00647279">
        <w:rPr>
          <w:rFonts w:ascii="Times New Roman" w:hAnsi="Times New Roman" w:cs="Times New Roman"/>
        </w:rPr>
        <w:tab/>
      </w:r>
      <w:r w:rsidR="00647279">
        <w:rPr>
          <w:rFonts w:ascii="Times New Roman" w:hAnsi="Times New Roman" w:cs="Times New Roman"/>
        </w:rPr>
        <w:tab/>
      </w:r>
      <w:r w:rsidR="00647279">
        <w:rPr>
          <w:rFonts w:ascii="Times New Roman" w:hAnsi="Times New Roman" w:cs="Times New Roman"/>
        </w:rPr>
        <w:tab/>
        <w:t xml:space="preserve">  </w:t>
      </w:r>
    </w:p>
    <w:p w:rsidR="00647279" w:rsidRDefault="00647279" w:rsidP="00647279">
      <w:pPr>
        <w:spacing w:after="0"/>
        <w:jc w:val="both"/>
      </w:pPr>
      <w:r>
        <w:t xml:space="preserve">Demikian natulen hasil Kegiataan </w:t>
      </w:r>
      <w:r w:rsidRPr="00F6202B">
        <w:rPr>
          <w:b/>
          <w:i/>
        </w:rPr>
        <w:t>POKJA</w:t>
      </w:r>
      <w:r>
        <w:t xml:space="preserve">  ini dibuat untuk dip</w:t>
      </w:r>
      <w:r w:rsidR="007127C2">
        <w:t>ergunakan sebagai mana mestinya</w:t>
      </w:r>
    </w:p>
    <w:p w:rsidR="007127C2" w:rsidRDefault="007127C2" w:rsidP="00647279">
      <w:pPr>
        <w:spacing w:after="0"/>
        <w:jc w:val="both"/>
      </w:pPr>
    </w:p>
    <w:p w:rsidR="00647279" w:rsidRPr="006F4E9E" w:rsidRDefault="00647279" w:rsidP="006F4E9E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6F4E9E">
        <w:rPr>
          <w:rFonts w:ascii="Times New Roman" w:hAnsi="Times New Roman" w:cs="Times New Roman"/>
        </w:rPr>
        <w:t xml:space="preserve">     </w:t>
      </w:r>
      <w:r w:rsidR="007127C2">
        <w:t>Cibaliung ,25 September  2019</w:t>
      </w:r>
    </w:p>
    <w:p w:rsidR="00647279" w:rsidRDefault="00647279" w:rsidP="00647279">
      <w:pPr>
        <w:spacing w:after="0"/>
        <w:ind w:left="4320"/>
        <w:jc w:val="center"/>
      </w:pPr>
      <w:r>
        <w:t>Pencatat</w:t>
      </w:r>
    </w:p>
    <w:p w:rsidR="00647279" w:rsidRDefault="00647279" w:rsidP="00D32247">
      <w:pPr>
        <w:spacing w:after="0"/>
      </w:pPr>
    </w:p>
    <w:p w:rsidR="007127C2" w:rsidRDefault="007127C2" w:rsidP="00D32247">
      <w:pPr>
        <w:spacing w:after="0"/>
      </w:pPr>
    </w:p>
    <w:p w:rsidR="00647279" w:rsidRPr="00E31FAA" w:rsidRDefault="00647279" w:rsidP="00647279">
      <w:pPr>
        <w:spacing w:after="0"/>
        <w:ind w:left="4320"/>
        <w:jc w:val="center"/>
        <w:rPr>
          <w:b/>
          <w:u w:val="single"/>
        </w:rPr>
      </w:pPr>
      <w:r>
        <w:rPr>
          <w:b/>
          <w:u w:val="single"/>
        </w:rPr>
        <w:t>NURUL SRIUTAMI.S.Sos</w:t>
      </w:r>
    </w:p>
    <w:p w:rsidR="00647279" w:rsidRDefault="00647279" w:rsidP="00647279">
      <w:pPr>
        <w:tabs>
          <w:tab w:val="left" w:pos="1755"/>
        </w:tabs>
        <w:spacing w:after="0" w:line="240" w:lineRule="auto"/>
        <w:rPr>
          <w:b/>
          <w:u w:val="single"/>
        </w:rPr>
      </w:pPr>
    </w:p>
    <w:p w:rsidR="007127C2" w:rsidRDefault="007127C2" w:rsidP="00647279">
      <w:pPr>
        <w:tabs>
          <w:tab w:val="left" w:pos="1755"/>
        </w:tabs>
        <w:spacing w:after="0" w:line="240" w:lineRule="auto"/>
        <w:rPr>
          <w:b/>
          <w:u w:val="single"/>
        </w:rPr>
      </w:pPr>
    </w:p>
    <w:p w:rsidR="007127C2" w:rsidRDefault="007127C2" w:rsidP="00647279">
      <w:pPr>
        <w:tabs>
          <w:tab w:val="left" w:pos="1755"/>
        </w:tabs>
        <w:spacing w:after="0" w:line="240" w:lineRule="auto"/>
        <w:rPr>
          <w:b/>
          <w:u w:val="single"/>
        </w:rPr>
      </w:pPr>
    </w:p>
    <w:p w:rsidR="007127C2" w:rsidRDefault="007127C2" w:rsidP="00647279">
      <w:pPr>
        <w:tabs>
          <w:tab w:val="left" w:pos="1755"/>
        </w:tabs>
        <w:spacing w:after="0" w:line="240" w:lineRule="auto"/>
        <w:rPr>
          <w:b/>
          <w:u w:val="single"/>
        </w:rPr>
      </w:pPr>
    </w:p>
    <w:p w:rsidR="007127C2" w:rsidRDefault="007127C2" w:rsidP="00647279">
      <w:pPr>
        <w:tabs>
          <w:tab w:val="left" w:pos="1755"/>
        </w:tabs>
        <w:spacing w:after="0" w:line="240" w:lineRule="auto"/>
        <w:rPr>
          <w:b/>
          <w:u w:val="single"/>
        </w:rPr>
      </w:pPr>
    </w:p>
    <w:p w:rsidR="007127C2" w:rsidRDefault="007127C2" w:rsidP="00647279">
      <w:pPr>
        <w:tabs>
          <w:tab w:val="left" w:pos="1755"/>
        </w:tabs>
        <w:spacing w:after="0" w:line="240" w:lineRule="auto"/>
        <w:rPr>
          <w:b/>
          <w:u w:val="single"/>
        </w:rPr>
      </w:pPr>
    </w:p>
    <w:p w:rsidR="007127C2" w:rsidRDefault="007127C2" w:rsidP="00647279">
      <w:pPr>
        <w:tabs>
          <w:tab w:val="left" w:pos="1755"/>
        </w:tabs>
        <w:spacing w:after="0" w:line="240" w:lineRule="auto"/>
        <w:rPr>
          <w:b/>
          <w:u w:val="single"/>
        </w:rPr>
      </w:pPr>
    </w:p>
    <w:p w:rsidR="00070DB1" w:rsidRDefault="00070DB1" w:rsidP="00070DB1">
      <w:pPr>
        <w:tabs>
          <w:tab w:val="left" w:pos="175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044">
        <w:rPr>
          <w:rFonts w:ascii="Times New Roman" w:hAnsi="Times New Roman" w:cs="Times New Roman"/>
          <w:b/>
          <w:sz w:val="28"/>
          <w:szCs w:val="28"/>
        </w:rPr>
        <w:t>NOTULEN</w:t>
      </w:r>
    </w:p>
    <w:p w:rsidR="00070DB1" w:rsidRPr="00DE4044" w:rsidRDefault="00070DB1" w:rsidP="00070DB1">
      <w:pPr>
        <w:tabs>
          <w:tab w:val="left" w:pos="175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DB1" w:rsidRDefault="00070DB1" w:rsidP="00070DB1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t>Kegiatan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</w:t>
      </w:r>
      <w:r>
        <w:rPr>
          <w:rFonts w:ascii="Times New Roman" w:hAnsi="Times New Roman" w:cs="Times New Roman"/>
          <w:b/>
          <w:i/>
          <w:u w:val="single"/>
        </w:rPr>
        <w:t>PERTEMUAN POKJA KP.KB</w:t>
      </w:r>
    </w:p>
    <w:p w:rsidR="00070DB1" w:rsidRDefault="00070DB1" w:rsidP="00070DB1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Hari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Rabu</w:t>
      </w:r>
    </w:p>
    <w:p w:rsidR="00070DB1" w:rsidRDefault="00070DB1" w:rsidP="00070DB1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Tanggal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 21 Agustus  2019</w:t>
      </w:r>
    </w:p>
    <w:p w:rsidR="00070DB1" w:rsidRDefault="00070DB1" w:rsidP="00070DB1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Waktu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 08.00  s/d Selesai</w:t>
      </w:r>
    </w:p>
    <w:p w:rsidR="00070DB1" w:rsidRDefault="00070DB1" w:rsidP="00070DB1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Tempat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 Kp.KB .Bungur Dua  Desa Cibingbin</w:t>
      </w:r>
    </w:p>
    <w:p w:rsidR="00070DB1" w:rsidRDefault="00070DB1" w:rsidP="00070DB1">
      <w:pPr>
        <w:tabs>
          <w:tab w:val="left" w:pos="1755"/>
        </w:tabs>
        <w:spacing w:after="0" w:line="360" w:lineRule="auto"/>
      </w:pPr>
      <w:r>
        <w:t>Peserta yang diundang</w:t>
      </w:r>
      <w:r>
        <w:tab/>
      </w:r>
      <w:r>
        <w:tab/>
        <w:t>:  30 Orang</w:t>
      </w:r>
    </w:p>
    <w:p w:rsidR="00070DB1" w:rsidRDefault="00070DB1" w:rsidP="00070DB1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t>Pimpinan Rapat</w:t>
      </w:r>
      <w:r>
        <w:tab/>
      </w:r>
      <w:r>
        <w:tab/>
      </w:r>
      <w:r>
        <w:tab/>
        <w:t>: Koordinator Balai Penyuluh  (BP-KKBPK) Kec.Cibaliung</w:t>
      </w:r>
    </w:p>
    <w:p w:rsidR="00070DB1" w:rsidRDefault="00070DB1" w:rsidP="00070DB1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Acara</w:t>
      </w:r>
      <w:r>
        <w:rPr>
          <w:rFonts w:ascii="Times New Roman" w:hAnsi="Times New Roman" w:cs="Times New Roman"/>
        </w:rPr>
        <w:tab/>
        <w:t>: 1.Pendaftaran Peserta</w:t>
      </w:r>
    </w:p>
    <w:p w:rsidR="00070DB1" w:rsidRDefault="00070DB1" w:rsidP="00070DB1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3.Sambutan Koordinator BP –KKBPK Kec.Cibaliung</w:t>
      </w:r>
    </w:p>
    <w:p w:rsidR="00070DB1" w:rsidRDefault="00070DB1" w:rsidP="00070DB1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4.Penyampaian Materi</w:t>
      </w:r>
    </w:p>
    <w:p w:rsidR="00070DB1" w:rsidRDefault="00070DB1" w:rsidP="00070DB1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5.</w:t>
      </w:r>
      <w:r w:rsidRPr="00127C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Sesi Tanya Jawab</w:t>
      </w:r>
    </w:p>
    <w:p w:rsidR="00070DB1" w:rsidRDefault="00070DB1" w:rsidP="00070DB1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6. Penutup</w:t>
      </w:r>
    </w:p>
    <w:p w:rsidR="00070DB1" w:rsidRDefault="00070DB1" w:rsidP="00070DB1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Pembahasan</w:t>
      </w:r>
      <w:r>
        <w:rPr>
          <w:rFonts w:ascii="Times New Roman" w:hAnsi="Times New Roman" w:cs="Times New Roman"/>
        </w:rPr>
        <w:tab/>
        <w:t>: a.</w:t>
      </w:r>
      <w:r w:rsidRPr="00127C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Bagai mana pola Pengasuhan yang Epektif</w:t>
      </w:r>
    </w:p>
    <w:p w:rsidR="00070DB1" w:rsidRDefault="00DC08BB" w:rsidP="00070DB1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1.Pola pengasuhan Dinamis</w:t>
      </w:r>
      <w:r w:rsidR="00070DB1">
        <w:rPr>
          <w:rFonts w:ascii="Times New Roman" w:hAnsi="Times New Roman" w:cs="Times New Roman"/>
        </w:rPr>
        <w:t xml:space="preserve"> 2.Sesuai kebutuhan dan kemampuan Anak</w:t>
      </w:r>
    </w:p>
    <w:p w:rsidR="00070DB1" w:rsidRDefault="00070DB1" w:rsidP="00070DB1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3.Ayah dan ibu yang konsisten 4.Teladan  5.Komunikasi yg baik  6.Berikan Pujian</w:t>
      </w:r>
    </w:p>
    <w:p w:rsidR="00070DB1" w:rsidRDefault="00070DB1" w:rsidP="00070DB1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7.Sabar</w:t>
      </w:r>
    </w:p>
    <w:p w:rsidR="00070DB1" w:rsidRDefault="00070DB1" w:rsidP="00070DB1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b.</w:t>
      </w:r>
      <w:r w:rsidRPr="00127C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Bagai mana menjadi orang tua Hebat</w:t>
      </w:r>
    </w:p>
    <w:p w:rsidR="00296D8F" w:rsidRDefault="00296D8F" w:rsidP="00070DB1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1.Bersiap menjadi orang tua 2.Merencanakan membangun Keluarga</w:t>
      </w:r>
    </w:p>
    <w:p w:rsidR="00296D8F" w:rsidRDefault="00296D8F" w:rsidP="00070DB1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3.Menumbuh kembangkan Harapan 4.Memberikan teladan yang baik dsb</w:t>
      </w:r>
    </w:p>
    <w:p w:rsidR="00070DB1" w:rsidRDefault="00296D8F" w:rsidP="00070DB1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c. Epesiensi Stunting</w:t>
      </w:r>
    </w:p>
    <w:p w:rsidR="00296D8F" w:rsidRDefault="00296D8F" w:rsidP="00070DB1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1.Upaya yang harus dilakukan dalam menurunkan stanting</w:t>
      </w:r>
    </w:p>
    <w:p w:rsidR="00296D8F" w:rsidRDefault="00296D8F" w:rsidP="00070DB1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2.Pencegahan Stunting</w:t>
      </w:r>
    </w:p>
    <w:p w:rsidR="00296D8F" w:rsidRDefault="00296D8F" w:rsidP="00070DB1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3.Peran Masyarakat untuk kemandirian Keluarga</w:t>
      </w:r>
    </w:p>
    <w:p w:rsidR="00070DB1" w:rsidRDefault="00070DB1" w:rsidP="00296D8F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</w:t>
      </w:r>
      <w:r w:rsidR="00296D8F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.</w:t>
      </w:r>
      <w:r w:rsidRPr="00E743E9">
        <w:rPr>
          <w:rFonts w:ascii="Times New Roman" w:hAnsi="Times New Roman" w:cs="Times New Roman"/>
        </w:rPr>
        <w:t xml:space="preserve"> </w:t>
      </w:r>
      <w:r w:rsidR="00296D8F">
        <w:rPr>
          <w:rFonts w:ascii="Times New Roman" w:hAnsi="Times New Roman" w:cs="Times New Roman"/>
        </w:rPr>
        <w:t>Bagai mana melaksanakan delapan pungsi keluarga</w:t>
      </w:r>
    </w:p>
    <w:p w:rsidR="00070DB1" w:rsidRDefault="00296D8F" w:rsidP="00070DB1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e</w:t>
      </w:r>
      <w:r w:rsidR="00070DB1">
        <w:rPr>
          <w:rFonts w:ascii="Times New Roman" w:hAnsi="Times New Roman" w:cs="Times New Roman"/>
        </w:rPr>
        <w:t>.Mungkin kah ? Keluarga sejahtera itu dicapai ?</w:t>
      </w:r>
    </w:p>
    <w:p w:rsidR="00070DB1" w:rsidRDefault="00296D8F" w:rsidP="00070DB1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f</w:t>
      </w:r>
      <w:r w:rsidR="00070DB1">
        <w:rPr>
          <w:rFonts w:ascii="Times New Roman" w:hAnsi="Times New Roman" w:cs="Times New Roman"/>
        </w:rPr>
        <w:t>.Usaha apa saja yang perlu dilakukan untuk membentuk karakter Rejama yang baik</w:t>
      </w:r>
    </w:p>
    <w:p w:rsidR="00070DB1" w:rsidRDefault="00070DB1" w:rsidP="00070DB1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</w:t>
      </w:r>
      <w:r w:rsidR="00296D8F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 xml:space="preserve">. Semua itu bisa dicapai dengan  menjalan kan delapan pungsi keluarga yang baik </w:t>
      </w:r>
    </w:p>
    <w:p w:rsidR="00070DB1" w:rsidRDefault="00070DB1" w:rsidP="00070DB1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dan benar</w:t>
      </w:r>
    </w:p>
    <w:p w:rsidR="00070DB1" w:rsidRDefault="00070DB1" w:rsidP="00070DB1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</w:p>
    <w:p w:rsidR="00070DB1" w:rsidRDefault="00070DB1" w:rsidP="00070DB1">
      <w:pPr>
        <w:spacing w:after="0"/>
        <w:jc w:val="both"/>
      </w:pPr>
      <w:r>
        <w:t xml:space="preserve">Demikian natulen hasil Kegiataan </w:t>
      </w:r>
      <w:r w:rsidRPr="00F6202B">
        <w:rPr>
          <w:b/>
          <w:i/>
        </w:rPr>
        <w:t>POKJA</w:t>
      </w:r>
      <w:r>
        <w:t xml:space="preserve">  ini dibuat untuk dipergunakan sebagai mana mestinya.</w:t>
      </w:r>
    </w:p>
    <w:p w:rsidR="00070DB1" w:rsidRPr="00DE4044" w:rsidRDefault="00070DB1" w:rsidP="00070DB1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070DB1" w:rsidRDefault="00070DB1" w:rsidP="00070DB1">
      <w:pPr>
        <w:spacing w:after="0"/>
        <w:ind w:left="4320"/>
        <w:jc w:val="center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296D8F">
        <w:t>Cibaliung 21 Agustus</w:t>
      </w:r>
      <w:r>
        <w:t xml:space="preserve">  2019</w:t>
      </w:r>
    </w:p>
    <w:p w:rsidR="00070DB1" w:rsidRDefault="00070DB1" w:rsidP="00070DB1">
      <w:pPr>
        <w:spacing w:after="0"/>
        <w:ind w:left="4320"/>
        <w:jc w:val="center"/>
      </w:pPr>
      <w:r>
        <w:t>Pencatat</w:t>
      </w:r>
    </w:p>
    <w:p w:rsidR="00070DB1" w:rsidRDefault="00070DB1" w:rsidP="00070DB1">
      <w:pPr>
        <w:spacing w:after="0"/>
        <w:ind w:left="4320"/>
        <w:jc w:val="center"/>
      </w:pPr>
    </w:p>
    <w:p w:rsidR="00070DB1" w:rsidRDefault="00070DB1" w:rsidP="00070DB1">
      <w:pPr>
        <w:spacing w:after="0"/>
        <w:ind w:left="4320"/>
        <w:jc w:val="center"/>
      </w:pPr>
    </w:p>
    <w:p w:rsidR="00070DB1" w:rsidRDefault="00070DB1" w:rsidP="00070DB1">
      <w:pPr>
        <w:spacing w:after="0"/>
        <w:ind w:left="4320"/>
        <w:jc w:val="center"/>
      </w:pPr>
    </w:p>
    <w:p w:rsidR="00070DB1" w:rsidRPr="00E31FAA" w:rsidRDefault="00070DB1" w:rsidP="00070DB1">
      <w:pPr>
        <w:spacing w:after="0"/>
        <w:ind w:left="4320"/>
        <w:jc w:val="center"/>
        <w:rPr>
          <w:b/>
          <w:u w:val="single"/>
        </w:rPr>
      </w:pPr>
      <w:r>
        <w:rPr>
          <w:b/>
          <w:u w:val="single"/>
        </w:rPr>
        <w:t>NURUL SRI UTAMI.S.Sos</w:t>
      </w:r>
    </w:p>
    <w:p w:rsidR="00647279" w:rsidRDefault="00647279" w:rsidP="00AB7BF5">
      <w:pPr>
        <w:spacing w:after="0" w:line="240" w:lineRule="auto"/>
        <w:rPr>
          <w:sz w:val="28"/>
          <w:szCs w:val="28"/>
        </w:rPr>
      </w:pPr>
    </w:p>
    <w:p w:rsidR="0015154E" w:rsidRDefault="0015154E" w:rsidP="00AB7BF5">
      <w:pPr>
        <w:spacing w:after="0" w:line="240" w:lineRule="auto"/>
        <w:rPr>
          <w:sz w:val="28"/>
          <w:szCs w:val="28"/>
        </w:rPr>
      </w:pPr>
    </w:p>
    <w:p w:rsidR="0015154E" w:rsidRDefault="0015154E" w:rsidP="00AB7BF5">
      <w:pPr>
        <w:spacing w:after="0" w:line="240" w:lineRule="auto"/>
        <w:rPr>
          <w:sz w:val="28"/>
          <w:szCs w:val="28"/>
        </w:rPr>
      </w:pPr>
    </w:p>
    <w:p w:rsidR="0015154E" w:rsidRDefault="0015154E" w:rsidP="00AB7BF5">
      <w:pPr>
        <w:spacing w:after="0" w:line="240" w:lineRule="auto"/>
        <w:rPr>
          <w:sz w:val="28"/>
          <w:szCs w:val="28"/>
        </w:rPr>
      </w:pPr>
    </w:p>
    <w:p w:rsidR="0015154E" w:rsidRDefault="0015154E" w:rsidP="00AB7BF5">
      <w:pPr>
        <w:spacing w:after="0" w:line="240" w:lineRule="auto"/>
        <w:rPr>
          <w:sz w:val="28"/>
          <w:szCs w:val="28"/>
        </w:rPr>
      </w:pPr>
    </w:p>
    <w:p w:rsidR="0015154E" w:rsidRDefault="0015154E" w:rsidP="00AB7BF5">
      <w:pPr>
        <w:spacing w:after="0" w:line="240" w:lineRule="auto"/>
        <w:rPr>
          <w:sz w:val="28"/>
          <w:szCs w:val="28"/>
        </w:rPr>
      </w:pPr>
    </w:p>
    <w:p w:rsidR="0015154E" w:rsidRDefault="0015154E" w:rsidP="00AB7BF5">
      <w:pPr>
        <w:spacing w:after="0" w:line="240" w:lineRule="auto"/>
        <w:rPr>
          <w:sz w:val="28"/>
          <w:szCs w:val="28"/>
        </w:rPr>
      </w:pPr>
    </w:p>
    <w:p w:rsidR="0015154E" w:rsidRDefault="0015154E" w:rsidP="00AB7BF5">
      <w:pPr>
        <w:spacing w:after="0" w:line="240" w:lineRule="auto"/>
        <w:rPr>
          <w:sz w:val="28"/>
          <w:szCs w:val="28"/>
        </w:rPr>
      </w:pPr>
    </w:p>
    <w:p w:rsidR="0015154E" w:rsidRDefault="0015154E" w:rsidP="0015154E">
      <w:pPr>
        <w:tabs>
          <w:tab w:val="left" w:pos="175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044">
        <w:rPr>
          <w:rFonts w:ascii="Times New Roman" w:hAnsi="Times New Roman" w:cs="Times New Roman"/>
          <w:b/>
          <w:sz w:val="28"/>
          <w:szCs w:val="28"/>
        </w:rPr>
        <w:lastRenderedPageBreak/>
        <w:t>NOTULEN</w:t>
      </w:r>
    </w:p>
    <w:p w:rsidR="0015154E" w:rsidRPr="00DE4044" w:rsidRDefault="0015154E" w:rsidP="0015154E">
      <w:pPr>
        <w:tabs>
          <w:tab w:val="left" w:pos="175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54E" w:rsidRDefault="0015154E" w:rsidP="0015154E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t>Kegiatan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</w:t>
      </w:r>
      <w:r>
        <w:rPr>
          <w:rFonts w:ascii="Times New Roman" w:hAnsi="Times New Roman" w:cs="Times New Roman"/>
          <w:b/>
          <w:i/>
          <w:u w:val="single"/>
        </w:rPr>
        <w:t>PERTEMUAN POKJA KP.KB</w:t>
      </w:r>
    </w:p>
    <w:p w:rsidR="0015154E" w:rsidRDefault="0015154E" w:rsidP="0015154E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Hari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Rabu</w:t>
      </w:r>
    </w:p>
    <w:p w:rsidR="0015154E" w:rsidRDefault="00AE77B4" w:rsidP="0015154E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Tanggal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 20 Nopember</w:t>
      </w:r>
      <w:r w:rsidR="0015154E">
        <w:rPr>
          <w:rFonts w:ascii="Times New Roman" w:hAnsi="Times New Roman" w:cs="Times New Roman"/>
        </w:rPr>
        <w:t xml:space="preserve">  2019</w:t>
      </w:r>
    </w:p>
    <w:p w:rsidR="0015154E" w:rsidRDefault="0015154E" w:rsidP="0015154E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Waktu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 08.00  s/d Selesai</w:t>
      </w:r>
    </w:p>
    <w:p w:rsidR="0015154E" w:rsidRDefault="00AE77B4" w:rsidP="0015154E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Tempat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 Kp.KB .</w:t>
      </w:r>
      <w:r w:rsidR="0015154E">
        <w:rPr>
          <w:rFonts w:ascii="Times New Roman" w:hAnsi="Times New Roman" w:cs="Times New Roman"/>
        </w:rPr>
        <w:t xml:space="preserve">  Desa Cibingbin</w:t>
      </w:r>
    </w:p>
    <w:p w:rsidR="0015154E" w:rsidRDefault="0015154E" w:rsidP="0015154E">
      <w:pPr>
        <w:tabs>
          <w:tab w:val="left" w:pos="1755"/>
        </w:tabs>
        <w:spacing w:after="0" w:line="360" w:lineRule="auto"/>
      </w:pPr>
      <w:r>
        <w:t>Peserta yang diundang</w:t>
      </w:r>
      <w:r>
        <w:tab/>
      </w:r>
      <w:r>
        <w:tab/>
        <w:t>:  30 Orang</w:t>
      </w:r>
    </w:p>
    <w:p w:rsidR="0015154E" w:rsidRDefault="0015154E" w:rsidP="0015154E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t>Pimpinan Rapat</w:t>
      </w:r>
      <w:r>
        <w:tab/>
      </w:r>
      <w:r>
        <w:tab/>
      </w:r>
      <w:r>
        <w:tab/>
        <w:t>: Koordinator Balai Penyuluh  (BP-KKBPK) Kec.Cibaliung</w:t>
      </w:r>
    </w:p>
    <w:p w:rsidR="0015154E" w:rsidRDefault="0015154E" w:rsidP="0015154E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Acara</w:t>
      </w:r>
      <w:r>
        <w:rPr>
          <w:rFonts w:ascii="Times New Roman" w:hAnsi="Times New Roman" w:cs="Times New Roman"/>
        </w:rPr>
        <w:tab/>
        <w:t>: 1.Pendaftaran Peserta</w:t>
      </w:r>
    </w:p>
    <w:p w:rsidR="0015154E" w:rsidRDefault="0015154E" w:rsidP="0015154E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3.Sambutan Koordinator BP –KKBPK Kec.Cibaliung</w:t>
      </w:r>
    </w:p>
    <w:p w:rsidR="0015154E" w:rsidRDefault="0015154E" w:rsidP="0015154E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4.Penyampaian Materi</w:t>
      </w:r>
    </w:p>
    <w:p w:rsidR="0015154E" w:rsidRDefault="0015154E" w:rsidP="0015154E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5.</w:t>
      </w:r>
      <w:r w:rsidRPr="00127C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Sesi Tanya Jawab</w:t>
      </w:r>
    </w:p>
    <w:p w:rsidR="0015154E" w:rsidRDefault="0015154E" w:rsidP="0015154E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6. Penutup</w:t>
      </w:r>
    </w:p>
    <w:p w:rsidR="0015154E" w:rsidRDefault="0015154E" w:rsidP="0015154E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Pembahasan</w:t>
      </w:r>
      <w:r>
        <w:rPr>
          <w:rFonts w:ascii="Times New Roman" w:hAnsi="Times New Roman" w:cs="Times New Roman"/>
        </w:rPr>
        <w:tab/>
        <w:t>: a.</w:t>
      </w:r>
      <w:r w:rsidRPr="00127C9F">
        <w:rPr>
          <w:rFonts w:ascii="Times New Roman" w:hAnsi="Times New Roman" w:cs="Times New Roman"/>
        </w:rPr>
        <w:t xml:space="preserve"> </w:t>
      </w:r>
      <w:r w:rsidR="00AE77B4">
        <w:rPr>
          <w:rFonts w:ascii="Times New Roman" w:hAnsi="Times New Roman" w:cs="Times New Roman"/>
        </w:rPr>
        <w:t xml:space="preserve">Paktor yang bisa menjamin keluarga sejahtera dengan cara berusaha memahami dan </w:t>
      </w:r>
    </w:p>
    <w:p w:rsidR="00AE77B4" w:rsidRDefault="00AE77B4" w:rsidP="0015154E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Melaksanakan delapan pungsi keluarga dengan </w:t>
      </w:r>
      <w:r w:rsidR="009F5647">
        <w:rPr>
          <w:rFonts w:ascii="Times New Roman" w:hAnsi="Times New Roman" w:cs="Times New Roman"/>
        </w:rPr>
        <w:t>seksama</w:t>
      </w:r>
    </w:p>
    <w:p w:rsidR="0015154E" w:rsidRDefault="009F5647" w:rsidP="0015154E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1.Seksi Keagamaan </w:t>
      </w:r>
    </w:p>
    <w:p w:rsidR="0015154E" w:rsidRDefault="009F5647" w:rsidP="0015154E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2.Seksi Sosial Budaya</w:t>
      </w:r>
    </w:p>
    <w:p w:rsidR="0015154E" w:rsidRDefault="009F5647" w:rsidP="0015154E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3.Seksi Cinta Kasih</w:t>
      </w:r>
    </w:p>
    <w:p w:rsidR="009F5647" w:rsidRDefault="009F5647" w:rsidP="0015154E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4.Seksi Perlindungan</w:t>
      </w:r>
    </w:p>
    <w:p w:rsidR="009F5647" w:rsidRDefault="009F5647" w:rsidP="0015154E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5.Seksi Reproduksi</w:t>
      </w:r>
    </w:p>
    <w:p w:rsidR="009F5647" w:rsidRDefault="009F5647" w:rsidP="0015154E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6.Seksi Pendidikan</w:t>
      </w:r>
    </w:p>
    <w:p w:rsidR="009F5647" w:rsidRDefault="009F5647" w:rsidP="0015154E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7.Seksi Ekonomi</w:t>
      </w:r>
    </w:p>
    <w:p w:rsidR="009F5647" w:rsidRDefault="009F5647" w:rsidP="0015154E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8.Seksi Pembinaan Lingkungan</w:t>
      </w:r>
    </w:p>
    <w:p w:rsidR="0015154E" w:rsidRDefault="0015154E" w:rsidP="0015154E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b.</w:t>
      </w:r>
      <w:r w:rsidRPr="00127C9F">
        <w:rPr>
          <w:rFonts w:ascii="Times New Roman" w:hAnsi="Times New Roman" w:cs="Times New Roman"/>
        </w:rPr>
        <w:t xml:space="preserve"> </w:t>
      </w:r>
      <w:r w:rsidR="009F5647">
        <w:rPr>
          <w:rFonts w:ascii="Times New Roman" w:hAnsi="Times New Roman" w:cs="Times New Roman"/>
        </w:rPr>
        <w:t>Kriteria Pengasuhan Epektip bagi pengasuh</w:t>
      </w:r>
    </w:p>
    <w:p w:rsidR="0015154E" w:rsidRDefault="009F5647" w:rsidP="0015154E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1.Dinamis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2.Sesuai kebutuhan kemampuan anak</w:t>
      </w:r>
    </w:p>
    <w:p w:rsidR="0015154E" w:rsidRDefault="009F5647" w:rsidP="0015154E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3.Ayah dan Ibu Konsisten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4.Teladan Positip</w:t>
      </w:r>
    </w:p>
    <w:p w:rsidR="009F5647" w:rsidRDefault="009F5647" w:rsidP="0015154E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5.Komunikasi yang baik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6.Berikan Pujian</w:t>
      </w:r>
    </w:p>
    <w:p w:rsidR="009F5647" w:rsidRDefault="009F5647" w:rsidP="0015154E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7.Berpikir kedepan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8.Libatkan anak</w:t>
      </w:r>
    </w:p>
    <w:p w:rsidR="009F5647" w:rsidRDefault="009F5647" w:rsidP="0015154E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9.Sabar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10.Beri penjelasan</w:t>
      </w:r>
    </w:p>
    <w:p w:rsidR="009F5647" w:rsidRDefault="009F5647" w:rsidP="0015154E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11.Realistis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12.Jaga kebersamaan</w:t>
      </w:r>
    </w:p>
    <w:p w:rsidR="0015154E" w:rsidRDefault="004217AE" w:rsidP="0015154E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c. Masalah yang dihadapi penduduk usia produktif saat ini</w:t>
      </w:r>
    </w:p>
    <w:p w:rsidR="0015154E" w:rsidRDefault="0015154E" w:rsidP="0015154E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d.</w:t>
      </w:r>
      <w:r w:rsidRPr="00E743E9">
        <w:rPr>
          <w:rFonts w:ascii="Times New Roman" w:hAnsi="Times New Roman" w:cs="Times New Roman"/>
        </w:rPr>
        <w:t xml:space="preserve"> </w:t>
      </w:r>
      <w:r w:rsidR="004217AE">
        <w:rPr>
          <w:rFonts w:ascii="Times New Roman" w:hAnsi="Times New Roman" w:cs="Times New Roman"/>
        </w:rPr>
        <w:t xml:space="preserve">Situasi ketenaga kerjaan Indonesia </w:t>
      </w:r>
    </w:p>
    <w:p w:rsidR="0015154E" w:rsidRDefault="0015154E" w:rsidP="004217AE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e</w:t>
      </w:r>
      <w:r w:rsidR="004217AE">
        <w:rPr>
          <w:rFonts w:ascii="Times New Roman" w:hAnsi="Times New Roman" w:cs="Times New Roman"/>
        </w:rPr>
        <w:t>.Apa akibat dari Pengangguran</w:t>
      </w:r>
    </w:p>
    <w:p w:rsidR="0015154E" w:rsidRDefault="0015154E" w:rsidP="0015154E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</w:p>
    <w:p w:rsidR="0015154E" w:rsidRDefault="0015154E" w:rsidP="0015154E">
      <w:pPr>
        <w:spacing w:after="0"/>
        <w:jc w:val="both"/>
      </w:pPr>
      <w:r>
        <w:t xml:space="preserve">Demikian natulen hasil Kegiataan </w:t>
      </w:r>
      <w:r w:rsidRPr="00F6202B">
        <w:rPr>
          <w:b/>
          <w:i/>
        </w:rPr>
        <w:t>POKJA</w:t>
      </w:r>
      <w:r>
        <w:t xml:space="preserve">  ini dibuat untuk dipergunakan sebagai mana mestinya.</w:t>
      </w:r>
    </w:p>
    <w:p w:rsidR="0015154E" w:rsidRPr="00DE4044" w:rsidRDefault="0015154E" w:rsidP="0015154E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15154E" w:rsidRDefault="0015154E" w:rsidP="0015154E">
      <w:pPr>
        <w:spacing w:after="0"/>
        <w:ind w:left="4320"/>
        <w:jc w:val="center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4217AE">
        <w:t>Cibaliung 20 Nopember</w:t>
      </w:r>
      <w:r>
        <w:t xml:space="preserve">  2019</w:t>
      </w:r>
    </w:p>
    <w:p w:rsidR="0015154E" w:rsidRDefault="0015154E" w:rsidP="0015154E">
      <w:pPr>
        <w:spacing w:after="0"/>
        <w:ind w:left="4320"/>
        <w:jc w:val="center"/>
      </w:pPr>
      <w:r>
        <w:t>Pencatat</w:t>
      </w:r>
    </w:p>
    <w:p w:rsidR="0015154E" w:rsidRDefault="0015154E" w:rsidP="0015154E">
      <w:pPr>
        <w:spacing w:after="0"/>
        <w:ind w:left="4320"/>
        <w:jc w:val="center"/>
      </w:pPr>
    </w:p>
    <w:p w:rsidR="0015154E" w:rsidRDefault="0015154E" w:rsidP="0015154E">
      <w:pPr>
        <w:spacing w:after="0"/>
        <w:ind w:left="4320"/>
        <w:jc w:val="center"/>
      </w:pPr>
    </w:p>
    <w:p w:rsidR="0015154E" w:rsidRDefault="0015154E" w:rsidP="0015154E">
      <w:pPr>
        <w:spacing w:after="0"/>
        <w:ind w:left="4320"/>
        <w:jc w:val="center"/>
      </w:pPr>
    </w:p>
    <w:p w:rsidR="0015154E" w:rsidRPr="00E31FAA" w:rsidRDefault="0015154E" w:rsidP="0015154E">
      <w:pPr>
        <w:spacing w:after="0"/>
        <w:ind w:left="4320"/>
        <w:jc w:val="center"/>
        <w:rPr>
          <w:b/>
          <w:u w:val="single"/>
        </w:rPr>
      </w:pPr>
      <w:r>
        <w:rPr>
          <w:b/>
          <w:u w:val="single"/>
        </w:rPr>
        <w:t>NURUL SRI UTAMI.S.Sos</w:t>
      </w:r>
    </w:p>
    <w:p w:rsidR="0015154E" w:rsidRDefault="0015154E" w:rsidP="00AB7BF5">
      <w:pPr>
        <w:spacing w:after="0" w:line="240" w:lineRule="auto"/>
        <w:rPr>
          <w:sz w:val="28"/>
          <w:szCs w:val="28"/>
        </w:rPr>
      </w:pPr>
    </w:p>
    <w:p w:rsidR="00DC08BB" w:rsidRDefault="00DC08BB" w:rsidP="00AB7BF5">
      <w:pPr>
        <w:spacing w:after="0" w:line="240" w:lineRule="auto"/>
        <w:rPr>
          <w:sz w:val="28"/>
          <w:szCs w:val="28"/>
        </w:rPr>
      </w:pPr>
    </w:p>
    <w:p w:rsidR="00DC08BB" w:rsidRDefault="00DC08BB" w:rsidP="00AB7BF5">
      <w:pPr>
        <w:spacing w:after="0" w:line="240" w:lineRule="auto"/>
        <w:rPr>
          <w:sz w:val="28"/>
          <w:szCs w:val="28"/>
        </w:rPr>
      </w:pPr>
    </w:p>
    <w:p w:rsidR="00DC08BB" w:rsidRDefault="00DC08BB" w:rsidP="00AB7BF5">
      <w:pPr>
        <w:spacing w:after="0" w:line="240" w:lineRule="auto"/>
        <w:rPr>
          <w:sz w:val="28"/>
          <w:szCs w:val="28"/>
        </w:rPr>
      </w:pPr>
    </w:p>
    <w:p w:rsidR="00DC08BB" w:rsidRDefault="00DC08BB" w:rsidP="00AB7BF5">
      <w:pPr>
        <w:spacing w:after="0" w:line="240" w:lineRule="auto"/>
        <w:rPr>
          <w:sz w:val="28"/>
          <w:szCs w:val="28"/>
        </w:rPr>
      </w:pPr>
    </w:p>
    <w:p w:rsidR="00DC08BB" w:rsidRDefault="00DC08BB" w:rsidP="00DC08BB">
      <w:pPr>
        <w:tabs>
          <w:tab w:val="left" w:pos="175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8BB" w:rsidRDefault="00DC08BB" w:rsidP="00DC08BB">
      <w:pPr>
        <w:tabs>
          <w:tab w:val="left" w:pos="175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044">
        <w:rPr>
          <w:rFonts w:ascii="Times New Roman" w:hAnsi="Times New Roman" w:cs="Times New Roman"/>
          <w:b/>
          <w:sz w:val="28"/>
          <w:szCs w:val="28"/>
        </w:rPr>
        <w:lastRenderedPageBreak/>
        <w:t>NOTULEN</w:t>
      </w:r>
    </w:p>
    <w:p w:rsidR="00DC08BB" w:rsidRPr="00DE4044" w:rsidRDefault="00DC08BB" w:rsidP="00DC08BB">
      <w:pPr>
        <w:tabs>
          <w:tab w:val="left" w:pos="175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8BB" w:rsidRDefault="00DC08BB" w:rsidP="00DC08BB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t>Kegiatan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</w:t>
      </w:r>
      <w:r>
        <w:rPr>
          <w:rFonts w:ascii="Times New Roman" w:hAnsi="Times New Roman" w:cs="Times New Roman"/>
          <w:b/>
          <w:i/>
          <w:u w:val="single"/>
        </w:rPr>
        <w:t>PERTEMUAN POKJA KP.KB</w:t>
      </w:r>
    </w:p>
    <w:p w:rsidR="00DC08BB" w:rsidRDefault="00DC08BB" w:rsidP="00DC08BB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Hari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 Jum,at</w:t>
      </w:r>
    </w:p>
    <w:p w:rsidR="00DC08BB" w:rsidRDefault="00DC08BB" w:rsidP="00DC08BB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Tanggal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 21  Pebruari   2020</w:t>
      </w:r>
    </w:p>
    <w:p w:rsidR="00DC08BB" w:rsidRDefault="00DC08BB" w:rsidP="00DC08BB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Waktu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 08.30  s/d Selesai</w:t>
      </w:r>
    </w:p>
    <w:p w:rsidR="00DC08BB" w:rsidRDefault="00DC08BB" w:rsidP="00DC08BB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Tempat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 Kp.KB .Desa Cibingbin</w:t>
      </w:r>
    </w:p>
    <w:p w:rsidR="00DC08BB" w:rsidRDefault="00DC08BB" w:rsidP="00DC08BB">
      <w:pPr>
        <w:tabs>
          <w:tab w:val="left" w:pos="1755"/>
        </w:tabs>
        <w:spacing w:after="0" w:line="360" w:lineRule="auto"/>
      </w:pPr>
      <w:r>
        <w:t>Peserta yang diundang</w:t>
      </w:r>
      <w:r>
        <w:tab/>
      </w:r>
      <w:r>
        <w:tab/>
        <w:t>:  20  Orang</w:t>
      </w:r>
    </w:p>
    <w:p w:rsidR="00DC08BB" w:rsidRDefault="00DC08BB" w:rsidP="00DC08BB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t>Pimpinan Rapat</w:t>
      </w:r>
      <w:r>
        <w:tab/>
      </w:r>
      <w:r>
        <w:tab/>
      </w:r>
      <w:r>
        <w:tab/>
        <w:t>:  Koordinator Balai Penyuluh  (BP-KKBPK) Kec.Cibaliung</w:t>
      </w:r>
    </w:p>
    <w:p w:rsidR="00DC08BB" w:rsidRDefault="00DC08BB" w:rsidP="00DC08BB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Acara</w:t>
      </w:r>
      <w:r>
        <w:rPr>
          <w:rFonts w:ascii="Times New Roman" w:hAnsi="Times New Roman" w:cs="Times New Roman"/>
        </w:rPr>
        <w:tab/>
        <w:t>: 1.Pendaftaran Peserta</w:t>
      </w:r>
    </w:p>
    <w:p w:rsidR="00DC08BB" w:rsidRDefault="00DC08BB" w:rsidP="00DC08BB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2.Menyanyikan Lagu Indonesia Raya dan Mars KB</w:t>
      </w:r>
    </w:p>
    <w:p w:rsidR="00DC08BB" w:rsidRDefault="00DC08BB" w:rsidP="00DC08BB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3.Pemaparan Progres Kegiatan Kampung KB oleh tiap Seksi yang ada di Pokja</w:t>
      </w:r>
    </w:p>
    <w:p w:rsidR="00DC08BB" w:rsidRDefault="00DC08BB" w:rsidP="00DC08BB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4.Diskusi / Tanya jawab</w:t>
      </w:r>
    </w:p>
    <w:p w:rsidR="00DC08BB" w:rsidRDefault="00DC08BB" w:rsidP="00DC08BB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ab/>
        <w:t xml:space="preserve">  6. Penutup</w:t>
      </w:r>
    </w:p>
    <w:p w:rsidR="00DC08BB" w:rsidRDefault="00DC08BB" w:rsidP="00DC08BB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Pembahasan</w:t>
      </w:r>
      <w:r>
        <w:rPr>
          <w:rFonts w:ascii="Times New Roman" w:hAnsi="Times New Roman" w:cs="Times New Roman"/>
        </w:rPr>
        <w:tab/>
        <w:t>: a.</w:t>
      </w:r>
      <w:r w:rsidRPr="00127C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Keberhasilan Pembangunan memerlukan keterpaduan baik lintas program maupun</w:t>
      </w:r>
    </w:p>
    <w:p w:rsidR="00DC08BB" w:rsidRDefault="00DC08BB" w:rsidP="00DC08BB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lintas sektor.</w:t>
      </w:r>
    </w:p>
    <w:p w:rsidR="00DC08BB" w:rsidRPr="00647279" w:rsidRDefault="00DC08BB" w:rsidP="00DC08BB">
      <w:pPr>
        <w:pStyle w:val="ListParagraph"/>
        <w:numPr>
          <w:ilvl w:val="0"/>
          <w:numId w:val="3"/>
        </w:num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 w:rsidRPr="004245A4">
        <w:rPr>
          <w:rFonts w:ascii="Times New Roman" w:hAnsi="Times New Roman" w:cs="Times New Roman"/>
          <w:b/>
          <w:i/>
        </w:rPr>
        <w:t>Lintas Sektor</w:t>
      </w:r>
      <w:r w:rsidRPr="00647279">
        <w:rPr>
          <w:rFonts w:ascii="Times New Roman" w:hAnsi="Times New Roman" w:cs="Times New Roman"/>
        </w:rPr>
        <w:t xml:space="preserve"> :</w:t>
      </w:r>
    </w:p>
    <w:p w:rsidR="00DC08BB" w:rsidRDefault="00DC08BB" w:rsidP="00DC08BB">
      <w:pPr>
        <w:pStyle w:val="ListParagraph"/>
        <w:tabs>
          <w:tab w:val="left" w:pos="1755"/>
        </w:tabs>
        <w:spacing w:after="0" w:line="360" w:lineRule="auto"/>
        <w:ind w:left="25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Memantau pelaksanaan kegiatan berdasarkan perencanaan dan memecahkan mas,alah yang dihadapi serta tersusunnya rencana kerja baru.</w:t>
      </w:r>
    </w:p>
    <w:p w:rsidR="00DC08BB" w:rsidRPr="004245A4" w:rsidRDefault="00DC08BB" w:rsidP="00DC08BB">
      <w:pPr>
        <w:pStyle w:val="ListParagraph"/>
        <w:numPr>
          <w:ilvl w:val="0"/>
          <w:numId w:val="3"/>
        </w:num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 w:rsidRPr="004245A4">
        <w:rPr>
          <w:rFonts w:ascii="Times New Roman" w:hAnsi="Times New Roman" w:cs="Times New Roman"/>
          <w:b/>
          <w:i/>
        </w:rPr>
        <w:t>Pertemuan bertujuan Untuk :</w:t>
      </w:r>
    </w:p>
    <w:p w:rsidR="00DC08BB" w:rsidRDefault="00DC08BB" w:rsidP="00DC08BB">
      <w:pPr>
        <w:pStyle w:val="ListParagraph"/>
        <w:tabs>
          <w:tab w:val="left" w:pos="1755"/>
        </w:tabs>
        <w:spacing w:after="0" w:line="360" w:lineRule="auto"/>
        <w:ind w:left="25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a.Meningkatkan kerja sama antar petugas Intern</w:t>
      </w:r>
    </w:p>
    <w:p w:rsidR="00DC08BB" w:rsidRDefault="00DC08BB" w:rsidP="00DC08BB">
      <w:pPr>
        <w:pStyle w:val="ListParagraph"/>
        <w:tabs>
          <w:tab w:val="left" w:pos="1755"/>
        </w:tabs>
        <w:spacing w:after="0" w:line="360" w:lineRule="auto"/>
        <w:ind w:left="25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b.Mendapatkan kesepakatan untuk melaksanakan kegiatan sesuai dengan </w:t>
      </w:r>
    </w:p>
    <w:p w:rsidR="00DC08BB" w:rsidRDefault="00DC08BB" w:rsidP="00DC08BB">
      <w:pPr>
        <w:pStyle w:val="ListParagraph"/>
        <w:tabs>
          <w:tab w:val="left" w:pos="1755"/>
        </w:tabs>
        <w:spacing w:after="0" w:line="360" w:lineRule="auto"/>
        <w:ind w:left="25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perencanaan</w:t>
      </w:r>
    </w:p>
    <w:p w:rsidR="00DC08BB" w:rsidRDefault="00DC08BB" w:rsidP="00DC08BB">
      <w:pPr>
        <w:pStyle w:val="ListParagraph"/>
        <w:tabs>
          <w:tab w:val="left" w:pos="1755"/>
        </w:tabs>
        <w:spacing w:after="0" w:line="360" w:lineRule="auto"/>
        <w:ind w:left="25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c.Meningkatkan motipasi </w:t>
      </w:r>
    </w:p>
    <w:p w:rsidR="00DC08BB" w:rsidRDefault="00DC08BB" w:rsidP="00DC08BB">
      <w:pPr>
        <w:pStyle w:val="ListParagraph"/>
        <w:tabs>
          <w:tab w:val="left" w:pos="1755"/>
        </w:tabs>
        <w:spacing w:after="0" w:line="360" w:lineRule="auto"/>
        <w:ind w:left="25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d.Mengkaji pelaksanaan rencana kerja yang telah disusun</w:t>
      </w:r>
    </w:p>
    <w:p w:rsidR="00DC08BB" w:rsidRDefault="00DC08BB" w:rsidP="00DC08BB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b.Kebijakan Pembangunan Keluarga melalui pembinaan ,ketahanan , dan kesejahteraan</w:t>
      </w:r>
    </w:p>
    <w:p w:rsidR="00DC08BB" w:rsidRDefault="00DC08BB" w:rsidP="00DC08BB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keluarga sebagai mana dimaksud dalam pasal 47.dilaksanakan dengan cara :</w:t>
      </w:r>
    </w:p>
    <w:p w:rsidR="00DC08BB" w:rsidRDefault="00DC08BB" w:rsidP="00DC08BB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1.Peningkatan Kualitas anak dengan pemberian akses impormasi ,pendidikan </w:t>
      </w:r>
    </w:p>
    <w:p w:rsidR="00DC08BB" w:rsidRDefault="00DC08BB" w:rsidP="00DC08BB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penyuluhan dan pelayanan tentang perawatan ,pengasuhan dan perkembangan </w:t>
      </w:r>
    </w:p>
    <w:p w:rsidR="00DC08BB" w:rsidRDefault="00DC08BB" w:rsidP="00DC08BB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anak</w:t>
      </w:r>
    </w:p>
    <w:p w:rsidR="00DC08BB" w:rsidRDefault="00DC08BB" w:rsidP="00DC08BB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2.Peningkatan Kualitas Remaja dengan pemberian akses Impormasi ,pendidikan </w:t>
      </w:r>
    </w:p>
    <w:p w:rsidR="00DC08BB" w:rsidRDefault="00DC08BB" w:rsidP="00DC08BB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konseling dan pelayanan tentang kehidupan berkeluarga.</w:t>
      </w:r>
    </w:p>
    <w:p w:rsidR="00DC08BB" w:rsidRDefault="00DC08BB" w:rsidP="00DC08BB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3.Peningkatan kualitas hidup lansia agar tetap hidup produktip dan berguna bagi </w:t>
      </w:r>
    </w:p>
    <w:p w:rsidR="00DC08BB" w:rsidRDefault="00DC08BB" w:rsidP="00DC08BB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keluarga dan masyarakat dengan pemberian kesempatan untuk berperan dalam </w:t>
      </w:r>
    </w:p>
    <w:p w:rsidR="00DC08BB" w:rsidRDefault="00DC08BB" w:rsidP="00DC08BB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kehidupan berkeluarga.</w:t>
      </w:r>
    </w:p>
    <w:p w:rsidR="00DC08BB" w:rsidRDefault="00DC08BB" w:rsidP="00DC08BB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4.Pemberdayaan keluarga rentan dengan memberikan perlindungan dan bantuan </w:t>
      </w:r>
    </w:p>
    <w:p w:rsidR="00DC08BB" w:rsidRDefault="00DC08BB" w:rsidP="00DC08BB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untuk mengembangkan diri agar setara dengan keluarga lainnya.</w:t>
      </w:r>
    </w:p>
    <w:p w:rsidR="00DC08BB" w:rsidRDefault="00DC08BB" w:rsidP="00DC08BB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5.Peningkatan kualitas lingkungan Keluarga.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</w:p>
    <w:p w:rsidR="00DC08BB" w:rsidRDefault="00DC08BB" w:rsidP="00DC08BB">
      <w:pPr>
        <w:spacing w:after="0"/>
        <w:jc w:val="both"/>
      </w:pPr>
      <w:r>
        <w:t xml:space="preserve">Demikian natulen hasil Kegiataan </w:t>
      </w:r>
      <w:r w:rsidRPr="00F6202B">
        <w:rPr>
          <w:b/>
          <w:i/>
        </w:rPr>
        <w:t>POKJA</w:t>
      </w:r>
      <w:r>
        <w:t xml:space="preserve">  ini dibuat untuk dipergunakan sebagai mana mestinya</w:t>
      </w:r>
    </w:p>
    <w:p w:rsidR="00DC08BB" w:rsidRDefault="00DC08BB" w:rsidP="00DC08BB">
      <w:pPr>
        <w:spacing w:after="0"/>
        <w:jc w:val="both"/>
      </w:pPr>
    </w:p>
    <w:p w:rsidR="00DC08BB" w:rsidRPr="006F4E9E" w:rsidRDefault="00DC08BB" w:rsidP="00DC08BB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>
        <w:t>Cibaliung ,21 Pebruari   2020</w:t>
      </w:r>
    </w:p>
    <w:p w:rsidR="00DC08BB" w:rsidRDefault="00DC08BB" w:rsidP="00DC08BB">
      <w:pPr>
        <w:spacing w:after="0"/>
        <w:ind w:left="4320"/>
        <w:jc w:val="center"/>
      </w:pPr>
      <w:r>
        <w:t>Pencatat</w:t>
      </w:r>
    </w:p>
    <w:p w:rsidR="00DC08BB" w:rsidRDefault="00DC08BB" w:rsidP="00DC08BB">
      <w:pPr>
        <w:spacing w:after="0"/>
      </w:pPr>
    </w:p>
    <w:p w:rsidR="00DC08BB" w:rsidRDefault="00DC08BB" w:rsidP="00DC08BB">
      <w:pPr>
        <w:spacing w:after="0"/>
      </w:pPr>
    </w:p>
    <w:p w:rsidR="00DC08BB" w:rsidRPr="00E31FAA" w:rsidRDefault="00DC08BB" w:rsidP="00DC08BB">
      <w:pPr>
        <w:spacing w:after="0"/>
        <w:ind w:left="4320"/>
        <w:jc w:val="center"/>
        <w:rPr>
          <w:b/>
          <w:u w:val="single"/>
        </w:rPr>
      </w:pPr>
      <w:r>
        <w:rPr>
          <w:b/>
          <w:u w:val="single"/>
        </w:rPr>
        <w:t>NURUL SRIUTAMI.S.Sos</w:t>
      </w:r>
    </w:p>
    <w:p w:rsidR="00DC08BB" w:rsidRDefault="00DC08BB" w:rsidP="00AB7BF5">
      <w:pPr>
        <w:spacing w:after="0" w:line="240" w:lineRule="auto"/>
        <w:rPr>
          <w:sz w:val="28"/>
          <w:szCs w:val="28"/>
        </w:rPr>
      </w:pPr>
    </w:p>
    <w:p w:rsidR="003904C4" w:rsidRDefault="003904C4" w:rsidP="00AB7BF5">
      <w:pPr>
        <w:spacing w:after="0" w:line="240" w:lineRule="auto"/>
        <w:rPr>
          <w:sz w:val="28"/>
          <w:szCs w:val="28"/>
        </w:rPr>
      </w:pPr>
    </w:p>
    <w:p w:rsidR="003904C4" w:rsidRDefault="003904C4" w:rsidP="00AB7BF5">
      <w:pPr>
        <w:spacing w:after="0" w:line="240" w:lineRule="auto"/>
        <w:rPr>
          <w:sz w:val="28"/>
          <w:szCs w:val="28"/>
        </w:rPr>
      </w:pPr>
    </w:p>
    <w:p w:rsidR="003904C4" w:rsidRDefault="003904C4" w:rsidP="00AB7BF5">
      <w:pPr>
        <w:spacing w:after="0" w:line="240" w:lineRule="auto"/>
        <w:rPr>
          <w:sz w:val="28"/>
          <w:szCs w:val="28"/>
        </w:rPr>
      </w:pPr>
    </w:p>
    <w:p w:rsidR="003904C4" w:rsidRDefault="003904C4" w:rsidP="003904C4">
      <w:pPr>
        <w:tabs>
          <w:tab w:val="left" w:pos="175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044">
        <w:rPr>
          <w:rFonts w:ascii="Times New Roman" w:hAnsi="Times New Roman" w:cs="Times New Roman"/>
          <w:b/>
          <w:sz w:val="28"/>
          <w:szCs w:val="28"/>
        </w:rPr>
        <w:lastRenderedPageBreak/>
        <w:t>NOTULEN</w:t>
      </w:r>
    </w:p>
    <w:p w:rsidR="003904C4" w:rsidRPr="00DE4044" w:rsidRDefault="003904C4" w:rsidP="003904C4">
      <w:pPr>
        <w:tabs>
          <w:tab w:val="left" w:pos="175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4C4" w:rsidRDefault="003904C4" w:rsidP="003904C4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t>Kegiatan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</w:t>
      </w:r>
      <w:r>
        <w:rPr>
          <w:rFonts w:ascii="Times New Roman" w:hAnsi="Times New Roman" w:cs="Times New Roman"/>
          <w:b/>
          <w:i/>
          <w:u w:val="single"/>
        </w:rPr>
        <w:t>PERTEMUAN POKJA KP.KB</w:t>
      </w:r>
    </w:p>
    <w:p w:rsidR="003904C4" w:rsidRDefault="003904C4" w:rsidP="003904C4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Hari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 Kamis</w:t>
      </w:r>
    </w:p>
    <w:p w:rsidR="003904C4" w:rsidRDefault="003904C4" w:rsidP="003904C4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Tanggal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 11  Juni   2020</w:t>
      </w:r>
    </w:p>
    <w:p w:rsidR="003904C4" w:rsidRDefault="003904C4" w:rsidP="003904C4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Waktu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 08.30  s/d Selesai</w:t>
      </w:r>
    </w:p>
    <w:p w:rsidR="003904C4" w:rsidRDefault="003904C4" w:rsidP="003904C4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Tempat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 Kp.KB .Desa Cibingbin</w:t>
      </w:r>
    </w:p>
    <w:p w:rsidR="003904C4" w:rsidRDefault="003904C4" w:rsidP="003904C4">
      <w:pPr>
        <w:tabs>
          <w:tab w:val="left" w:pos="1755"/>
        </w:tabs>
        <w:spacing w:after="0" w:line="360" w:lineRule="auto"/>
      </w:pPr>
      <w:r>
        <w:t>Peserta yang diundang</w:t>
      </w:r>
      <w:r>
        <w:tab/>
      </w:r>
      <w:r>
        <w:tab/>
        <w:t>:  20  Orang</w:t>
      </w:r>
    </w:p>
    <w:p w:rsidR="003904C4" w:rsidRDefault="003904C4" w:rsidP="003904C4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t>Pimpinan Rapat</w:t>
      </w:r>
      <w:r>
        <w:tab/>
      </w:r>
      <w:r>
        <w:tab/>
      </w:r>
      <w:r>
        <w:tab/>
        <w:t>:  Koordinator Balai Penyuluh  (BP-KKBPK) Kec.Cibaliung</w:t>
      </w:r>
    </w:p>
    <w:p w:rsidR="003904C4" w:rsidRDefault="003904C4" w:rsidP="003904C4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Acara</w:t>
      </w:r>
      <w:r>
        <w:rPr>
          <w:rFonts w:ascii="Times New Roman" w:hAnsi="Times New Roman" w:cs="Times New Roman"/>
        </w:rPr>
        <w:tab/>
        <w:t>: 1.Pendaftaran Peserta</w:t>
      </w:r>
    </w:p>
    <w:p w:rsidR="003904C4" w:rsidRDefault="003904C4" w:rsidP="003904C4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2.Menyanyikan Lagu Indonesia Raya dan Mars KB</w:t>
      </w:r>
    </w:p>
    <w:p w:rsidR="003904C4" w:rsidRDefault="003904C4" w:rsidP="003904C4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3.Pemaparan Progres Kegiatan Kampung KB oleh tiap Seksi yang ada di Pokja</w:t>
      </w:r>
    </w:p>
    <w:p w:rsidR="003904C4" w:rsidRDefault="003904C4" w:rsidP="003904C4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4.Diskusi / Tanya jawab</w:t>
      </w:r>
    </w:p>
    <w:p w:rsidR="003904C4" w:rsidRDefault="003904C4" w:rsidP="003904C4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ab/>
        <w:t xml:space="preserve">  6. Penutup</w:t>
      </w:r>
    </w:p>
    <w:p w:rsidR="003904C4" w:rsidRDefault="003904C4" w:rsidP="003904C4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Pembahasan</w:t>
      </w:r>
      <w:r>
        <w:rPr>
          <w:rFonts w:ascii="Times New Roman" w:hAnsi="Times New Roman" w:cs="Times New Roman"/>
        </w:rPr>
        <w:tab/>
        <w:t>: a.</w:t>
      </w:r>
      <w:r w:rsidRPr="00127C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Membahas tugas pokok kader disetiap Pokja Kampung KB</w:t>
      </w:r>
    </w:p>
    <w:p w:rsidR="003904C4" w:rsidRDefault="003904C4" w:rsidP="003904C4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1.Sejauh mana perkembangan dari Kampung KB dari awal pembentukan sampai </w:t>
      </w:r>
    </w:p>
    <w:p w:rsidR="003904C4" w:rsidRPr="003904C4" w:rsidRDefault="003904C4" w:rsidP="003904C4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saat ini</w:t>
      </w:r>
    </w:p>
    <w:p w:rsidR="003904C4" w:rsidRPr="003904C4" w:rsidRDefault="003904C4" w:rsidP="00D76D0B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2.Evaluasi tentang kegiatan di Kampung KB</w:t>
      </w:r>
    </w:p>
    <w:p w:rsidR="003904C4" w:rsidRDefault="003904C4" w:rsidP="00D76D0B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Setiap Pokja diharap melapor kendala dan hambatan yang dihadapi dalam pelak</w:t>
      </w:r>
    </w:p>
    <w:p w:rsidR="003904C4" w:rsidRDefault="003904C4" w:rsidP="00D76D0B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sanaan di Kampung KB , untuk Pokja UPPKS </w:t>
      </w:r>
      <w:r w:rsidR="00603863">
        <w:rPr>
          <w:rFonts w:ascii="Times New Roman" w:hAnsi="Times New Roman" w:cs="Times New Roman"/>
        </w:rPr>
        <w:t xml:space="preserve">diharapkan mempunyai inovasi </w:t>
      </w:r>
    </w:p>
    <w:p w:rsidR="00603863" w:rsidRPr="003904C4" w:rsidRDefault="00603863" w:rsidP="00D76D0B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berupa produk unggulan di Kampung KB agar bisa menambah penghasilan</w:t>
      </w:r>
    </w:p>
    <w:p w:rsidR="003904C4" w:rsidRDefault="00603863" w:rsidP="00D76D0B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3.Pernikahan dini diharapkan dapat ditekan seminimal mungkin agar tidak terjadi </w:t>
      </w:r>
    </w:p>
    <w:p w:rsidR="00603863" w:rsidRDefault="00603863" w:rsidP="00D76D0B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kasus kasus hamil diluar nikah,diharapkan lintas sektor ikut aktif dalam mensos</w:t>
      </w:r>
    </w:p>
    <w:p w:rsidR="00603863" w:rsidRDefault="00603863" w:rsidP="00D76D0B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sialisasikan tentang risiko pernikahan dini dari segi ekonomi, psikologis maupun</w:t>
      </w:r>
    </w:p>
    <w:p w:rsidR="00603863" w:rsidRDefault="00603863" w:rsidP="00603863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kesehatan</w:t>
      </w:r>
    </w:p>
    <w:p w:rsidR="00D76D0B" w:rsidRDefault="00D76D0B" w:rsidP="00D76D0B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4.Fungsi Pokja Kampung KB adalah untuk percepatan pembangunan melalui prog</w:t>
      </w:r>
    </w:p>
    <w:p w:rsidR="00D76D0B" w:rsidRDefault="00D76D0B" w:rsidP="00D76D0B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Ram program yang diluncurkan pemerintah , diantaranya program kesehatan </w:t>
      </w:r>
    </w:p>
    <w:p w:rsidR="00D76D0B" w:rsidRDefault="00D76D0B" w:rsidP="00D76D0B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Dan peningkatan kesejahteraan. Seiring dengan tujuan Kampung KB untuk </w:t>
      </w:r>
    </w:p>
    <w:p w:rsidR="00D76D0B" w:rsidRDefault="00D76D0B" w:rsidP="00D76D0B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Meningkatkan kwalitas hidup masyarakat dengan melaksanakan program ke</w:t>
      </w:r>
    </w:p>
    <w:p w:rsidR="00D76D0B" w:rsidRDefault="00D76D0B" w:rsidP="00D76D0B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Pendudukan ,Keluarga Berencana dan Pembangunan Keluarga ( KKBPK ) serta</w:t>
      </w:r>
    </w:p>
    <w:p w:rsidR="00D76D0B" w:rsidRDefault="00D76D0B" w:rsidP="00D76D0B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Membangun sektor terkait lainnya untuk mewujudkan keluarga yang ber kualitas</w:t>
      </w:r>
    </w:p>
    <w:p w:rsidR="00D76D0B" w:rsidRDefault="00D76D0B" w:rsidP="00D76D0B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Kesimpulan</w:t>
      </w:r>
      <w:r>
        <w:rPr>
          <w:rFonts w:ascii="Times New Roman" w:hAnsi="Times New Roman" w:cs="Times New Roman"/>
        </w:rPr>
        <w:tab/>
        <w:t xml:space="preserve">: </w:t>
      </w:r>
      <w:r w:rsidR="00015804">
        <w:rPr>
          <w:rFonts w:ascii="Times New Roman" w:hAnsi="Times New Roman" w:cs="Times New Roman"/>
        </w:rPr>
        <w:t>Dengan kegiatan Pertemuan Kelompok kerja Kampung KB di harapkan kader Pok</w:t>
      </w:r>
    </w:p>
    <w:p w:rsidR="00015804" w:rsidRDefault="00015804" w:rsidP="00D76D0B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ja membuat rencana kerja selama satu tahun agar program program di Kampung KB </w:t>
      </w:r>
    </w:p>
    <w:p w:rsidR="00015804" w:rsidRDefault="00015804" w:rsidP="00D76D0B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dapat lebih terorganisasi dan tepat sasaran .Adanya kesepakatan dari lintas sektor</w:t>
      </w:r>
    </w:p>
    <w:p w:rsidR="00015804" w:rsidRPr="00D76D0B" w:rsidRDefault="00015804" w:rsidP="00D76D0B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untuk ikut mendukung suksesnya program Kampung KB.</w:t>
      </w:r>
    </w:p>
    <w:p w:rsidR="003904C4" w:rsidRDefault="003904C4" w:rsidP="00D76D0B">
      <w:pPr>
        <w:spacing w:after="0"/>
        <w:jc w:val="both"/>
      </w:pPr>
      <w:r>
        <w:t xml:space="preserve">Demikian natulen hasil Kegiataan </w:t>
      </w:r>
      <w:r w:rsidRPr="00F6202B">
        <w:rPr>
          <w:b/>
          <w:i/>
        </w:rPr>
        <w:t>POKJA</w:t>
      </w:r>
      <w:r>
        <w:t xml:space="preserve">  ini dibuat untuk dipergunakan sebagai mana mestinya</w:t>
      </w:r>
    </w:p>
    <w:p w:rsidR="003904C4" w:rsidRDefault="003904C4" w:rsidP="003904C4">
      <w:pPr>
        <w:spacing w:after="0"/>
        <w:jc w:val="both"/>
      </w:pPr>
    </w:p>
    <w:p w:rsidR="003904C4" w:rsidRPr="006F4E9E" w:rsidRDefault="003904C4" w:rsidP="003904C4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015804">
        <w:t>Cibaliung , 11 Juni</w:t>
      </w:r>
      <w:r>
        <w:t xml:space="preserve">  2020</w:t>
      </w:r>
    </w:p>
    <w:p w:rsidR="003904C4" w:rsidRDefault="003904C4" w:rsidP="003904C4">
      <w:pPr>
        <w:spacing w:after="0"/>
        <w:ind w:left="4320"/>
        <w:jc w:val="center"/>
      </w:pPr>
      <w:r>
        <w:t>Pencatat</w:t>
      </w:r>
    </w:p>
    <w:p w:rsidR="003904C4" w:rsidRDefault="003904C4" w:rsidP="003904C4">
      <w:pPr>
        <w:spacing w:after="0"/>
      </w:pPr>
    </w:p>
    <w:p w:rsidR="003904C4" w:rsidRDefault="003904C4" w:rsidP="003904C4">
      <w:pPr>
        <w:spacing w:after="0"/>
      </w:pPr>
    </w:p>
    <w:p w:rsidR="003904C4" w:rsidRPr="00E31FAA" w:rsidRDefault="003904C4" w:rsidP="003904C4">
      <w:pPr>
        <w:spacing w:after="0"/>
        <w:ind w:left="4320"/>
        <w:jc w:val="center"/>
        <w:rPr>
          <w:b/>
          <w:u w:val="single"/>
        </w:rPr>
      </w:pPr>
      <w:r>
        <w:rPr>
          <w:b/>
          <w:u w:val="single"/>
        </w:rPr>
        <w:t>NURUL SRIUTAMI.S.Sos</w:t>
      </w:r>
    </w:p>
    <w:p w:rsidR="003904C4" w:rsidRDefault="003904C4" w:rsidP="00AB7BF5">
      <w:pPr>
        <w:spacing w:after="0" w:line="240" w:lineRule="auto"/>
        <w:rPr>
          <w:sz w:val="28"/>
          <w:szCs w:val="28"/>
        </w:rPr>
      </w:pPr>
    </w:p>
    <w:p w:rsidR="008446F0" w:rsidRDefault="008446F0" w:rsidP="00AB7BF5">
      <w:pPr>
        <w:spacing w:after="0" w:line="240" w:lineRule="auto"/>
        <w:rPr>
          <w:sz w:val="28"/>
          <w:szCs w:val="28"/>
        </w:rPr>
      </w:pPr>
    </w:p>
    <w:p w:rsidR="008446F0" w:rsidRDefault="008446F0" w:rsidP="00AB7BF5">
      <w:pPr>
        <w:spacing w:after="0" w:line="240" w:lineRule="auto"/>
        <w:rPr>
          <w:sz w:val="28"/>
          <w:szCs w:val="28"/>
        </w:rPr>
      </w:pPr>
    </w:p>
    <w:p w:rsidR="008446F0" w:rsidRDefault="008446F0" w:rsidP="00AB7BF5">
      <w:pPr>
        <w:spacing w:after="0" w:line="240" w:lineRule="auto"/>
        <w:rPr>
          <w:sz w:val="28"/>
          <w:szCs w:val="28"/>
        </w:rPr>
      </w:pPr>
    </w:p>
    <w:p w:rsidR="008446F0" w:rsidRDefault="008446F0" w:rsidP="00AB7BF5">
      <w:pPr>
        <w:spacing w:after="0" w:line="240" w:lineRule="auto"/>
        <w:rPr>
          <w:sz w:val="28"/>
          <w:szCs w:val="28"/>
        </w:rPr>
      </w:pPr>
    </w:p>
    <w:p w:rsidR="008446F0" w:rsidRDefault="008446F0" w:rsidP="00AB7BF5">
      <w:pPr>
        <w:spacing w:after="0" w:line="240" w:lineRule="auto"/>
        <w:rPr>
          <w:sz w:val="28"/>
          <w:szCs w:val="28"/>
        </w:rPr>
      </w:pPr>
    </w:p>
    <w:p w:rsidR="008446F0" w:rsidRDefault="008446F0" w:rsidP="00AB7BF5">
      <w:pPr>
        <w:spacing w:after="0" w:line="240" w:lineRule="auto"/>
        <w:rPr>
          <w:sz w:val="28"/>
          <w:szCs w:val="28"/>
        </w:rPr>
      </w:pPr>
    </w:p>
    <w:p w:rsidR="008446F0" w:rsidRDefault="008446F0" w:rsidP="008446F0">
      <w:pPr>
        <w:tabs>
          <w:tab w:val="left" w:pos="175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044">
        <w:rPr>
          <w:rFonts w:ascii="Times New Roman" w:hAnsi="Times New Roman" w:cs="Times New Roman"/>
          <w:b/>
          <w:sz w:val="28"/>
          <w:szCs w:val="28"/>
        </w:rPr>
        <w:lastRenderedPageBreak/>
        <w:t>NOTULEN</w:t>
      </w:r>
    </w:p>
    <w:p w:rsidR="008446F0" w:rsidRPr="00DE4044" w:rsidRDefault="008446F0" w:rsidP="008446F0">
      <w:pPr>
        <w:tabs>
          <w:tab w:val="left" w:pos="175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6F0" w:rsidRDefault="008446F0" w:rsidP="008446F0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t>Kegiatan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</w:t>
      </w:r>
      <w:r>
        <w:rPr>
          <w:rFonts w:ascii="Times New Roman" w:hAnsi="Times New Roman" w:cs="Times New Roman"/>
          <w:b/>
          <w:i/>
          <w:u w:val="single"/>
        </w:rPr>
        <w:t>PERTEMUAN POKJA KP.KB</w:t>
      </w:r>
    </w:p>
    <w:p w:rsidR="008446F0" w:rsidRDefault="008446F0" w:rsidP="008446F0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Hari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 Selasa</w:t>
      </w:r>
    </w:p>
    <w:p w:rsidR="008446F0" w:rsidRDefault="008446F0" w:rsidP="008446F0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Tanggal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 14  Juli   2020</w:t>
      </w:r>
    </w:p>
    <w:p w:rsidR="008446F0" w:rsidRDefault="008446F0" w:rsidP="008446F0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Waktu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 08.30  s/d Selesai</w:t>
      </w:r>
    </w:p>
    <w:p w:rsidR="008446F0" w:rsidRDefault="008446F0" w:rsidP="008446F0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Tempat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 Kp.KB .Desa Cibingbin</w:t>
      </w:r>
    </w:p>
    <w:p w:rsidR="008446F0" w:rsidRDefault="008446F0" w:rsidP="008446F0">
      <w:pPr>
        <w:tabs>
          <w:tab w:val="left" w:pos="1755"/>
        </w:tabs>
        <w:spacing w:after="0" w:line="360" w:lineRule="auto"/>
      </w:pPr>
      <w:r>
        <w:t>Peserta yang diundang</w:t>
      </w:r>
      <w:r>
        <w:tab/>
      </w:r>
      <w:r>
        <w:tab/>
        <w:t>:  20  Orang</w:t>
      </w:r>
    </w:p>
    <w:p w:rsidR="008446F0" w:rsidRDefault="008446F0" w:rsidP="008446F0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t>Pimpinan Rapat</w:t>
      </w:r>
      <w:r>
        <w:tab/>
      </w:r>
      <w:r>
        <w:tab/>
      </w:r>
      <w:r>
        <w:tab/>
        <w:t>:  Koordinator Balai Penyuluh  (BP-KKBPK) Kec.Cibaliung</w:t>
      </w:r>
    </w:p>
    <w:p w:rsidR="008446F0" w:rsidRDefault="008446F0" w:rsidP="008446F0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Acara</w:t>
      </w:r>
      <w:r>
        <w:rPr>
          <w:rFonts w:ascii="Times New Roman" w:hAnsi="Times New Roman" w:cs="Times New Roman"/>
        </w:rPr>
        <w:tab/>
        <w:t>: 1.Pendaftaran Peserta</w:t>
      </w:r>
    </w:p>
    <w:p w:rsidR="008446F0" w:rsidRDefault="008446F0" w:rsidP="008446F0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2.Menyanyikan Lagu Indonesia Raya dan Mars KB</w:t>
      </w:r>
    </w:p>
    <w:p w:rsidR="008446F0" w:rsidRDefault="008446F0" w:rsidP="008446F0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3.Pemaparan Progres Kegiatan Kampung KB oleh tiap Seksi yang ada di Pokja</w:t>
      </w:r>
    </w:p>
    <w:p w:rsidR="008446F0" w:rsidRDefault="008446F0" w:rsidP="008446F0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4.Diskusi / Tanya jawab</w:t>
      </w:r>
    </w:p>
    <w:p w:rsidR="008446F0" w:rsidRDefault="008446F0" w:rsidP="008446F0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ab/>
        <w:t xml:space="preserve">  6. Penutup</w:t>
      </w:r>
    </w:p>
    <w:p w:rsidR="008446F0" w:rsidRDefault="008446F0" w:rsidP="008446F0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Pembahasan</w:t>
      </w:r>
      <w:r>
        <w:rPr>
          <w:rFonts w:ascii="Times New Roman" w:hAnsi="Times New Roman" w:cs="Times New Roman"/>
        </w:rPr>
        <w:tab/>
        <w:t xml:space="preserve">: a. </w:t>
      </w:r>
      <w:r w:rsidRPr="00127C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Perkembangan Kampung KB Desa Cibingbin tidak terlepas dari peran pokja pokja </w:t>
      </w:r>
    </w:p>
    <w:p w:rsidR="008446F0" w:rsidRDefault="008446F0" w:rsidP="008446F0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yang memahami perannya dalam percepatan pembangunan di Desa tersebut.Untuk </w:t>
      </w:r>
    </w:p>
    <w:p w:rsidR="008446F0" w:rsidRDefault="008446F0" w:rsidP="008446F0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mendorong fungsi oftimal pokya yang terdiri kader kader PKK tersebut Badan </w:t>
      </w:r>
    </w:p>
    <w:p w:rsidR="008446F0" w:rsidRDefault="008446F0" w:rsidP="008446F0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kependudukan Keluarga Berencana Nasional ( BKKBN ) terus memberikan </w:t>
      </w:r>
    </w:p>
    <w:p w:rsidR="008446F0" w:rsidRDefault="008446F0" w:rsidP="008446F0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peningkatan kapasitas.</w:t>
      </w:r>
    </w:p>
    <w:p w:rsidR="008446F0" w:rsidRDefault="008446F0" w:rsidP="008446F0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b. </w:t>
      </w:r>
      <w:r w:rsidR="00C55B7D">
        <w:rPr>
          <w:rFonts w:ascii="Times New Roman" w:hAnsi="Times New Roman" w:cs="Times New Roman"/>
        </w:rPr>
        <w:t xml:space="preserve">Program Kampung KB ini sebagai upaya pembangunan untuk mendekatkan akses </w:t>
      </w:r>
    </w:p>
    <w:p w:rsidR="00C55B7D" w:rsidRDefault="00C55B7D" w:rsidP="008446F0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pelayanan kepada keluarga dan Masyarakat .Program Kampung KB berintegrasi </w:t>
      </w:r>
    </w:p>
    <w:p w:rsidR="00C55B7D" w:rsidRDefault="00C55B7D" w:rsidP="008446F0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dengan program lainnya sehingga menjadi wahana pemberdayaan masyarakat </w:t>
      </w:r>
    </w:p>
    <w:p w:rsidR="00C55B7D" w:rsidRDefault="00C55B7D" w:rsidP="008446F0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diwilayah yang sebelumnya tertinggal.</w:t>
      </w:r>
    </w:p>
    <w:p w:rsidR="00C55B7D" w:rsidRDefault="00C55B7D" w:rsidP="008446F0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c.  Membangun sumber daya manusia dimulai dari keluarga .Untuk itu BKKBN perlu</w:t>
      </w:r>
    </w:p>
    <w:p w:rsidR="00C55B7D" w:rsidRDefault="00C55B7D" w:rsidP="008446F0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meningkatkan kualitas keluarga melalui penguatan Penyuluh Keluarga Berencana </w:t>
      </w:r>
    </w:p>
    <w:p w:rsidR="00C55B7D" w:rsidRDefault="00C55B7D" w:rsidP="008446F0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( PKB ) dan Petugas Lapangan Keluarga Berencana ( PLKB ),dan OPD KB di </w:t>
      </w:r>
    </w:p>
    <w:p w:rsidR="00C55B7D" w:rsidRDefault="00C55B7D" w:rsidP="008446F0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E5CC9">
        <w:rPr>
          <w:rFonts w:ascii="Times New Roman" w:hAnsi="Times New Roman" w:cs="Times New Roman"/>
        </w:rPr>
        <w:t>Kampu</w:t>
      </w:r>
      <w:r>
        <w:rPr>
          <w:rFonts w:ascii="Times New Roman" w:hAnsi="Times New Roman" w:cs="Times New Roman"/>
        </w:rPr>
        <w:t>ng KB dengan memberikan Bintek ,sehingga mereka memahami alur dan</w:t>
      </w:r>
    </w:p>
    <w:p w:rsidR="00C55B7D" w:rsidRDefault="00C55B7D" w:rsidP="008446F0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E5CC9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ujuan program KKBPK </w:t>
      </w:r>
      <w:r w:rsidR="00FE5CC9">
        <w:rPr>
          <w:rFonts w:ascii="Times New Roman" w:hAnsi="Times New Roman" w:cs="Times New Roman"/>
        </w:rPr>
        <w:t>.</w:t>
      </w:r>
    </w:p>
    <w:p w:rsidR="008446F0" w:rsidRDefault="008446F0" w:rsidP="008446F0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</w:t>
      </w:r>
    </w:p>
    <w:p w:rsidR="008446F0" w:rsidRDefault="008446F0" w:rsidP="008446F0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Kesimpulan</w:t>
      </w:r>
      <w:r>
        <w:rPr>
          <w:rFonts w:ascii="Times New Roman" w:hAnsi="Times New Roman" w:cs="Times New Roman"/>
        </w:rPr>
        <w:tab/>
        <w:t xml:space="preserve">: </w:t>
      </w:r>
      <w:r w:rsidR="00FE5CC9">
        <w:rPr>
          <w:rFonts w:ascii="Times New Roman" w:hAnsi="Times New Roman" w:cs="Times New Roman"/>
        </w:rPr>
        <w:t>Keberhasilan Kampung KB diukur dari aktifnya Lintas Sektor dalam pembangunan</w:t>
      </w:r>
    </w:p>
    <w:p w:rsidR="00FE5CC9" w:rsidRDefault="00FE5CC9" w:rsidP="008446F0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dengan melibatkan masyarakat sebagai obyek dan subyek</w:t>
      </w:r>
    </w:p>
    <w:p w:rsidR="00FE5CC9" w:rsidRPr="00D76D0B" w:rsidRDefault="00FE5CC9" w:rsidP="008446F0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8446F0" w:rsidRDefault="008446F0" w:rsidP="008446F0">
      <w:pPr>
        <w:spacing w:after="0"/>
        <w:jc w:val="both"/>
      </w:pPr>
      <w:r>
        <w:t xml:space="preserve">Demikian natulen hasil Kegiataan </w:t>
      </w:r>
      <w:r w:rsidRPr="00F6202B">
        <w:rPr>
          <w:b/>
          <w:i/>
        </w:rPr>
        <w:t>POKJA</w:t>
      </w:r>
      <w:r>
        <w:t xml:space="preserve">  ini dibuat untuk dipergunakan sebagai mana mestinya</w:t>
      </w:r>
    </w:p>
    <w:p w:rsidR="008446F0" w:rsidRDefault="008446F0" w:rsidP="008446F0">
      <w:pPr>
        <w:spacing w:after="0"/>
        <w:jc w:val="both"/>
      </w:pPr>
    </w:p>
    <w:p w:rsidR="008446F0" w:rsidRPr="006F4E9E" w:rsidRDefault="008446F0" w:rsidP="008446F0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FE5CC9">
        <w:t>Cibaliung , 14 Jul</w:t>
      </w:r>
      <w:r>
        <w:t>i  2020</w:t>
      </w:r>
    </w:p>
    <w:p w:rsidR="008446F0" w:rsidRDefault="008446F0" w:rsidP="008446F0">
      <w:pPr>
        <w:spacing w:after="0"/>
        <w:ind w:left="4320"/>
        <w:jc w:val="center"/>
      </w:pPr>
      <w:r>
        <w:t>Pencatat</w:t>
      </w:r>
    </w:p>
    <w:p w:rsidR="008446F0" w:rsidRDefault="008446F0" w:rsidP="008446F0">
      <w:pPr>
        <w:spacing w:after="0"/>
      </w:pPr>
    </w:p>
    <w:p w:rsidR="008446F0" w:rsidRDefault="008446F0" w:rsidP="008446F0">
      <w:pPr>
        <w:spacing w:after="0"/>
      </w:pPr>
    </w:p>
    <w:p w:rsidR="008446F0" w:rsidRPr="00E31FAA" w:rsidRDefault="008446F0" w:rsidP="008446F0">
      <w:pPr>
        <w:spacing w:after="0"/>
        <w:ind w:left="4320"/>
        <w:jc w:val="center"/>
        <w:rPr>
          <w:b/>
          <w:u w:val="single"/>
        </w:rPr>
      </w:pPr>
      <w:r>
        <w:rPr>
          <w:b/>
          <w:u w:val="single"/>
        </w:rPr>
        <w:t>NURUL SRIUTAMI.S.Sos</w:t>
      </w:r>
    </w:p>
    <w:p w:rsidR="008446F0" w:rsidRDefault="008446F0" w:rsidP="00AB7BF5">
      <w:pPr>
        <w:spacing w:after="0" w:line="240" w:lineRule="auto"/>
        <w:rPr>
          <w:sz w:val="28"/>
          <w:szCs w:val="28"/>
        </w:rPr>
      </w:pPr>
    </w:p>
    <w:p w:rsidR="00D74E56" w:rsidRDefault="00D74E56" w:rsidP="00AB7BF5">
      <w:pPr>
        <w:spacing w:after="0" w:line="240" w:lineRule="auto"/>
        <w:rPr>
          <w:sz w:val="28"/>
          <w:szCs w:val="28"/>
        </w:rPr>
      </w:pPr>
    </w:p>
    <w:p w:rsidR="00D74E56" w:rsidRDefault="00D74E56" w:rsidP="00AB7BF5">
      <w:pPr>
        <w:spacing w:after="0" w:line="240" w:lineRule="auto"/>
        <w:rPr>
          <w:sz w:val="28"/>
          <w:szCs w:val="28"/>
        </w:rPr>
      </w:pPr>
    </w:p>
    <w:p w:rsidR="00D74E56" w:rsidRDefault="00D74E56" w:rsidP="00AB7BF5">
      <w:pPr>
        <w:spacing w:after="0" w:line="240" w:lineRule="auto"/>
        <w:rPr>
          <w:sz w:val="28"/>
          <w:szCs w:val="28"/>
        </w:rPr>
      </w:pPr>
    </w:p>
    <w:p w:rsidR="00D74E56" w:rsidRDefault="00D74E56" w:rsidP="00AB7BF5">
      <w:pPr>
        <w:spacing w:after="0" w:line="240" w:lineRule="auto"/>
        <w:rPr>
          <w:sz w:val="28"/>
          <w:szCs w:val="28"/>
        </w:rPr>
      </w:pPr>
    </w:p>
    <w:p w:rsidR="00D74E56" w:rsidRDefault="00D74E56" w:rsidP="00AB7BF5">
      <w:pPr>
        <w:spacing w:after="0" w:line="240" w:lineRule="auto"/>
        <w:rPr>
          <w:sz w:val="28"/>
          <w:szCs w:val="28"/>
        </w:rPr>
      </w:pPr>
    </w:p>
    <w:p w:rsidR="00D74E56" w:rsidRDefault="00D74E56" w:rsidP="00AB7BF5">
      <w:pPr>
        <w:spacing w:after="0" w:line="240" w:lineRule="auto"/>
        <w:rPr>
          <w:sz w:val="28"/>
          <w:szCs w:val="28"/>
        </w:rPr>
      </w:pPr>
    </w:p>
    <w:p w:rsidR="00D74E56" w:rsidRDefault="00D74E56" w:rsidP="00AB7BF5">
      <w:pPr>
        <w:spacing w:after="0" w:line="240" w:lineRule="auto"/>
        <w:rPr>
          <w:sz w:val="28"/>
          <w:szCs w:val="28"/>
        </w:rPr>
      </w:pPr>
    </w:p>
    <w:p w:rsidR="00D74E56" w:rsidRDefault="00D74E56" w:rsidP="00AB7BF5">
      <w:pPr>
        <w:spacing w:after="0" w:line="240" w:lineRule="auto"/>
        <w:rPr>
          <w:sz w:val="28"/>
          <w:szCs w:val="28"/>
        </w:rPr>
      </w:pPr>
    </w:p>
    <w:p w:rsidR="00D74E56" w:rsidRDefault="00D74E56" w:rsidP="00AB7BF5">
      <w:pPr>
        <w:spacing w:after="0" w:line="240" w:lineRule="auto"/>
        <w:rPr>
          <w:sz w:val="28"/>
          <w:szCs w:val="28"/>
        </w:rPr>
      </w:pPr>
    </w:p>
    <w:p w:rsidR="009843E9" w:rsidRDefault="009843E9" w:rsidP="00D74E56">
      <w:pPr>
        <w:tabs>
          <w:tab w:val="left" w:pos="175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E56" w:rsidRDefault="00D74E56" w:rsidP="00D74E56">
      <w:pPr>
        <w:tabs>
          <w:tab w:val="left" w:pos="175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044">
        <w:rPr>
          <w:rFonts w:ascii="Times New Roman" w:hAnsi="Times New Roman" w:cs="Times New Roman"/>
          <w:b/>
          <w:sz w:val="28"/>
          <w:szCs w:val="28"/>
        </w:rPr>
        <w:lastRenderedPageBreak/>
        <w:t>NOTULEN</w:t>
      </w:r>
    </w:p>
    <w:p w:rsidR="00D74E56" w:rsidRPr="00DE4044" w:rsidRDefault="00D74E56" w:rsidP="00D74E56">
      <w:pPr>
        <w:tabs>
          <w:tab w:val="left" w:pos="175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E56" w:rsidRDefault="00D74E56" w:rsidP="00D74E56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t>Kegiatan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</w:t>
      </w:r>
      <w:r>
        <w:rPr>
          <w:rFonts w:ascii="Times New Roman" w:hAnsi="Times New Roman" w:cs="Times New Roman"/>
          <w:b/>
          <w:i/>
          <w:u w:val="single"/>
        </w:rPr>
        <w:t xml:space="preserve">PERTEMUAN </w:t>
      </w:r>
      <w:r w:rsidR="009843E9">
        <w:rPr>
          <w:rFonts w:ascii="Times New Roman" w:hAnsi="Times New Roman" w:cs="Times New Roman"/>
          <w:b/>
          <w:i/>
          <w:u w:val="single"/>
        </w:rPr>
        <w:t xml:space="preserve">KELOMPOK KERJA ( </w:t>
      </w:r>
      <w:r>
        <w:rPr>
          <w:rFonts w:ascii="Times New Roman" w:hAnsi="Times New Roman" w:cs="Times New Roman"/>
          <w:b/>
          <w:i/>
          <w:u w:val="single"/>
        </w:rPr>
        <w:t>POKJA</w:t>
      </w:r>
      <w:r w:rsidR="009843E9">
        <w:rPr>
          <w:rFonts w:ascii="Times New Roman" w:hAnsi="Times New Roman" w:cs="Times New Roman"/>
          <w:b/>
          <w:i/>
          <w:u w:val="single"/>
        </w:rPr>
        <w:t xml:space="preserve"> ) </w:t>
      </w:r>
      <w:r>
        <w:rPr>
          <w:rFonts w:ascii="Times New Roman" w:hAnsi="Times New Roman" w:cs="Times New Roman"/>
          <w:b/>
          <w:i/>
          <w:u w:val="single"/>
        </w:rPr>
        <w:t xml:space="preserve"> KP.KB</w:t>
      </w:r>
    </w:p>
    <w:p w:rsidR="00D74E56" w:rsidRDefault="00D74E56" w:rsidP="00D74E56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Hari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 Selasa</w:t>
      </w:r>
    </w:p>
    <w:p w:rsidR="00D74E56" w:rsidRDefault="00D74E56" w:rsidP="00D74E56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Tanggal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 22 September   2020</w:t>
      </w:r>
    </w:p>
    <w:p w:rsidR="00D74E56" w:rsidRDefault="00D74E56" w:rsidP="00D74E56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Waktu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 08.30  s/d Selesai</w:t>
      </w:r>
    </w:p>
    <w:p w:rsidR="00D74E56" w:rsidRDefault="00D74E56" w:rsidP="00D74E56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Tempat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 Kp.KB .Desa Cibingbin</w:t>
      </w:r>
    </w:p>
    <w:p w:rsidR="00D74E56" w:rsidRDefault="00D74E56" w:rsidP="00D74E56">
      <w:pPr>
        <w:tabs>
          <w:tab w:val="left" w:pos="1755"/>
        </w:tabs>
        <w:spacing w:after="0" w:line="360" w:lineRule="auto"/>
      </w:pPr>
      <w:r>
        <w:t>Peserta yang diundang</w:t>
      </w:r>
      <w:r>
        <w:tab/>
      </w:r>
      <w:r>
        <w:tab/>
        <w:t>:  20  Orang</w:t>
      </w:r>
    </w:p>
    <w:p w:rsidR="00D74E56" w:rsidRDefault="00D74E56" w:rsidP="00D74E56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t>Pimpinan Rapat</w:t>
      </w:r>
      <w:r>
        <w:tab/>
      </w:r>
      <w:r>
        <w:tab/>
      </w:r>
      <w:r>
        <w:tab/>
        <w:t>:  Koordinator Balai Penyuluh  (BP-KKBPK) Kec.Cibaliung</w:t>
      </w:r>
    </w:p>
    <w:p w:rsidR="00D74E56" w:rsidRDefault="00D74E56" w:rsidP="00D74E56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Acara</w:t>
      </w:r>
      <w:r>
        <w:rPr>
          <w:rFonts w:ascii="Times New Roman" w:hAnsi="Times New Roman" w:cs="Times New Roman"/>
        </w:rPr>
        <w:tab/>
        <w:t>: 1.Pendaftaran Peserta</w:t>
      </w:r>
    </w:p>
    <w:p w:rsidR="00D74E56" w:rsidRDefault="00D74E56" w:rsidP="00D74E56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2.Menyanyikan Lagu Indonesia Raya dan Mars KB</w:t>
      </w:r>
    </w:p>
    <w:p w:rsidR="00D74E56" w:rsidRDefault="00D74E56" w:rsidP="00D74E56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3.Pemaparan Progres Kegiatan Kampung KB oleh tiap Seksi yang ada di Pokja</w:t>
      </w:r>
    </w:p>
    <w:p w:rsidR="00D74E56" w:rsidRDefault="00D74E56" w:rsidP="00D74E56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4.Diskusi / Tanya jawab</w:t>
      </w:r>
    </w:p>
    <w:p w:rsidR="00D74E56" w:rsidRDefault="00D74E56" w:rsidP="00D74E56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ab/>
        <w:t xml:space="preserve">  6. Penutup</w:t>
      </w:r>
    </w:p>
    <w:p w:rsidR="00D74E56" w:rsidRDefault="00D74E56" w:rsidP="00D74E56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Pembahasan</w:t>
      </w:r>
      <w:r>
        <w:rPr>
          <w:rFonts w:ascii="Times New Roman" w:hAnsi="Times New Roman" w:cs="Times New Roman"/>
        </w:rPr>
        <w:tab/>
        <w:t xml:space="preserve">: a. </w:t>
      </w:r>
      <w:r w:rsidRPr="00127C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Fungsi Pokja Kampung KB adalah untuk percepatan pembangunan melalui prog</w:t>
      </w:r>
    </w:p>
    <w:p w:rsidR="00D74E56" w:rsidRDefault="00D74E56" w:rsidP="00D74E56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ram program yang diluncurkan pemerintah , diantaranya program kesehatan </w:t>
      </w:r>
    </w:p>
    <w:p w:rsidR="00D74E56" w:rsidRDefault="00D74E56" w:rsidP="00D74E56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dan peningkatan kesejahteraan. Seiring dengan tujuan Kampung KB untuk </w:t>
      </w:r>
    </w:p>
    <w:p w:rsidR="00D74E56" w:rsidRDefault="00D74E56" w:rsidP="00D74E56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meningkatkan kwalitas hidup masyarakat dengan melaksanakan program ke</w:t>
      </w:r>
    </w:p>
    <w:p w:rsidR="00D74E56" w:rsidRDefault="00D74E56" w:rsidP="00D74E56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pendudukan ,Keluarga Berencana dan Pembangunan Keluarga ( KKBPK ) serta</w:t>
      </w:r>
    </w:p>
    <w:p w:rsidR="00D74E56" w:rsidRDefault="00D74E56" w:rsidP="00D74E56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membangun sektor terkait lainnya untuk mewujudkan keluarga yang ber kualitas</w:t>
      </w:r>
    </w:p>
    <w:p w:rsidR="00D74E56" w:rsidRDefault="00D74E56" w:rsidP="00D74E56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b. Prinsip dari Kp.KB adalah dari Masyarakat untuk Masyarakat</w:t>
      </w:r>
    </w:p>
    <w:p w:rsidR="00D74E56" w:rsidRDefault="00D74E56" w:rsidP="00D74E56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c.  Begitu besar perhatian Pemerintah dalam hal ini BKKBN terhadap Desa yang di </w:t>
      </w:r>
    </w:p>
    <w:p w:rsidR="00D74E56" w:rsidRDefault="00D74E56" w:rsidP="00D74E56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dalam nya terbentuk Kp.KB tinggal kita sebagai warga yg ada didalam Kp KB</w:t>
      </w:r>
    </w:p>
    <w:p w:rsidR="00D74E56" w:rsidRDefault="00D74E56" w:rsidP="00D74E56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menyikapinya</w:t>
      </w:r>
    </w:p>
    <w:p w:rsidR="00D74E56" w:rsidRDefault="00D74E56" w:rsidP="00D74E56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d. Dengan kegiatan Pertemuan Kelompok kerja Kampung KB di harapkan kader Pok</w:t>
      </w:r>
    </w:p>
    <w:p w:rsidR="00D74E56" w:rsidRDefault="00D74E56" w:rsidP="00D74E56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ja membuat rencana kerja selama satu tahun agar program program di Kampung </w:t>
      </w:r>
    </w:p>
    <w:p w:rsidR="00D74E56" w:rsidRDefault="00D74E56" w:rsidP="00D74E56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KB dapat lebih terorganisasi  dan tepat sasaran .Adanya kesepakatan dari lintas</w:t>
      </w:r>
    </w:p>
    <w:p w:rsidR="00D74E56" w:rsidRDefault="00D74E56" w:rsidP="00D74E56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Sektor  untuk ikut mendukung suksesnya program Kampung KB.</w:t>
      </w:r>
    </w:p>
    <w:p w:rsidR="00D74E56" w:rsidRDefault="00D74E56" w:rsidP="00D74E56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Kesimpulan</w:t>
      </w:r>
      <w:r>
        <w:rPr>
          <w:rFonts w:ascii="Times New Roman" w:hAnsi="Times New Roman" w:cs="Times New Roman"/>
        </w:rPr>
        <w:tab/>
        <w:t>: Keberhasilan Kampung KB diukur dari aktifnya Lintas Sektor dalam pembangunan</w:t>
      </w:r>
    </w:p>
    <w:p w:rsidR="00D74E56" w:rsidRPr="00D76D0B" w:rsidRDefault="00D74E56" w:rsidP="00D74E56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dengan melibatkan masyarakat sebagai obyek dan subyek</w:t>
      </w:r>
    </w:p>
    <w:p w:rsidR="00D74E56" w:rsidRDefault="00D74E56" w:rsidP="00D74E56">
      <w:pPr>
        <w:spacing w:after="0"/>
        <w:jc w:val="both"/>
      </w:pPr>
      <w:r>
        <w:t xml:space="preserve">Demikian natulen hasil Kegiataan </w:t>
      </w:r>
      <w:r w:rsidRPr="00F6202B">
        <w:rPr>
          <w:b/>
          <w:i/>
        </w:rPr>
        <w:t>POKJA</w:t>
      </w:r>
      <w:r>
        <w:t xml:space="preserve">  ini dibuat untuk dipergunakan sebagai mana mestinya</w:t>
      </w:r>
    </w:p>
    <w:p w:rsidR="00D74E56" w:rsidRDefault="00D74E56" w:rsidP="00D74E56">
      <w:pPr>
        <w:spacing w:after="0"/>
        <w:jc w:val="both"/>
      </w:pPr>
    </w:p>
    <w:p w:rsidR="00D74E56" w:rsidRPr="006F4E9E" w:rsidRDefault="00D74E56" w:rsidP="00D74E56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EE5898">
        <w:t>Cibaliung , 22 September</w:t>
      </w:r>
      <w:r>
        <w:t xml:space="preserve">  2020</w:t>
      </w:r>
    </w:p>
    <w:p w:rsidR="00D74E56" w:rsidRDefault="00D74E56" w:rsidP="00D74E56">
      <w:pPr>
        <w:spacing w:after="0"/>
        <w:ind w:left="4320"/>
        <w:jc w:val="center"/>
      </w:pPr>
      <w:r>
        <w:t>Pencatat</w:t>
      </w:r>
    </w:p>
    <w:p w:rsidR="00D74E56" w:rsidRDefault="00D74E56" w:rsidP="00D74E56">
      <w:pPr>
        <w:spacing w:after="0"/>
      </w:pPr>
    </w:p>
    <w:p w:rsidR="00D74E56" w:rsidRDefault="00D74E56" w:rsidP="00D74E56">
      <w:pPr>
        <w:spacing w:after="0"/>
      </w:pPr>
    </w:p>
    <w:p w:rsidR="00D74E56" w:rsidRPr="00E31FAA" w:rsidRDefault="00D74E56" w:rsidP="00D74E56">
      <w:pPr>
        <w:spacing w:after="0"/>
        <w:ind w:left="4320"/>
        <w:jc w:val="center"/>
        <w:rPr>
          <w:b/>
          <w:u w:val="single"/>
        </w:rPr>
      </w:pPr>
      <w:r>
        <w:rPr>
          <w:b/>
          <w:u w:val="single"/>
        </w:rPr>
        <w:t>NURUL SRIUTAMI.S.Sos</w:t>
      </w:r>
    </w:p>
    <w:p w:rsidR="00D74E56" w:rsidRDefault="00D74E56" w:rsidP="00AB7BF5">
      <w:pPr>
        <w:spacing w:after="0" w:line="240" w:lineRule="auto"/>
        <w:rPr>
          <w:sz w:val="28"/>
          <w:szCs w:val="28"/>
        </w:rPr>
      </w:pPr>
    </w:p>
    <w:p w:rsidR="0014177A" w:rsidRDefault="0014177A" w:rsidP="00AB7BF5">
      <w:pPr>
        <w:spacing w:after="0" w:line="240" w:lineRule="auto"/>
        <w:rPr>
          <w:sz w:val="28"/>
          <w:szCs w:val="28"/>
        </w:rPr>
      </w:pPr>
    </w:p>
    <w:p w:rsidR="0014177A" w:rsidRDefault="0014177A" w:rsidP="00AB7BF5">
      <w:pPr>
        <w:spacing w:after="0" w:line="240" w:lineRule="auto"/>
        <w:rPr>
          <w:sz w:val="28"/>
          <w:szCs w:val="28"/>
        </w:rPr>
      </w:pPr>
    </w:p>
    <w:p w:rsidR="0014177A" w:rsidRDefault="0014177A" w:rsidP="00AB7BF5">
      <w:pPr>
        <w:spacing w:after="0" w:line="240" w:lineRule="auto"/>
        <w:rPr>
          <w:sz w:val="28"/>
          <w:szCs w:val="28"/>
        </w:rPr>
      </w:pPr>
    </w:p>
    <w:p w:rsidR="0014177A" w:rsidRDefault="0014177A" w:rsidP="00AB7BF5">
      <w:pPr>
        <w:spacing w:after="0" w:line="240" w:lineRule="auto"/>
        <w:rPr>
          <w:sz w:val="28"/>
          <w:szCs w:val="28"/>
        </w:rPr>
      </w:pPr>
    </w:p>
    <w:p w:rsidR="0014177A" w:rsidRDefault="0014177A" w:rsidP="00AB7BF5">
      <w:pPr>
        <w:spacing w:after="0" w:line="240" w:lineRule="auto"/>
        <w:rPr>
          <w:sz w:val="28"/>
          <w:szCs w:val="28"/>
        </w:rPr>
      </w:pPr>
    </w:p>
    <w:p w:rsidR="0014177A" w:rsidRDefault="0014177A" w:rsidP="00AB7BF5">
      <w:pPr>
        <w:spacing w:after="0" w:line="240" w:lineRule="auto"/>
        <w:rPr>
          <w:sz w:val="28"/>
          <w:szCs w:val="28"/>
        </w:rPr>
      </w:pPr>
    </w:p>
    <w:p w:rsidR="0014177A" w:rsidRDefault="0014177A" w:rsidP="00AB7BF5">
      <w:pPr>
        <w:spacing w:after="0" w:line="240" w:lineRule="auto"/>
        <w:rPr>
          <w:sz w:val="28"/>
          <w:szCs w:val="28"/>
        </w:rPr>
      </w:pPr>
    </w:p>
    <w:p w:rsidR="0014177A" w:rsidRDefault="0014177A" w:rsidP="00AB7BF5">
      <w:pPr>
        <w:spacing w:after="0" w:line="240" w:lineRule="auto"/>
        <w:rPr>
          <w:sz w:val="28"/>
          <w:szCs w:val="28"/>
        </w:rPr>
      </w:pPr>
    </w:p>
    <w:p w:rsidR="0014177A" w:rsidRDefault="0014177A" w:rsidP="00AB7BF5">
      <w:pPr>
        <w:spacing w:after="0" w:line="240" w:lineRule="auto"/>
        <w:rPr>
          <w:sz w:val="28"/>
          <w:szCs w:val="28"/>
        </w:rPr>
      </w:pPr>
    </w:p>
    <w:p w:rsidR="0014177A" w:rsidRDefault="0014177A" w:rsidP="00AB7BF5">
      <w:pPr>
        <w:spacing w:after="0" w:line="240" w:lineRule="auto"/>
        <w:rPr>
          <w:sz w:val="28"/>
          <w:szCs w:val="28"/>
        </w:rPr>
      </w:pPr>
    </w:p>
    <w:p w:rsidR="0014177A" w:rsidRDefault="0014177A" w:rsidP="00AB7BF5">
      <w:pPr>
        <w:spacing w:after="0" w:line="240" w:lineRule="auto"/>
        <w:rPr>
          <w:sz w:val="28"/>
          <w:szCs w:val="28"/>
        </w:rPr>
      </w:pPr>
    </w:p>
    <w:p w:rsidR="0014177A" w:rsidRDefault="0014177A" w:rsidP="00AB7BF5">
      <w:pPr>
        <w:spacing w:after="0" w:line="240" w:lineRule="auto"/>
        <w:rPr>
          <w:sz w:val="28"/>
          <w:szCs w:val="28"/>
        </w:rPr>
      </w:pPr>
    </w:p>
    <w:p w:rsidR="0014177A" w:rsidRDefault="0014177A" w:rsidP="0014177A">
      <w:pPr>
        <w:tabs>
          <w:tab w:val="left" w:pos="175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044">
        <w:rPr>
          <w:rFonts w:ascii="Times New Roman" w:hAnsi="Times New Roman" w:cs="Times New Roman"/>
          <w:b/>
          <w:sz w:val="28"/>
          <w:szCs w:val="28"/>
        </w:rPr>
        <w:lastRenderedPageBreak/>
        <w:t>NOTULEN</w:t>
      </w:r>
    </w:p>
    <w:p w:rsidR="0014177A" w:rsidRPr="00DE4044" w:rsidRDefault="0014177A" w:rsidP="0014177A">
      <w:pPr>
        <w:tabs>
          <w:tab w:val="left" w:pos="175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77A" w:rsidRDefault="0014177A" w:rsidP="0014177A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t>Kegiatan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</w:t>
      </w:r>
      <w:r>
        <w:rPr>
          <w:rFonts w:ascii="Times New Roman" w:hAnsi="Times New Roman" w:cs="Times New Roman"/>
          <w:b/>
          <w:i/>
          <w:u w:val="single"/>
        </w:rPr>
        <w:t>PERTEMUAN KELOMPOK KERJA ( POKJA )  KP.KB</w:t>
      </w:r>
    </w:p>
    <w:p w:rsidR="0014177A" w:rsidRDefault="0014177A" w:rsidP="0014177A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Hari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 Jum,at</w:t>
      </w:r>
    </w:p>
    <w:p w:rsidR="0014177A" w:rsidRDefault="0014177A" w:rsidP="0014177A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Tanggal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 27  Nopember   2020</w:t>
      </w:r>
    </w:p>
    <w:p w:rsidR="0014177A" w:rsidRDefault="0014177A" w:rsidP="0014177A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Waktu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 08.30  s/d Selesai</w:t>
      </w:r>
    </w:p>
    <w:p w:rsidR="0014177A" w:rsidRDefault="0014177A" w:rsidP="0014177A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Tempat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 Kp.KB .Desa Sukajadi Kec.Cibaliung</w:t>
      </w:r>
    </w:p>
    <w:p w:rsidR="0014177A" w:rsidRDefault="0014177A" w:rsidP="0014177A">
      <w:pPr>
        <w:tabs>
          <w:tab w:val="left" w:pos="1755"/>
        </w:tabs>
        <w:spacing w:after="0" w:line="360" w:lineRule="auto"/>
      </w:pPr>
      <w:r>
        <w:t>Peserta yang diundang</w:t>
      </w:r>
      <w:r>
        <w:tab/>
      </w:r>
      <w:r>
        <w:tab/>
        <w:t>:  20  Orang</w:t>
      </w:r>
    </w:p>
    <w:p w:rsidR="0014177A" w:rsidRDefault="0014177A" w:rsidP="0014177A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t>Pimpinan Rapat</w:t>
      </w:r>
      <w:r>
        <w:tab/>
      </w:r>
      <w:r>
        <w:tab/>
      </w:r>
      <w:r>
        <w:tab/>
        <w:t>:  Koordinator Balai Penyuluh  (BP-KKBPK) Kec.Cibaliung</w:t>
      </w:r>
    </w:p>
    <w:p w:rsidR="0014177A" w:rsidRDefault="0014177A" w:rsidP="0014177A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Acara</w:t>
      </w:r>
      <w:r>
        <w:rPr>
          <w:rFonts w:ascii="Times New Roman" w:hAnsi="Times New Roman" w:cs="Times New Roman"/>
        </w:rPr>
        <w:tab/>
        <w:t>: 1.Pendaftaran Peserta</w:t>
      </w:r>
    </w:p>
    <w:p w:rsidR="0014177A" w:rsidRDefault="0014177A" w:rsidP="0014177A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2.Menyanyikan Lagu Indonesia Raya dan Mars KB</w:t>
      </w:r>
    </w:p>
    <w:p w:rsidR="0014177A" w:rsidRDefault="0014177A" w:rsidP="0014177A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3.Pemaparan Progres Kegiatan Kampung KB oleh tiap Seksi yang ada di Pokja</w:t>
      </w:r>
    </w:p>
    <w:p w:rsidR="0014177A" w:rsidRDefault="0014177A" w:rsidP="0014177A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4.Diskusi / Tanya jawab</w:t>
      </w:r>
    </w:p>
    <w:p w:rsidR="0014177A" w:rsidRDefault="0014177A" w:rsidP="0014177A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ab/>
        <w:t xml:space="preserve">  6. Penutup</w:t>
      </w:r>
    </w:p>
    <w:p w:rsidR="0014177A" w:rsidRDefault="0014177A" w:rsidP="0014177A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Pembahasan</w:t>
      </w:r>
      <w:r>
        <w:rPr>
          <w:rFonts w:ascii="Times New Roman" w:hAnsi="Times New Roman" w:cs="Times New Roman"/>
        </w:rPr>
        <w:tab/>
        <w:t xml:space="preserve">: a. </w:t>
      </w:r>
      <w:r w:rsidRPr="00127C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Apa saja dan sudah sejauh mana usaha yang dilakukan untuk mencapai keluarga </w:t>
      </w:r>
    </w:p>
    <w:p w:rsidR="0014177A" w:rsidRDefault="0014177A" w:rsidP="0014177A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sejahtera ?</w:t>
      </w:r>
    </w:p>
    <w:p w:rsidR="0014177A" w:rsidRDefault="00CA6D24" w:rsidP="0014177A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</w:t>
      </w:r>
      <w:r w:rsidR="0014177A">
        <w:rPr>
          <w:rFonts w:ascii="Times New Roman" w:hAnsi="Times New Roman" w:cs="Times New Roman"/>
        </w:rPr>
        <w:t xml:space="preserve"> b. Pemahaman yang lebih jelas dan </w:t>
      </w:r>
      <w:r>
        <w:rPr>
          <w:rFonts w:ascii="Times New Roman" w:hAnsi="Times New Roman" w:cs="Times New Roman"/>
        </w:rPr>
        <w:t>gambla</w:t>
      </w:r>
      <w:r w:rsidR="0014177A">
        <w:rPr>
          <w:rFonts w:ascii="Times New Roman" w:hAnsi="Times New Roman" w:cs="Times New Roman"/>
        </w:rPr>
        <w:t xml:space="preserve">ng tentang apa itu poktan Kelompok Kerja </w:t>
      </w:r>
    </w:p>
    <w:p w:rsidR="00CA6D24" w:rsidRDefault="00CA6D24" w:rsidP="00CA6D24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</w:t>
      </w:r>
      <w:r w:rsidR="0014177A">
        <w:rPr>
          <w:rFonts w:ascii="Times New Roman" w:hAnsi="Times New Roman" w:cs="Times New Roman"/>
        </w:rPr>
        <w:t xml:space="preserve"> c.  </w:t>
      </w:r>
      <w:r>
        <w:rPr>
          <w:rFonts w:ascii="Times New Roman" w:hAnsi="Times New Roman" w:cs="Times New Roman"/>
        </w:rPr>
        <w:t>Dengan kegiatan Pertemuan Kelompok kerja Kampung KB di harapkan kader Pok</w:t>
      </w:r>
    </w:p>
    <w:p w:rsidR="00CA6D24" w:rsidRDefault="00CA6D24" w:rsidP="00CA6D24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ja membuat rencana kerja selama satu tahun agar program program di Kampung </w:t>
      </w:r>
    </w:p>
    <w:p w:rsidR="00CA6D24" w:rsidRDefault="00CA6D24" w:rsidP="00CA6D24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KB dapat lebih terorganisasi  dan tepat sasaran .Adanya kesepakatan dari lintas</w:t>
      </w:r>
    </w:p>
    <w:p w:rsidR="0014177A" w:rsidRDefault="00CA6D24" w:rsidP="00CA6D24">
      <w:pPr>
        <w:tabs>
          <w:tab w:val="left" w:pos="1755"/>
          <w:tab w:val="left" w:pos="1985"/>
          <w:tab w:val="left" w:pos="2268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Sektor  untuk ikut mendukung suksesnya program Kampung KB</w:t>
      </w:r>
    </w:p>
    <w:p w:rsidR="00CA6D24" w:rsidRDefault="0014177A" w:rsidP="006503C8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d. </w:t>
      </w:r>
      <w:r w:rsidR="006503C8">
        <w:rPr>
          <w:rFonts w:ascii="Times New Roman" w:hAnsi="Times New Roman" w:cs="Times New Roman"/>
        </w:rPr>
        <w:t xml:space="preserve">semua seksi seksi yang terbentuk yang terdapat dalam Kelompok Kerja seharusnya </w:t>
      </w:r>
    </w:p>
    <w:p w:rsidR="006503C8" w:rsidRDefault="006503C8" w:rsidP="006503C8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memahami Tupoksi nya masing masing dengan .pemahaman tupoksi setiap seksi</w:t>
      </w:r>
    </w:p>
    <w:p w:rsidR="006503C8" w:rsidRDefault="006503C8" w:rsidP="006503C8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dapat diharapkan kelompok dapat mengembangkan dan meningkatkan kemajuan</w:t>
      </w:r>
    </w:p>
    <w:p w:rsidR="006503C8" w:rsidRDefault="006503C8" w:rsidP="006503C8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masyarakat sesuai dengan yang diharapkan .dalam kelompok kerja ( Pokja )</w:t>
      </w:r>
    </w:p>
    <w:p w:rsidR="006503C8" w:rsidRDefault="006503C8" w:rsidP="006503C8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terdapat Sembilan seksi .dimana yang satu dengan yang lainnya saling kerkaitan</w:t>
      </w:r>
    </w:p>
    <w:p w:rsidR="006503C8" w:rsidRDefault="006503C8" w:rsidP="006503C8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satu sama yang lainnya saling membantu dan tidak bisa dipisahkan .</w:t>
      </w:r>
    </w:p>
    <w:p w:rsidR="0014177A" w:rsidRDefault="0014177A" w:rsidP="00CA6D24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14177A" w:rsidRDefault="0014177A" w:rsidP="0014177A">
      <w:pPr>
        <w:spacing w:after="0"/>
        <w:jc w:val="both"/>
      </w:pPr>
      <w:r>
        <w:t xml:space="preserve">Demikian natulen hasil Kegiataan </w:t>
      </w:r>
      <w:r w:rsidRPr="00F6202B">
        <w:rPr>
          <w:b/>
          <w:i/>
        </w:rPr>
        <w:t>POKJA</w:t>
      </w:r>
      <w:r>
        <w:t xml:space="preserve">  ini dibuat untuk dipergunakan sebagai mana mestinya</w:t>
      </w:r>
    </w:p>
    <w:p w:rsidR="0014177A" w:rsidRDefault="0014177A" w:rsidP="0014177A">
      <w:pPr>
        <w:spacing w:after="0"/>
        <w:jc w:val="both"/>
      </w:pPr>
    </w:p>
    <w:p w:rsidR="0014177A" w:rsidRPr="006F4E9E" w:rsidRDefault="0014177A" w:rsidP="0014177A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CA6D24">
        <w:t>Cibaliung , 27  Nopember</w:t>
      </w:r>
      <w:r>
        <w:t xml:space="preserve">  2020</w:t>
      </w:r>
    </w:p>
    <w:p w:rsidR="0014177A" w:rsidRDefault="0014177A" w:rsidP="0014177A">
      <w:pPr>
        <w:spacing w:after="0"/>
        <w:ind w:left="4320"/>
        <w:jc w:val="center"/>
      </w:pPr>
      <w:r>
        <w:t>Pencatat</w:t>
      </w:r>
    </w:p>
    <w:p w:rsidR="0014177A" w:rsidRDefault="0014177A" w:rsidP="0014177A">
      <w:pPr>
        <w:spacing w:after="0"/>
      </w:pPr>
    </w:p>
    <w:p w:rsidR="0014177A" w:rsidRDefault="0014177A" w:rsidP="0014177A">
      <w:pPr>
        <w:spacing w:after="0"/>
      </w:pPr>
    </w:p>
    <w:p w:rsidR="0014177A" w:rsidRPr="00E31FAA" w:rsidRDefault="0014177A" w:rsidP="0014177A">
      <w:pPr>
        <w:spacing w:after="0"/>
        <w:ind w:left="4320"/>
        <w:jc w:val="center"/>
        <w:rPr>
          <w:b/>
          <w:u w:val="single"/>
        </w:rPr>
      </w:pPr>
      <w:r>
        <w:rPr>
          <w:b/>
          <w:u w:val="single"/>
        </w:rPr>
        <w:t>NURUL SRIUTAMI.S.Sos</w:t>
      </w:r>
    </w:p>
    <w:p w:rsidR="0014177A" w:rsidRDefault="0014177A" w:rsidP="00AB7BF5">
      <w:pPr>
        <w:spacing w:after="0" w:line="240" w:lineRule="auto"/>
        <w:rPr>
          <w:sz w:val="28"/>
          <w:szCs w:val="28"/>
        </w:rPr>
      </w:pPr>
    </w:p>
    <w:p w:rsidR="001621D2" w:rsidRDefault="001621D2" w:rsidP="00AB7BF5">
      <w:pPr>
        <w:spacing w:after="0" w:line="240" w:lineRule="auto"/>
        <w:rPr>
          <w:sz w:val="28"/>
          <w:szCs w:val="28"/>
        </w:rPr>
      </w:pPr>
    </w:p>
    <w:p w:rsidR="001621D2" w:rsidRDefault="001621D2" w:rsidP="00AB7BF5">
      <w:pPr>
        <w:spacing w:after="0" w:line="240" w:lineRule="auto"/>
        <w:rPr>
          <w:sz w:val="28"/>
          <w:szCs w:val="28"/>
        </w:rPr>
      </w:pPr>
    </w:p>
    <w:p w:rsidR="001621D2" w:rsidRDefault="001621D2" w:rsidP="00AB7BF5">
      <w:pPr>
        <w:spacing w:after="0" w:line="240" w:lineRule="auto"/>
        <w:rPr>
          <w:sz w:val="28"/>
          <w:szCs w:val="28"/>
        </w:rPr>
      </w:pPr>
    </w:p>
    <w:p w:rsidR="001621D2" w:rsidRDefault="001621D2" w:rsidP="00AB7BF5">
      <w:pPr>
        <w:spacing w:after="0" w:line="240" w:lineRule="auto"/>
        <w:rPr>
          <w:sz w:val="28"/>
          <w:szCs w:val="28"/>
        </w:rPr>
      </w:pPr>
    </w:p>
    <w:p w:rsidR="001621D2" w:rsidRDefault="001621D2" w:rsidP="00AB7BF5">
      <w:pPr>
        <w:spacing w:after="0" w:line="240" w:lineRule="auto"/>
        <w:rPr>
          <w:sz w:val="28"/>
          <w:szCs w:val="28"/>
        </w:rPr>
      </w:pPr>
    </w:p>
    <w:p w:rsidR="001621D2" w:rsidRDefault="001621D2" w:rsidP="00AB7BF5">
      <w:pPr>
        <w:spacing w:after="0" w:line="240" w:lineRule="auto"/>
        <w:rPr>
          <w:sz w:val="28"/>
          <w:szCs w:val="28"/>
        </w:rPr>
      </w:pPr>
    </w:p>
    <w:p w:rsidR="001621D2" w:rsidRDefault="001621D2" w:rsidP="00AB7BF5">
      <w:pPr>
        <w:spacing w:after="0" w:line="240" w:lineRule="auto"/>
        <w:rPr>
          <w:sz w:val="28"/>
          <w:szCs w:val="28"/>
        </w:rPr>
      </w:pPr>
    </w:p>
    <w:p w:rsidR="001621D2" w:rsidRDefault="001621D2" w:rsidP="00AB7BF5">
      <w:pPr>
        <w:spacing w:after="0" w:line="240" w:lineRule="auto"/>
        <w:rPr>
          <w:sz w:val="28"/>
          <w:szCs w:val="28"/>
        </w:rPr>
      </w:pPr>
    </w:p>
    <w:p w:rsidR="001621D2" w:rsidRDefault="001621D2" w:rsidP="00AB7BF5">
      <w:pPr>
        <w:spacing w:after="0" w:line="240" w:lineRule="auto"/>
        <w:rPr>
          <w:sz w:val="28"/>
          <w:szCs w:val="28"/>
        </w:rPr>
      </w:pPr>
    </w:p>
    <w:p w:rsidR="001621D2" w:rsidRDefault="001621D2" w:rsidP="00AB7BF5">
      <w:pPr>
        <w:spacing w:after="0" w:line="240" w:lineRule="auto"/>
        <w:rPr>
          <w:sz w:val="28"/>
          <w:szCs w:val="28"/>
        </w:rPr>
      </w:pPr>
    </w:p>
    <w:p w:rsidR="001621D2" w:rsidRDefault="001621D2" w:rsidP="00AB7BF5">
      <w:pPr>
        <w:spacing w:after="0" w:line="240" w:lineRule="auto"/>
        <w:rPr>
          <w:sz w:val="28"/>
          <w:szCs w:val="28"/>
        </w:rPr>
      </w:pPr>
    </w:p>
    <w:p w:rsidR="001621D2" w:rsidRDefault="001621D2" w:rsidP="00AB7BF5">
      <w:pPr>
        <w:spacing w:after="0" w:line="240" w:lineRule="auto"/>
        <w:rPr>
          <w:sz w:val="28"/>
          <w:szCs w:val="28"/>
        </w:rPr>
      </w:pPr>
    </w:p>
    <w:p w:rsidR="001621D2" w:rsidRDefault="001621D2" w:rsidP="00AB7BF5">
      <w:pPr>
        <w:spacing w:after="0" w:line="240" w:lineRule="auto"/>
        <w:rPr>
          <w:sz w:val="28"/>
          <w:szCs w:val="28"/>
        </w:rPr>
      </w:pPr>
    </w:p>
    <w:p w:rsidR="001621D2" w:rsidRDefault="001621D2" w:rsidP="00AB7BF5">
      <w:pPr>
        <w:spacing w:after="0" w:line="240" w:lineRule="auto"/>
        <w:rPr>
          <w:sz w:val="28"/>
          <w:szCs w:val="28"/>
        </w:rPr>
      </w:pPr>
    </w:p>
    <w:p w:rsidR="001621D2" w:rsidRDefault="001621D2" w:rsidP="001621D2">
      <w:pPr>
        <w:tabs>
          <w:tab w:val="left" w:pos="175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044">
        <w:rPr>
          <w:rFonts w:ascii="Times New Roman" w:hAnsi="Times New Roman" w:cs="Times New Roman"/>
          <w:b/>
          <w:sz w:val="28"/>
          <w:szCs w:val="28"/>
        </w:rPr>
        <w:lastRenderedPageBreak/>
        <w:t>NOTULEN</w:t>
      </w:r>
    </w:p>
    <w:p w:rsidR="001621D2" w:rsidRPr="00DE4044" w:rsidRDefault="001621D2" w:rsidP="001621D2">
      <w:pPr>
        <w:tabs>
          <w:tab w:val="left" w:pos="175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1D2" w:rsidRDefault="001621D2" w:rsidP="001621D2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t>Kegiatan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</w:t>
      </w:r>
      <w:r>
        <w:rPr>
          <w:rFonts w:ascii="Times New Roman" w:hAnsi="Times New Roman" w:cs="Times New Roman"/>
          <w:b/>
          <w:i/>
          <w:u w:val="single"/>
        </w:rPr>
        <w:t>PERTEMUAN KELOMPOK KERJA ( POKJA ) DI  KP.KB</w:t>
      </w:r>
    </w:p>
    <w:p w:rsidR="001621D2" w:rsidRDefault="001621D2" w:rsidP="001621D2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Hari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 Rabu</w:t>
      </w:r>
    </w:p>
    <w:p w:rsidR="001621D2" w:rsidRDefault="001621D2" w:rsidP="001621D2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Tanggal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 24  Pebruarui 2021</w:t>
      </w:r>
    </w:p>
    <w:p w:rsidR="001621D2" w:rsidRDefault="001621D2" w:rsidP="001621D2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Waktu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 13.00  s/d Selesai</w:t>
      </w:r>
    </w:p>
    <w:p w:rsidR="001621D2" w:rsidRDefault="001621D2" w:rsidP="001621D2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Tempat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 Kp.KB .Desa Cibingbin Kec.Cibaliung</w:t>
      </w:r>
    </w:p>
    <w:p w:rsidR="001621D2" w:rsidRDefault="001621D2" w:rsidP="001621D2">
      <w:pPr>
        <w:tabs>
          <w:tab w:val="left" w:pos="1755"/>
        </w:tabs>
        <w:spacing w:after="0" w:line="360" w:lineRule="auto"/>
      </w:pPr>
      <w:r>
        <w:t>Peserta yang diundang</w:t>
      </w:r>
      <w:r>
        <w:tab/>
      </w:r>
      <w:r>
        <w:tab/>
        <w:t>:  20  Orang</w:t>
      </w:r>
    </w:p>
    <w:p w:rsidR="001621D2" w:rsidRDefault="001621D2" w:rsidP="001621D2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t>Pimpinan Rapat</w:t>
      </w:r>
      <w:r>
        <w:tab/>
      </w:r>
      <w:r>
        <w:tab/>
      </w:r>
      <w:r>
        <w:tab/>
        <w:t>:  Koordinator Balai Penyuluh  (BP-KKBPK) Kec.Cibaliung</w:t>
      </w:r>
    </w:p>
    <w:p w:rsidR="001621D2" w:rsidRDefault="001621D2" w:rsidP="001621D2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Acara</w:t>
      </w:r>
      <w:r>
        <w:rPr>
          <w:rFonts w:ascii="Times New Roman" w:hAnsi="Times New Roman" w:cs="Times New Roman"/>
        </w:rPr>
        <w:tab/>
        <w:t>: 1.Pendaftaran Peserta</w:t>
      </w:r>
    </w:p>
    <w:p w:rsidR="001621D2" w:rsidRDefault="001621D2" w:rsidP="001621D2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2.Menyanyikan Lagu Indonesia Raya dan Mars KB</w:t>
      </w:r>
    </w:p>
    <w:p w:rsidR="001621D2" w:rsidRDefault="001621D2" w:rsidP="001621D2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3.Pemaparan Progres Kegiatan Kampung KB oleh tiap Seksi yang ada di Pokja</w:t>
      </w:r>
    </w:p>
    <w:p w:rsidR="001621D2" w:rsidRDefault="001621D2" w:rsidP="001621D2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4.Diskusi / Tanya jawab</w:t>
      </w:r>
    </w:p>
    <w:p w:rsidR="001621D2" w:rsidRDefault="001621D2" w:rsidP="001621D2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ab/>
        <w:t xml:space="preserve">  6. Penutup</w:t>
      </w:r>
    </w:p>
    <w:p w:rsidR="001621D2" w:rsidRDefault="001621D2" w:rsidP="001621D2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Pembahasan</w:t>
      </w:r>
      <w:r>
        <w:rPr>
          <w:rFonts w:ascii="Times New Roman" w:hAnsi="Times New Roman" w:cs="Times New Roman"/>
        </w:rPr>
        <w:tab/>
        <w:t xml:space="preserve">: a. </w:t>
      </w:r>
      <w:r w:rsidRPr="00127C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Tujuan Umum </w:t>
      </w:r>
    </w:p>
    <w:p w:rsidR="001621D2" w:rsidRDefault="001621D2" w:rsidP="001621D2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Meningkatkan kualitas hidup masyarakat di tingkat kampong melalui kependuduk</w:t>
      </w:r>
    </w:p>
    <w:p w:rsidR="001621D2" w:rsidRDefault="001621D2" w:rsidP="001621D2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kan KKBPK dalam rangka mewujudkan keluarga kecil berkualitas</w:t>
      </w:r>
    </w:p>
    <w:p w:rsidR="001621D2" w:rsidRDefault="001621D2" w:rsidP="001621D2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b. Tujuan Khusus</w:t>
      </w:r>
    </w:p>
    <w:p w:rsidR="001621D2" w:rsidRDefault="001621D2" w:rsidP="001621D2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Meningkatkan peran Pemerintah ,Lembaga non Pemerintah dan Swasta dalam </w:t>
      </w:r>
    </w:p>
    <w:p w:rsidR="001621D2" w:rsidRDefault="001621D2" w:rsidP="001621D2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mempasilitasi ,melakukan pendampingan dan pembinaan kepada masyarakat agar</w:t>
      </w:r>
    </w:p>
    <w:p w:rsidR="001621D2" w:rsidRDefault="001621D2" w:rsidP="001621D2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turut berperan serta aktif dalam meningkatkan kualitas hidup melalui keterpaduan</w:t>
      </w:r>
    </w:p>
    <w:p w:rsidR="001621D2" w:rsidRDefault="001621D2" w:rsidP="001621D2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kegiatan lintas sektor Bidang</w:t>
      </w:r>
    </w:p>
    <w:p w:rsidR="001621D2" w:rsidRDefault="001621D2" w:rsidP="001621D2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a.Bidang Pengendalian Penduduk dan KB </w:t>
      </w:r>
    </w:p>
    <w:p w:rsidR="001621D2" w:rsidRDefault="001621D2" w:rsidP="001621D2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b.Kesehatan</w:t>
      </w:r>
    </w:p>
    <w:p w:rsidR="001621D2" w:rsidRDefault="001621D2" w:rsidP="001621D2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c.Sosial Ekonomi</w:t>
      </w:r>
    </w:p>
    <w:p w:rsidR="001621D2" w:rsidRDefault="001621D2" w:rsidP="001621D2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d.Pendidikan</w:t>
      </w:r>
    </w:p>
    <w:p w:rsidR="001621D2" w:rsidRDefault="001621D2" w:rsidP="001621D2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e.</w:t>
      </w:r>
      <w:r w:rsidR="00C21406">
        <w:rPr>
          <w:rFonts w:ascii="Times New Roman" w:hAnsi="Times New Roman" w:cs="Times New Roman"/>
        </w:rPr>
        <w:t>Pemukiman dan Lingkungan</w:t>
      </w:r>
    </w:p>
    <w:p w:rsidR="00C21406" w:rsidRDefault="00C21406" w:rsidP="001621D2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f.Serta Bidang lain yang sesuai dengan kebutuhan masyarakat</w:t>
      </w:r>
    </w:p>
    <w:p w:rsidR="001621D2" w:rsidRDefault="001621D2" w:rsidP="00C21406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c.  </w:t>
      </w:r>
      <w:r w:rsidR="00C21406">
        <w:rPr>
          <w:rFonts w:ascii="Times New Roman" w:hAnsi="Times New Roman" w:cs="Times New Roman"/>
        </w:rPr>
        <w:t>Kriteria Program Pembangunan Keluarga</w:t>
      </w:r>
    </w:p>
    <w:p w:rsidR="00C21406" w:rsidRDefault="00C21406" w:rsidP="00C21406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1.Partisipasi keluarga dalam program ketahanan keluarga</w:t>
      </w:r>
    </w:p>
    <w:p w:rsidR="00C21406" w:rsidRDefault="00C21406" w:rsidP="00C21406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2.Partisipasi keluarga dalam program pemberdayaan Keluarga</w:t>
      </w:r>
    </w:p>
    <w:p w:rsidR="00C21406" w:rsidRDefault="00C21406" w:rsidP="00C21406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3.Partisipasi Remaja dalam PIK R</w:t>
      </w:r>
    </w:p>
    <w:p w:rsidR="00C21406" w:rsidRDefault="001621D2" w:rsidP="00C21406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d. </w:t>
      </w:r>
      <w:r w:rsidR="00C21406">
        <w:rPr>
          <w:rFonts w:ascii="Times New Roman" w:hAnsi="Times New Roman" w:cs="Times New Roman"/>
        </w:rPr>
        <w:t xml:space="preserve">Masing masing seksi harus berusaha menjalankan tupoksinya </w:t>
      </w:r>
    </w:p>
    <w:p w:rsidR="001621D2" w:rsidRDefault="00C21406" w:rsidP="00C21406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1.Seksi KeAgamaan</w:t>
      </w:r>
      <w:r>
        <w:rPr>
          <w:rFonts w:ascii="Times New Roman" w:hAnsi="Times New Roman" w:cs="Times New Roman"/>
        </w:rPr>
        <w:tab/>
        <w:t>2. Seksi Sosial Budaya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3.Seksi Cinta Kasih</w:t>
      </w:r>
    </w:p>
    <w:p w:rsidR="00C21406" w:rsidRDefault="00C21406" w:rsidP="00C21406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4.Seksi Perlindungan</w:t>
      </w:r>
      <w:r>
        <w:rPr>
          <w:rFonts w:ascii="Times New Roman" w:hAnsi="Times New Roman" w:cs="Times New Roman"/>
        </w:rPr>
        <w:tab/>
        <w:t>5.Seksi Reproduksi</w:t>
      </w:r>
      <w:r>
        <w:rPr>
          <w:rFonts w:ascii="Times New Roman" w:hAnsi="Times New Roman" w:cs="Times New Roman"/>
        </w:rPr>
        <w:tab/>
        <w:t>6.Seksi Sosial dan pendidikan</w:t>
      </w:r>
    </w:p>
    <w:p w:rsidR="00C21406" w:rsidRDefault="00C21406" w:rsidP="00C21406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7.Seksi Ekonomi</w:t>
      </w:r>
      <w:r>
        <w:rPr>
          <w:rFonts w:ascii="Times New Roman" w:hAnsi="Times New Roman" w:cs="Times New Roman"/>
        </w:rPr>
        <w:tab/>
        <w:t>8.Seksi Pembinaan Lingkungan</w:t>
      </w:r>
    </w:p>
    <w:p w:rsidR="001621D2" w:rsidRDefault="001621D2" w:rsidP="001621D2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1621D2" w:rsidRDefault="001621D2" w:rsidP="001621D2">
      <w:pPr>
        <w:spacing w:after="0"/>
        <w:jc w:val="both"/>
      </w:pPr>
      <w:r>
        <w:t xml:space="preserve">Demikian natulen hasil Kegiataan </w:t>
      </w:r>
      <w:r w:rsidRPr="00F6202B">
        <w:rPr>
          <w:b/>
          <w:i/>
        </w:rPr>
        <w:t>POKJA</w:t>
      </w:r>
      <w:r>
        <w:t xml:space="preserve">  ini dibuat untuk dipergunakan sebagai mana mestinya</w:t>
      </w:r>
    </w:p>
    <w:p w:rsidR="001621D2" w:rsidRDefault="001621D2" w:rsidP="001621D2">
      <w:pPr>
        <w:spacing w:after="0"/>
        <w:jc w:val="both"/>
      </w:pPr>
    </w:p>
    <w:p w:rsidR="001621D2" w:rsidRPr="006F4E9E" w:rsidRDefault="001621D2" w:rsidP="001621D2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C21406">
        <w:t xml:space="preserve">Cibaliung , 24 Pebruari </w:t>
      </w:r>
      <w:r>
        <w:t xml:space="preserve"> </w:t>
      </w:r>
      <w:r w:rsidR="00C21406">
        <w:t>2021</w:t>
      </w:r>
    </w:p>
    <w:p w:rsidR="001621D2" w:rsidRDefault="001621D2" w:rsidP="001621D2">
      <w:pPr>
        <w:spacing w:after="0"/>
        <w:ind w:left="4320"/>
        <w:jc w:val="center"/>
      </w:pPr>
      <w:r>
        <w:t>Pencatat</w:t>
      </w:r>
    </w:p>
    <w:p w:rsidR="001621D2" w:rsidRDefault="001621D2" w:rsidP="001621D2">
      <w:pPr>
        <w:spacing w:after="0"/>
      </w:pPr>
    </w:p>
    <w:p w:rsidR="001621D2" w:rsidRDefault="001621D2" w:rsidP="001621D2">
      <w:pPr>
        <w:spacing w:after="0"/>
      </w:pPr>
    </w:p>
    <w:p w:rsidR="001621D2" w:rsidRPr="00E31FAA" w:rsidRDefault="001621D2" w:rsidP="001621D2">
      <w:pPr>
        <w:spacing w:after="0"/>
        <w:ind w:left="4320"/>
        <w:jc w:val="center"/>
        <w:rPr>
          <w:b/>
          <w:u w:val="single"/>
        </w:rPr>
      </w:pPr>
      <w:r>
        <w:rPr>
          <w:b/>
          <w:u w:val="single"/>
        </w:rPr>
        <w:t>NURUL SRIUTAMI.S.Sos</w:t>
      </w:r>
    </w:p>
    <w:p w:rsidR="001621D2" w:rsidRDefault="001621D2" w:rsidP="00AB7BF5">
      <w:pPr>
        <w:spacing w:after="0" w:line="240" w:lineRule="auto"/>
        <w:rPr>
          <w:sz w:val="28"/>
          <w:szCs w:val="28"/>
        </w:rPr>
      </w:pPr>
    </w:p>
    <w:p w:rsidR="00B40CE7" w:rsidRDefault="00B40CE7" w:rsidP="00AB7BF5">
      <w:pPr>
        <w:spacing w:after="0" w:line="240" w:lineRule="auto"/>
        <w:rPr>
          <w:sz w:val="28"/>
          <w:szCs w:val="28"/>
        </w:rPr>
      </w:pPr>
    </w:p>
    <w:p w:rsidR="00B40CE7" w:rsidRDefault="00B40CE7" w:rsidP="00AB7BF5">
      <w:pPr>
        <w:spacing w:after="0" w:line="240" w:lineRule="auto"/>
        <w:rPr>
          <w:sz w:val="28"/>
          <w:szCs w:val="28"/>
        </w:rPr>
      </w:pPr>
    </w:p>
    <w:p w:rsidR="00B40CE7" w:rsidRDefault="00B40CE7" w:rsidP="00AB7BF5">
      <w:pPr>
        <w:spacing w:after="0" w:line="240" w:lineRule="auto"/>
        <w:rPr>
          <w:sz w:val="28"/>
          <w:szCs w:val="28"/>
        </w:rPr>
      </w:pPr>
    </w:p>
    <w:p w:rsidR="00B40CE7" w:rsidRDefault="00B40CE7" w:rsidP="00AB7BF5">
      <w:pPr>
        <w:spacing w:after="0" w:line="240" w:lineRule="auto"/>
        <w:rPr>
          <w:sz w:val="28"/>
          <w:szCs w:val="28"/>
        </w:rPr>
      </w:pPr>
    </w:p>
    <w:p w:rsidR="00B40CE7" w:rsidRDefault="00B40CE7" w:rsidP="00B40CE7">
      <w:pPr>
        <w:tabs>
          <w:tab w:val="left" w:pos="175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044">
        <w:rPr>
          <w:rFonts w:ascii="Times New Roman" w:hAnsi="Times New Roman" w:cs="Times New Roman"/>
          <w:b/>
          <w:sz w:val="28"/>
          <w:szCs w:val="28"/>
        </w:rPr>
        <w:lastRenderedPageBreak/>
        <w:t>NOTULEN</w:t>
      </w:r>
    </w:p>
    <w:p w:rsidR="00B40CE7" w:rsidRPr="00DE4044" w:rsidRDefault="00B40CE7" w:rsidP="00B40CE7">
      <w:pPr>
        <w:tabs>
          <w:tab w:val="left" w:pos="175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CE7" w:rsidRDefault="00B40CE7" w:rsidP="00B40CE7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t>Kegiatan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</w:t>
      </w:r>
      <w:r>
        <w:rPr>
          <w:rFonts w:ascii="Times New Roman" w:hAnsi="Times New Roman" w:cs="Times New Roman"/>
          <w:b/>
          <w:i/>
          <w:u w:val="single"/>
        </w:rPr>
        <w:t>PERTEMUAN KELOMPOK KERJA ( POKJA ) DI  KP.KB</w:t>
      </w:r>
    </w:p>
    <w:p w:rsidR="00B40CE7" w:rsidRDefault="00B40CE7" w:rsidP="00B40CE7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Hari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 Senin</w:t>
      </w:r>
    </w:p>
    <w:p w:rsidR="00B40CE7" w:rsidRDefault="00B40CE7" w:rsidP="00B40CE7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Tanggal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 5 April 2021</w:t>
      </w:r>
    </w:p>
    <w:p w:rsidR="00B40CE7" w:rsidRDefault="00B40CE7" w:rsidP="00B40CE7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Waktu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 08.00  s/d Selesai</w:t>
      </w:r>
    </w:p>
    <w:p w:rsidR="00B40CE7" w:rsidRDefault="00B40CE7" w:rsidP="00B40CE7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Tempat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 Kp.KB .Desa Sukajadi Kec.Cibaliung</w:t>
      </w:r>
    </w:p>
    <w:p w:rsidR="00B40CE7" w:rsidRDefault="00B40CE7" w:rsidP="00B40CE7">
      <w:pPr>
        <w:tabs>
          <w:tab w:val="left" w:pos="1755"/>
        </w:tabs>
        <w:spacing w:after="0" w:line="360" w:lineRule="auto"/>
      </w:pPr>
      <w:r>
        <w:t>Peserta yang diundang</w:t>
      </w:r>
      <w:r>
        <w:tab/>
      </w:r>
      <w:r>
        <w:tab/>
        <w:t>:  20  Orang</w:t>
      </w:r>
    </w:p>
    <w:p w:rsidR="00B40CE7" w:rsidRDefault="00B40CE7" w:rsidP="00B40CE7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t>Pimpinan Rapat</w:t>
      </w:r>
      <w:r>
        <w:tab/>
      </w:r>
      <w:r>
        <w:tab/>
      </w:r>
      <w:r>
        <w:tab/>
        <w:t>:  Koordinator Balai Penyuluh  (BP-KKBPK) Kec.Cibaliung</w:t>
      </w:r>
    </w:p>
    <w:p w:rsidR="00B40CE7" w:rsidRDefault="00B40CE7" w:rsidP="00B40CE7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Acara</w:t>
      </w:r>
      <w:r>
        <w:rPr>
          <w:rFonts w:ascii="Times New Roman" w:hAnsi="Times New Roman" w:cs="Times New Roman"/>
        </w:rPr>
        <w:tab/>
        <w:t>: 1.Pendaftaran Peserta</w:t>
      </w:r>
    </w:p>
    <w:p w:rsidR="00B40CE7" w:rsidRDefault="00B40CE7" w:rsidP="00B40CE7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2.Menyanyikan Lagu Indonesia Raya dan Mars KB</w:t>
      </w:r>
    </w:p>
    <w:p w:rsidR="00B40CE7" w:rsidRDefault="00B40CE7" w:rsidP="00B40CE7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3.Pemaparan Progres Kegiatan Kampung KB oleh tiap Seksi yang ada di Pokja</w:t>
      </w:r>
    </w:p>
    <w:p w:rsidR="00B40CE7" w:rsidRDefault="00B40CE7" w:rsidP="00B40CE7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4.Diskusi / Tanya jawab</w:t>
      </w:r>
    </w:p>
    <w:p w:rsidR="00B40CE7" w:rsidRDefault="00B40CE7" w:rsidP="00B40CE7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ab/>
        <w:t xml:space="preserve">  6. Penutup</w:t>
      </w:r>
    </w:p>
    <w:p w:rsidR="00B40CE7" w:rsidRDefault="00B40CE7" w:rsidP="00B40CE7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Pembahasan</w:t>
      </w:r>
      <w:r>
        <w:rPr>
          <w:rFonts w:ascii="Times New Roman" w:hAnsi="Times New Roman" w:cs="Times New Roman"/>
        </w:rPr>
        <w:tab/>
        <w:t xml:space="preserve">: a. </w:t>
      </w:r>
      <w:r w:rsidRPr="00127C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Kopetensi Dasar :</w:t>
      </w:r>
    </w:p>
    <w:p w:rsidR="00B40CE7" w:rsidRDefault="00B40CE7" w:rsidP="00B40CE7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Setelah mengikuti pembelajaran diharapkan peserta mampu memahami</w:t>
      </w:r>
    </w:p>
    <w:p w:rsidR="00B40CE7" w:rsidRDefault="00B40CE7" w:rsidP="00B40CE7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pengembangan Kampung KB.Untuk mengelola Kp.KB perlu dibentuk Pokja</w:t>
      </w:r>
    </w:p>
    <w:p w:rsidR="00B40CE7" w:rsidRDefault="00B40CE7" w:rsidP="00B40CE7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kampung KB yang disepakati bersama.Pembentukan Pokja KP.KB bisa dikem</w:t>
      </w:r>
    </w:p>
    <w:p w:rsidR="00B40CE7" w:rsidRDefault="00B40CE7" w:rsidP="00B40CE7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bangkan disesuaikan dengan kondisi , kebutuhan , kemampuan dan muatan lain </w:t>
      </w:r>
    </w:p>
    <w:p w:rsidR="00B40CE7" w:rsidRDefault="00B40CE7" w:rsidP="00B40CE7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yang diinginkan di wilayah masing masing ,namun tujuan nya tetap mengacu pada</w:t>
      </w:r>
    </w:p>
    <w:p w:rsidR="00B40CE7" w:rsidRDefault="00B40CE7" w:rsidP="00B40CE7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pelaksanaan 8 fungsi keluarga</w:t>
      </w:r>
    </w:p>
    <w:p w:rsidR="00B40CE7" w:rsidRDefault="00B40CE7" w:rsidP="008E0B4B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b. </w:t>
      </w:r>
      <w:r w:rsidR="008E0B4B">
        <w:rPr>
          <w:rFonts w:ascii="Times New Roman" w:hAnsi="Times New Roman" w:cs="Times New Roman"/>
        </w:rPr>
        <w:t>Seksi Keagamaan di antaranya :</w:t>
      </w:r>
    </w:p>
    <w:p w:rsidR="00B40CE7" w:rsidRDefault="008E0B4B" w:rsidP="00B40CE7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1.Menghimbau ibadah sesuai agamanya,secara bersama sama</w:t>
      </w:r>
    </w:p>
    <w:p w:rsidR="00B40CE7" w:rsidRDefault="008E0B4B" w:rsidP="00B40CE7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2.Pengajian rutin baik mingguan maupun bulanan</w:t>
      </w:r>
    </w:p>
    <w:p w:rsidR="00B40CE7" w:rsidRDefault="008E0B4B" w:rsidP="00B40CE7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3.Mengusahakan hal hal yang dibutuhkan bidang keagamaan kepada pemerintah </w:t>
      </w:r>
    </w:p>
    <w:p w:rsidR="008E0B4B" w:rsidRDefault="008E0B4B" w:rsidP="00B40CE7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yang lebih atas </w:t>
      </w:r>
    </w:p>
    <w:p w:rsidR="00B40CE7" w:rsidRDefault="008E0B4B" w:rsidP="00B40CE7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4.Membantu/ mendorong keluarga untuk zakat ,infak ,shodakoh bagi kepentingan </w:t>
      </w:r>
    </w:p>
    <w:p w:rsidR="00B40CE7" w:rsidRDefault="008E0B4B" w:rsidP="00B40CE7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umum .Misalnya memberi makan tambahan ke Posyandu ,wakaf tanah</w:t>
      </w:r>
    </w:p>
    <w:p w:rsidR="00B40CE7" w:rsidRDefault="00B40CE7" w:rsidP="00B40CE7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c.  </w:t>
      </w:r>
      <w:r w:rsidR="008E0B4B">
        <w:rPr>
          <w:rFonts w:ascii="Times New Roman" w:hAnsi="Times New Roman" w:cs="Times New Roman"/>
        </w:rPr>
        <w:t>Seksi Sosial Budaya diantaranya :</w:t>
      </w:r>
    </w:p>
    <w:p w:rsidR="00B40CE7" w:rsidRDefault="008E0B4B" w:rsidP="00B40CE7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1.Menanamkan budaya budi pekerti di keluarga – keluarga sesuai tatakrama</w:t>
      </w:r>
    </w:p>
    <w:p w:rsidR="008E0B4B" w:rsidRDefault="008E0B4B" w:rsidP="00B40CE7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setempat</w:t>
      </w:r>
    </w:p>
    <w:p w:rsidR="00B40CE7" w:rsidRDefault="008E0B4B" w:rsidP="00B40CE7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2.Mempasilitasi hal hal yang dibutuhkan bidang sosial budaya dengan Pemerintah</w:t>
      </w:r>
    </w:p>
    <w:p w:rsidR="008E0B4B" w:rsidRDefault="008E0B4B" w:rsidP="00B40CE7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="00B054D9">
        <w:rPr>
          <w:rFonts w:ascii="Times New Roman" w:hAnsi="Times New Roman" w:cs="Times New Roman"/>
        </w:rPr>
        <w:t>yang lebih atas ( Desa , Kecamatan )</w:t>
      </w:r>
    </w:p>
    <w:p w:rsidR="00B40CE7" w:rsidRDefault="00B40CE7" w:rsidP="00B40CE7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054D9">
        <w:rPr>
          <w:rFonts w:ascii="Times New Roman" w:hAnsi="Times New Roman" w:cs="Times New Roman"/>
        </w:rPr>
        <w:t xml:space="preserve">3.Menyelenggarakan lomba lomba budaya baik antar individu ,antar keluarga </w:t>
      </w:r>
    </w:p>
    <w:p w:rsidR="00B40CE7" w:rsidRDefault="00B054D9" w:rsidP="00B40CE7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maupun antar RT</w:t>
      </w:r>
    </w:p>
    <w:p w:rsidR="00B40CE7" w:rsidRDefault="00B40CE7" w:rsidP="00B40CE7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B40CE7" w:rsidRDefault="00B40CE7" w:rsidP="00B40CE7">
      <w:pPr>
        <w:spacing w:after="0"/>
        <w:jc w:val="both"/>
      </w:pPr>
      <w:r>
        <w:t xml:space="preserve">Demikian natulen hasil Kegiataan </w:t>
      </w:r>
      <w:r w:rsidRPr="00F6202B">
        <w:rPr>
          <w:b/>
          <w:i/>
        </w:rPr>
        <w:t>POKJA</w:t>
      </w:r>
      <w:r>
        <w:t xml:space="preserve">  ini dibuat untuk dipergunakan sebagai mana mestinya</w:t>
      </w:r>
    </w:p>
    <w:p w:rsidR="00B40CE7" w:rsidRDefault="00B40CE7" w:rsidP="00B40CE7">
      <w:pPr>
        <w:spacing w:after="0"/>
        <w:jc w:val="both"/>
      </w:pPr>
    </w:p>
    <w:p w:rsidR="00B40CE7" w:rsidRPr="006F4E9E" w:rsidRDefault="00B40CE7" w:rsidP="00B40CE7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B054D9">
        <w:t xml:space="preserve">Cibaliung , 5 Pebruari </w:t>
      </w:r>
      <w:r>
        <w:t xml:space="preserve"> 2021</w:t>
      </w:r>
    </w:p>
    <w:p w:rsidR="00B40CE7" w:rsidRDefault="00B40CE7" w:rsidP="00B40CE7">
      <w:pPr>
        <w:spacing w:after="0"/>
        <w:ind w:left="4320"/>
        <w:jc w:val="center"/>
      </w:pPr>
      <w:r>
        <w:t>Pencatat</w:t>
      </w:r>
    </w:p>
    <w:p w:rsidR="00B40CE7" w:rsidRDefault="00B40CE7" w:rsidP="00B40CE7">
      <w:pPr>
        <w:spacing w:after="0"/>
      </w:pPr>
    </w:p>
    <w:p w:rsidR="00B40CE7" w:rsidRDefault="00B40CE7" w:rsidP="00B40CE7">
      <w:pPr>
        <w:spacing w:after="0"/>
      </w:pPr>
    </w:p>
    <w:p w:rsidR="00B40CE7" w:rsidRPr="00E31FAA" w:rsidRDefault="00B40CE7" w:rsidP="00B40CE7">
      <w:pPr>
        <w:spacing w:after="0"/>
        <w:ind w:left="4320"/>
        <w:jc w:val="center"/>
        <w:rPr>
          <w:b/>
          <w:u w:val="single"/>
        </w:rPr>
      </w:pPr>
      <w:r>
        <w:rPr>
          <w:b/>
          <w:u w:val="single"/>
        </w:rPr>
        <w:t>NURUL SRIUTAMI.S.Sos</w:t>
      </w:r>
    </w:p>
    <w:p w:rsidR="00B40CE7" w:rsidRDefault="00B40CE7" w:rsidP="00AB7BF5">
      <w:pPr>
        <w:spacing w:after="0" w:line="240" w:lineRule="auto"/>
        <w:rPr>
          <w:sz w:val="28"/>
          <w:szCs w:val="28"/>
        </w:rPr>
      </w:pPr>
    </w:p>
    <w:p w:rsidR="005C3372" w:rsidRDefault="005C3372" w:rsidP="00AB7BF5">
      <w:pPr>
        <w:spacing w:after="0" w:line="240" w:lineRule="auto"/>
        <w:rPr>
          <w:sz w:val="28"/>
          <w:szCs w:val="28"/>
        </w:rPr>
      </w:pPr>
    </w:p>
    <w:p w:rsidR="005C3372" w:rsidRDefault="005C3372" w:rsidP="00AB7BF5">
      <w:pPr>
        <w:spacing w:after="0" w:line="240" w:lineRule="auto"/>
        <w:rPr>
          <w:sz w:val="28"/>
          <w:szCs w:val="28"/>
        </w:rPr>
      </w:pPr>
    </w:p>
    <w:p w:rsidR="005C3372" w:rsidRDefault="005C3372" w:rsidP="00AB7BF5">
      <w:pPr>
        <w:spacing w:after="0" w:line="240" w:lineRule="auto"/>
        <w:rPr>
          <w:sz w:val="28"/>
          <w:szCs w:val="28"/>
        </w:rPr>
      </w:pPr>
    </w:p>
    <w:p w:rsidR="005C3372" w:rsidRDefault="005C3372" w:rsidP="00AB7BF5">
      <w:pPr>
        <w:spacing w:after="0" w:line="240" w:lineRule="auto"/>
        <w:rPr>
          <w:sz w:val="28"/>
          <w:szCs w:val="28"/>
        </w:rPr>
      </w:pPr>
    </w:p>
    <w:p w:rsidR="005C3372" w:rsidRDefault="005C3372" w:rsidP="00AB7BF5">
      <w:pPr>
        <w:spacing w:after="0" w:line="240" w:lineRule="auto"/>
        <w:rPr>
          <w:sz w:val="28"/>
          <w:szCs w:val="28"/>
        </w:rPr>
      </w:pPr>
    </w:p>
    <w:p w:rsidR="005C3372" w:rsidRDefault="005C3372" w:rsidP="005C3372">
      <w:pPr>
        <w:tabs>
          <w:tab w:val="left" w:pos="175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044">
        <w:rPr>
          <w:rFonts w:ascii="Times New Roman" w:hAnsi="Times New Roman" w:cs="Times New Roman"/>
          <w:b/>
          <w:sz w:val="28"/>
          <w:szCs w:val="28"/>
        </w:rPr>
        <w:lastRenderedPageBreak/>
        <w:t>NOTULEN</w:t>
      </w:r>
    </w:p>
    <w:p w:rsidR="005C3372" w:rsidRPr="00DE4044" w:rsidRDefault="005C3372" w:rsidP="005C3372">
      <w:pPr>
        <w:tabs>
          <w:tab w:val="left" w:pos="175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372" w:rsidRDefault="005C3372" w:rsidP="005C3372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t>Kegiatan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</w:t>
      </w:r>
      <w:r>
        <w:rPr>
          <w:rFonts w:ascii="Times New Roman" w:hAnsi="Times New Roman" w:cs="Times New Roman"/>
          <w:b/>
          <w:i/>
          <w:u w:val="single"/>
        </w:rPr>
        <w:t>PERTEMUAN KELOMPOK KERJA ( POKJA ) DI  KP.KB</w:t>
      </w:r>
    </w:p>
    <w:p w:rsidR="005C3372" w:rsidRDefault="005C3372" w:rsidP="005C3372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Hari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 Rabu</w:t>
      </w:r>
    </w:p>
    <w:p w:rsidR="005C3372" w:rsidRDefault="005C3372" w:rsidP="005C3372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Tanggal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 28 Juli  2021</w:t>
      </w:r>
    </w:p>
    <w:p w:rsidR="005C3372" w:rsidRDefault="005C3372" w:rsidP="005C3372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Waktu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 08.00  s/d Selesai</w:t>
      </w:r>
    </w:p>
    <w:p w:rsidR="005C3372" w:rsidRDefault="005C3372" w:rsidP="005C3372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Tempat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 Kp.KB .Desa Cibingbin  Kec.Cibaliung</w:t>
      </w:r>
    </w:p>
    <w:p w:rsidR="005C3372" w:rsidRDefault="005C3372" w:rsidP="005C3372">
      <w:pPr>
        <w:tabs>
          <w:tab w:val="left" w:pos="1755"/>
        </w:tabs>
        <w:spacing w:after="0" w:line="360" w:lineRule="auto"/>
      </w:pPr>
      <w:r>
        <w:t>Peserta yang diundang</w:t>
      </w:r>
      <w:r>
        <w:tab/>
      </w:r>
      <w:r>
        <w:tab/>
        <w:t>:  20  Orang</w:t>
      </w:r>
    </w:p>
    <w:p w:rsidR="005C3372" w:rsidRDefault="005C3372" w:rsidP="005C3372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t>Pimpinan Rapat</w:t>
      </w:r>
      <w:r>
        <w:tab/>
      </w:r>
      <w:r>
        <w:tab/>
      </w:r>
      <w:r>
        <w:tab/>
        <w:t>:  Koordinator Balai Penyuluh  (BP-KKBPK) Kec.Cibaliung</w:t>
      </w:r>
    </w:p>
    <w:p w:rsidR="005C3372" w:rsidRDefault="005C3372" w:rsidP="005C3372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Acara</w:t>
      </w:r>
      <w:r>
        <w:rPr>
          <w:rFonts w:ascii="Times New Roman" w:hAnsi="Times New Roman" w:cs="Times New Roman"/>
        </w:rPr>
        <w:tab/>
        <w:t>: 1.Pendaftaran Peserta</w:t>
      </w:r>
    </w:p>
    <w:p w:rsidR="005C3372" w:rsidRDefault="005C3372" w:rsidP="005C3372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2.Menyanyikan Lagu Indonesia Raya dan Mars KB</w:t>
      </w:r>
    </w:p>
    <w:p w:rsidR="005C3372" w:rsidRDefault="005C3372" w:rsidP="005C3372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3.Pemaparan Progres Kegiatan Kampung KB oleh tiap Seksi yang ada di Pokja</w:t>
      </w:r>
    </w:p>
    <w:p w:rsidR="005C3372" w:rsidRDefault="005C3372" w:rsidP="005C3372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4.Diskusi / Tanya jawab</w:t>
      </w:r>
    </w:p>
    <w:p w:rsidR="005C3372" w:rsidRDefault="005C3372" w:rsidP="005C3372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ab/>
        <w:t xml:space="preserve">  6. Penutup</w:t>
      </w:r>
    </w:p>
    <w:p w:rsidR="005C3372" w:rsidRDefault="005C3372" w:rsidP="005C3372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Pembahasan</w:t>
      </w:r>
      <w:r>
        <w:rPr>
          <w:rFonts w:ascii="Times New Roman" w:hAnsi="Times New Roman" w:cs="Times New Roman"/>
        </w:rPr>
        <w:tab/>
        <w:t xml:space="preserve">: a. </w:t>
      </w:r>
      <w:r w:rsidRPr="00127C9F">
        <w:rPr>
          <w:rFonts w:ascii="Times New Roman" w:hAnsi="Times New Roman" w:cs="Times New Roman"/>
        </w:rPr>
        <w:t xml:space="preserve"> </w:t>
      </w:r>
      <w:r w:rsidR="001F4E7C">
        <w:rPr>
          <w:rFonts w:ascii="Times New Roman" w:hAnsi="Times New Roman" w:cs="Times New Roman"/>
        </w:rPr>
        <w:t>Indikator Keluarga Sejahera dalam Pembangunan Keluarga</w:t>
      </w:r>
    </w:p>
    <w:p w:rsidR="001F4E7C" w:rsidRDefault="001F4E7C" w:rsidP="005C3372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1.Partisipasi Keluarga yang memiliki balita dalam BKB</w:t>
      </w:r>
    </w:p>
    <w:p w:rsidR="001F4E7C" w:rsidRDefault="001F4E7C" w:rsidP="005C3372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2.Partisipasi Keluarga yang memiliki Remaja dalam BKR</w:t>
      </w:r>
    </w:p>
    <w:p w:rsidR="001F4E7C" w:rsidRDefault="001F4E7C" w:rsidP="005C3372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3.Parsitipasi Keluarga yang memiliki Lansia dalam BKL</w:t>
      </w:r>
    </w:p>
    <w:p w:rsidR="001F4E7C" w:rsidRDefault="001F4E7C" w:rsidP="005C3372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4,Partisipasi Lansia dalam BKL</w:t>
      </w:r>
    </w:p>
    <w:p w:rsidR="001F4E7C" w:rsidRDefault="001F4E7C" w:rsidP="005C3372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5.Partisipasi Remaja dalam PIK.R</w:t>
      </w:r>
    </w:p>
    <w:p w:rsidR="005C3372" w:rsidRDefault="001F4E7C" w:rsidP="005C3372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6.Rata Rata Usia Kawin pertama Perempuan</w:t>
      </w:r>
    </w:p>
    <w:p w:rsidR="005C3372" w:rsidRDefault="005C3372" w:rsidP="005C3372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b.</w:t>
      </w:r>
      <w:r w:rsidR="001F4E7C">
        <w:rPr>
          <w:rFonts w:ascii="Times New Roman" w:hAnsi="Times New Roman" w:cs="Times New Roman"/>
        </w:rPr>
        <w:t xml:space="preserve"> Indikator </w:t>
      </w:r>
      <w:r w:rsidR="00CE4B8F">
        <w:rPr>
          <w:rFonts w:ascii="Times New Roman" w:hAnsi="Times New Roman" w:cs="Times New Roman"/>
        </w:rPr>
        <w:t xml:space="preserve">Keberhasilan </w:t>
      </w:r>
    </w:p>
    <w:p w:rsidR="005C3372" w:rsidRDefault="00CE4B8F" w:rsidP="005C3372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1.Data dan Impormasi</w:t>
      </w:r>
    </w:p>
    <w:p w:rsidR="00CE4B8F" w:rsidRDefault="00CE4B8F" w:rsidP="005C3372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Setiap RT /RW memiliki Data dan Peta Keluarga yang bersumber dari pendata</w:t>
      </w:r>
    </w:p>
    <w:p w:rsidR="00CE4B8F" w:rsidRDefault="00CE4B8F" w:rsidP="005C3372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an Keluarga</w:t>
      </w:r>
    </w:p>
    <w:p w:rsidR="005C3372" w:rsidRDefault="00CE4B8F" w:rsidP="005C3372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2.Keluarga Berencana dan Kesehatan Reproduksi</w:t>
      </w:r>
    </w:p>
    <w:p w:rsidR="005C3372" w:rsidRDefault="00CE4B8F" w:rsidP="005C3372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a.Peserta KB Aktif ( CU /PUS )</w:t>
      </w:r>
    </w:p>
    <w:p w:rsidR="00CE4B8F" w:rsidRDefault="00CE4B8F" w:rsidP="005C3372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b.MKJP</w:t>
      </w:r>
    </w:p>
    <w:p w:rsidR="00CE4B8F" w:rsidRDefault="00CE4B8F" w:rsidP="005C3372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c.Pria ber KB dari total peserta KB</w:t>
      </w:r>
    </w:p>
    <w:p w:rsidR="005C3372" w:rsidRDefault="00CE4B8F" w:rsidP="005C3372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3.Pencatatan dan pelaporan khusus di kampong KB dilaksanakan melalui tahapan </w:t>
      </w:r>
    </w:p>
    <w:p w:rsidR="005C3372" w:rsidRDefault="00CE4B8F" w:rsidP="00CE4B8F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Sebagai berikut :</w:t>
      </w:r>
    </w:p>
    <w:p w:rsidR="005C3372" w:rsidRDefault="005C3372" w:rsidP="00CE4B8F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E4B8F">
        <w:rPr>
          <w:rFonts w:ascii="Times New Roman" w:hAnsi="Times New Roman" w:cs="Times New Roman"/>
        </w:rPr>
        <w:t xml:space="preserve">    a.Dari tingkat Pokja ke ketua kampong KB dilaksanakan setiap bulan</w:t>
      </w:r>
    </w:p>
    <w:p w:rsidR="00CE4B8F" w:rsidRDefault="00CE4B8F" w:rsidP="00CE4B8F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b.Dari kampong KB ke tingkat Desa/ Kelurahan dilaksanakan setiap bulan</w:t>
      </w:r>
    </w:p>
    <w:p w:rsidR="00CE4B8F" w:rsidRDefault="00CE4B8F" w:rsidP="00CE4B8F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c.Dari Desa kelurahan ke tingkat Kecamatan </w:t>
      </w:r>
      <w:r w:rsidR="00C522B4">
        <w:rPr>
          <w:rFonts w:ascii="Times New Roman" w:hAnsi="Times New Roman" w:cs="Times New Roman"/>
        </w:rPr>
        <w:t xml:space="preserve">dilaksanakan setiap bulan dengan </w:t>
      </w:r>
    </w:p>
    <w:p w:rsidR="00C522B4" w:rsidRDefault="00C522B4" w:rsidP="00CE4B8F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tembusan kepada kepala UPTD masing masing Instansi terkait</w:t>
      </w:r>
    </w:p>
    <w:p w:rsidR="00C522B4" w:rsidRDefault="00C522B4" w:rsidP="00CE4B8F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d.dari Kecamatan ke Kabupaten / Kota dilaksanakan setiap 3 bulan dengan </w:t>
      </w:r>
    </w:p>
    <w:p w:rsidR="00C522B4" w:rsidRDefault="00C522B4" w:rsidP="00CE4B8F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tembusan SKPD Kab/Kota terkait</w:t>
      </w:r>
    </w:p>
    <w:p w:rsidR="005C3372" w:rsidRDefault="005C3372" w:rsidP="005C3372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5C3372" w:rsidRDefault="005C3372" w:rsidP="005C3372">
      <w:pPr>
        <w:spacing w:after="0"/>
        <w:jc w:val="both"/>
      </w:pPr>
      <w:r>
        <w:t xml:space="preserve">Demikian natulen hasil Kegiataan </w:t>
      </w:r>
      <w:r w:rsidRPr="00F6202B">
        <w:rPr>
          <w:b/>
          <w:i/>
        </w:rPr>
        <w:t>POKJA</w:t>
      </w:r>
      <w:r>
        <w:t xml:space="preserve">  ini dibuat untuk dipergunakan sebagai mana mestinya</w:t>
      </w:r>
    </w:p>
    <w:p w:rsidR="005C3372" w:rsidRDefault="005C3372" w:rsidP="005C3372">
      <w:pPr>
        <w:spacing w:after="0"/>
        <w:jc w:val="both"/>
      </w:pPr>
    </w:p>
    <w:p w:rsidR="005C3372" w:rsidRPr="006F4E9E" w:rsidRDefault="005C3372" w:rsidP="005C3372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E20AB4">
        <w:t xml:space="preserve">Cibaliung , 28 Juli </w:t>
      </w:r>
      <w:r>
        <w:t xml:space="preserve"> 2021</w:t>
      </w:r>
    </w:p>
    <w:p w:rsidR="005C3372" w:rsidRDefault="005C3372" w:rsidP="005C3372">
      <w:pPr>
        <w:spacing w:after="0"/>
        <w:ind w:left="4320"/>
        <w:jc w:val="center"/>
      </w:pPr>
      <w:r>
        <w:t>Pencatat</w:t>
      </w:r>
    </w:p>
    <w:p w:rsidR="005C3372" w:rsidRDefault="005C3372" w:rsidP="005C3372">
      <w:pPr>
        <w:spacing w:after="0"/>
      </w:pPr>
    </w:p>
    <w:p w:rsidR="005C3372" w:rsidRDefault="005C3372" w:rsidP="005C3372">
      <w:pPr>
        <w:spacing w:after="0"/>
      </w:pPr>
    </w:p>
    <w:p w:rsidR="005C3372" w:rsidRPr="00E31FAA" w:rsidRDefault="005C3372" w:rsidP="005C3372">
      <w:pPr>
        <w:spacing w:after="0"/>
        <w:ind w:left="4320"/>
        <w:jc w:val="center"/>
        <w:rPr>
          <w:b/>
          <w:u w:val="single"/>
        </w:rPr>
      </w:pPr>
      <w:r>
        <w:rPr>
          <w:b/>
          <w:u w:val="single"/>
        </w:rPr>
        <w:t>NURUL SRIUTAMI.S.Sos</w:t>
      </w:r>
    </w:p>
    <w:p w:rsidR="005C3372" w:rsidRDefault="005C3372" w:rsidP="005C3372">
      <w:pPr>
        <w:spacing w:after="0" w:line="240" w:lineRule="auto"/>
        <w:rPr>
          <w:sz w:val="28"/>
          <w:szCs w:val="28"/>
        </w:rPr>
      </w:pPr>
    </w:p>
    <w:p w:rsidR="005C3372" w:rsidRDefault="005C3372" w:rsidP="00AB7BF5">
      <w:pPr>
        <w:spacing w:after="0" w:line="240" w:lineRule="auto"/>
        <w:rPr>
          <w:sz w:val="28"/>
          <w:szCs w:val="28"/>
        </w:rPr>
      </w:pPr>
    </w:p>
    <w:p w:rsidR="00B05B24" w:rsidRDefault="00B05B24" w:rsidP="00AB7BF5">
      <w:pPr>
        <w:spacing w:after="0" w:line="240" w:lineRule="auto"/>
        <w:rPr>
          <w:sz w:val="28"/>
          <w:szCs w:val="28"/>
        </w:rPr>
      </w:pPr>
    </w:p>
    <w:p w:rsidR="00B05B24" w:rsidRDefault="00B05B24" w:rsidP="00AB7BF5">
      <w:pPr>
        <w:spacing w:after="0" w:line="240" w:lineRule="auto"/>
        <w:rPr>
          <w:sz w:val="28"/>
          <w:szCs w:val="28"/>
        </w:rPr>
      </w:pPr>
    </w:p>
    <w:p w:rsidR="00B05B24" w:rsidRDefault="00B05B24" w:rsidP="00B05B24">
      <w:pPr>
        <w:tabs>
          <w:tab w:val="left" w:pos="175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044">
        <w:rPr>
          <w:rFonts w:ascii="Times New Roman" w:hAnsi="Times New Roman" w:cs="Times New Roman"/>
          <w:b/>
          <w:sz w:val="28"/>
          <w:szCs w:val="28"/>
        </w:rPr>
        <w:lastRenderedPageBreak/>
        <w:t>NOTULEN</w:t>
      </w:r>
    </w:p>
    <w:p w:rsidR="00B05B24" w:rsidRPr="00DE4044" w:rsidRDefault="00B05B24" w:rsidP="00B05B24">
      <w:pPr>
        <w:tabs>
          <w:tab w:val="left" w:pos="175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B24" w:rsidRDefault="00B05B24" w:rsidP="00B05B24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t>Kegiatan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</w:t>
      </w:r>
      <w:r>
        <w:rPr>
          <w:rFonts w:ascii="Times New Roman" w:hAnsi="Times New Roman" w:cs="Times New Roman"/>
          <w:b/>
          <w:i/>
          <w:u w:val="single"/>
        </w:rPr>
        <w:t>PERTEMUAN KELOMPOK KERJA ( POKJA ) DI  KP.KB</w:t>
      </w:r>
    </w:p>
    <w:p w:rsidR="00B05B24" w:rsidRDefault="00B05B24" w:rsidP="00B05B24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Hari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 Selasa</w:t>
      </w:r>
    </w:p>
    <w:p w:rsidR="00B05B24" w:rsidRDefault="00B05B24" w:rsidP="00B05B24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Tanggal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 19 Oktober  2021</w:t>
      </w:r>
    </w:p>
    <w:p w:rsidR="00B05B24" w:rsidRDefault="00B05B24" w:rsidP="00B05B24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Waktu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 08.00  s/d Selesai</w:t>
      </w:r>
    </w:p>
    <w:p w:rsidR="00B05B24" w:rsidRDefault="00B05B24" w:rsidP="00B05B24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Tempat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 Kp.KB .Desa Sukajadi  Kec.Cibaliung</w:t>
      </w:r>
    </w:p>
    <w:p w:rsidR="00B05B24" w:rsidRDefault="00B05B24" w:rsidP="00B05B24">
      <w:pPr>
        <w:tabs>
          <w:tab w:val="left" w:pos="1755"/>
        </w:tabs>
        <w:spacing w:after="0" w:line="360" w:lineRule="auto"/>
      </w:pPr>
      <w:r>
        <w:t>Peserta yang diundang</w:t>
      </w:r>
      <w:r>
        <w:tab/>
      </w:r>
      <w:r>
        <w:tab/>
        <w:t>:  20  Orang</w:t>
      </w:r>
    </w:p>
    <w:p w:rsidR="00B05B24" w:rsidRDefault="00B05B24" w:rsidP="00B05B24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t>Pimpinan Rapat</w:t>
      </w:r>
      <w:r>
        <w:tab/>
      </w:r>
      <w:r>
        <w:tab/>
      </w:r>
      <w:r>
        <w:tab/>
        <w:t>:  Koordinator Balai Penyuluh  (BP-KKBPK) Kec.Cibaliung</w:t>
      </w:r>
    </w:p>
    <w:p w:rsidR="00B05B24" w:rsidRDefault="00B05B24" w:rsidP="00B05B24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Acara</w:t>
      </w:r>
      <w:r>
        <w:rPr>
          <w:rFonts w:ascii="Times New Roman" w:hAnsi="Times New Roman" w:cs="Times New Roman"/>
        </w:rPr>
        <w:tab/>
        <w:t>: 1.Pendaftaran Peserta</w:t>
      </w:r>
    </w:p>
    <w:p w:rsidR="00B05B24" w:rsidRDefault="00B05B24" w:rsidP="00B05B24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2.Menyanyikan Lagu Indonesia Raya dan Mars KB</w:t>
      </w:r>
    </w:p>
    <w:p w:rsidR="00B05B24" w:rsidRDefault="00B05B24" w:rsidP="00B05B24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3.Pemaparan Progres Kegiatan Kampung KB oleh tiap Seksi yang ada di Pokja</w:t>
      </w:r>
    </w:p>
    <w:p w:rsidR="00B05B24" w:rsidRDefault="00B05B24" w:rsidP="00B05B24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4.Diskusi / Tanya jawab</w:t>
      </w:r>
    </w:p>
    <w:p w:rsidR="00B05B24" w:rsidRDefault="00B05B24" w:rsidP="00B05B24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ab/>
        <w:t xml:space="preserve">  6. Penutup</w:t>
      </w:r>
    </w:p>
    <w:p w:rsidR="00B05B24" w:rsidRDefault="00B05B24" w:rsidP="00B05B24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Pembahasan</w:t>
      </w:r>
      <w:r>
        <w:rPr>
          <w:rFonts w:ascii="Times New Roman" w:hAnsi="Times New Roman" w:cs="Times New Roman"/>
        </w:rPr>
        <w:tab/>
        <w:t xml:space="preserve">: a. </w:t>
      </w:r>
      <w:r w:rsidRPr="00127C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Pengertian suatu wilayah setingkat RW.dusun atau setara ,yang memiliki kriteria </w:t>
      </w:r>
    </w:p>
    <w:p w:rsidR="00B05B24" w:rsidRDefault="00B05B24" w:rsidP="00B05B24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tertentu dimana terdapat keterpaduan program KKBPK dan Pembangunan Sektor</w:t>
      </w:r>
    </w:p>
    <w:p w:rsidR="00B05B24" w:rsidRDefault="00B05B24" w:rsidP="00B05B24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terkait yang dilaksanakan secara sistemik dan sistematis </w:t>
      </w:r>
    </w:p>
    <w:p w:rsidR="00B05B24" w:rsidRDefault="00CE61EC" w:rsidP="00B05B24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b. Peran PKB/ PLKB dalam Kampung KB</w:t>
      </w:r>
    </w:p>
    <w:p w:rsidR="00B05B24" w:rsidRDefault="00B05B24" w:rsidP="00CE61EC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1.</w:t>
      </w:r>
      <w:r w:rsidR="00CE61EC">
        <w:rPr>
          <w:rFonts w:ascii="Times New Roman" w:hAnsi="Times New Roman" w:cs="Times New Roman"/>
        </w:rPr>
        <w:t xml:space="preserve">Mengolah dan menganalisa data potensi wilayah ( bersama dengan PPKBD , Sub </w:t>
      </w:r>
    </w:p>
    <w:p w:rsidR="00CE61EC" w:rsidRDefault="00CE61EC" w:rsidP="00CE61EC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PPKBD serta paguyuban )</w:t>
      </w:r>
    </w:p>
    <w:p w:rsidR="00B05B24" w:rsidRDefault="00B05B24" w:rsidP="00CE61EC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2.</w:t>
      </w:r>
      <w:r w:rsidR="00CE61EC">
        <w:rPr>
          <w:rFonts w:ascii="Times New Roman" w:hAnsi="Times New Roman" w:cs="Times New Roman"/>
        </w:rPr>
        <w:t>Membina Pokja Kampung KB khususnya para seksi di Pokja dalam melaksanak</w:t>
      </w:r>
    </w:p>
    <w:p w:rsidR="00CE61EC" w:rsidRDefault="00CE61EC" w:rsidP="00CE61EC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sanakan kegiatannya</w:t>
      </w:r>
    </w:p>
    <w:p w:rsidR="00B05B24" w:rsidRDefault="00B05B24" w:rsidP="00CE61EC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3.</w:t>
      </w:r>
      <w:r w:rsidR="00CE61EC">
        <w:rPr>
          <w:rFonts w:ascii="Times New Roman" w:hAnsi="Times New Roman" w:cs="Times New Roman"/>
        </w:rPr>
        <w:t>Melakukan advokasi kepada pemerintah Desa / Kelurahan dan Sektor terkait</w:t>
      </w:r>
    </w:p>
    <w:p w:rsidR="00CE61EC" w:rsidRDefault="00CE61EC" w:rsidP="00CE61EC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4.Melakukan pembinaan PPKBD, Sub PPKBD ,paguyuban serta pengurus lainnya</w:t>
      </w:r>
    </w:p>
    <w:p w:rsidR="00CE61EC" w:rsidRDefault="00CE61EC" w:rsidP="00CE61EC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yang ada di Pokja untuk meningkatkan kemampuannya.</w:t>
      </w:r>
    </w:p>
    <w:p w:rsidR="00CE61EC" w:rsidRDefault="00CE61EC" w:rsidP="00CE61EC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5.Menggalang kemitraan dengan sektor sektor terkait untuk penumbuhan dan</w:t>
      </w:r>
    </w:p>
    <w:p w:rsidR="00CE61EC" w:rsidRDefault="00CE61EC" w:rsidP="00CE61EC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pembangunan Kampung KB</w:t>
      </w:r>
    </w:p>
    <w:p w:rsidR="00CE61EC" w:rsidRDefault="00CE61EC" w:rsidP="00CE61EC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6.Pengendalian Oprasional Kp.KB</w:t>
      </w:r>
    </w:p>
    <w:p w:rsidR="00B05B24" w:rsidRDefault="00CE61EC" w:rsidP="00CE61EC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7. Monitoring dan evaluasi Kampung KB </w:t>
      </w:r>
    </w:p>
    <w:p w:rsidR="00CE61EC" w:rsidRDefault="00CE61EC" w:rsidP="00CE61EC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B05B24" w:rsidRDefault="00B05B24" w:rsidP="00B05B24">
      <w:pPr>
        <w:spacing w:after="0"/>
        <w:jc w:val="both"/>
      </w:pPr>
      <w:r>
        <w:t xml:space="preserve">Demikian natulen hasil Kegiataan </w:t>
      </w:r>
      <w:r w:rsidRPr="00F6202B">
        <w:rPr>
          <w:b/>
          <w:i/>
        </w:rPr>
        <w:t>POKJA</w:t>
      </w:r>
      <w:r>
        <w:t xml:space="preserve">  ini dibuat untuk dipergunakan sebagai mana mestinya</w:t>
      </w:r>
    </w:p>
    <w:p w:rsidR="00B05B24" w:rsidRDefault="00B05B24" w:rsidP="00B05B24">
      <w:pPr>
        <w:spacing w:after="0"/>
        <w:jc w:val="both"/>
      </w:pPr>
    </w:p>
    <w:p w:rsidR="00B05B24" w:rsidRPr="006F4E9E" w:rsidRDefault="00B05B24" w:rsidP="00B05B24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CE61EC">
        <w:t xml:space="preserve">Cibaliung , 19 Oktober </w:t>
      </w:r>
      <w:r>
        <w:t xml:space="preserve">  2021</w:t>
      </w:r>
    </w:p>
    <w:p w:rsidR="00B05B24" w:rsidRDefault="00B05B24" w:rsidP="00B05B24">
      <w:pPr>
        <w:spacing w:after="0"/>
        <w:ind w:left="4320"/>
        <w:jc w:val="center"/>
      </w:pPr>
      <w:r>
        <w:t>Pencatat</w:t>
      </w:r>
    </w:p>
    <w:p w:rsidR="00B05B24" w:rsidRDefault="00B05B24" w:rsidP="00B05B24">
      <w:pPr>
        <w:spacing w:after="0"/>
      </w:pPr>
    </w:p>
    <w:p w:rsidR="00B05B24" w:rsidRDefault="00B05B24" w:rsidP="00B05B24">
      <w:pPr>
        <w:spacing w:after="0"/>
      </w:pPr>
    </w:p>
    <w:p w:rsidR="00B05B24" w:rsidRPr="00E31FAA" w:rsidRDefault="00B05B24" w:rsidP="00B05B24">
      <w:pPr>
        <w:spacing w:after="0"/>
        <w:ind w:left="4320"/>
        <w:jc w:val="center"/>
        <w:rPr>
          <w:b/>
          <w:u w:val="single"/>
        </w:rPr>
      </w:pPr>
      <w:r>
        <w:rPr>
          <w:b/>
          <w:u w:val="single"/>
        </w:rPr>
        <w:t>NURUL SRIUTAMI.S.Sos</w:t>
      </w:r>
    </w:p>
    <w:p w:rsidR="00B05B24" w:rsidRDefault="00B05B24" w:rsidP="00AB7BF5">
      <w:pPr>
        <w:spacing w:after="0" w:line="240" w:lineRule="auto"/>
        <w:rPr>
          <w:sz w:val="28"/>
          <w:szCs w:val="28"/>
        </w:rPr>
      </w:pPr>
    </w:p>
    <w:p w:rsidR="001748C5" w:rsidRDefault="001748C5" w:rsidP="00AB7BF5">
      <w:pPr>
        <w:spacing w:after="0" w:line="240" w:lineRule="auto"/>
        <w:rPr>
          <w:sz w:val="28"/>
          <w:szCs w:val="28"/>
        </w:rPr>
      </w:pPr>
    </w:p>
    <w:p w:rsidR="001748C5" w:rsidRDefault="001748C5" w:rsidP="00AB7BF5">
      <w:pPr>
        <w:spacing w:after="0" w:line="240" w:lineRule="auto"/>
        <w:rPr>
          <w:sz w:val="28"/>
          <w:szCs w:val="28"/>
        </w:rPr>
      </w:pPr>
    </w:p>
    <w:p w:rsidR="001748C5" w:rsidRDefault="001748C5" w:rsidP="00AB7BF5">
      <w:pPr>
        <w:spacing w:after="0" w:line="240" w:lineRule="auto"/>
        <w:rPr>
          <w:sz w:val="28"/>
          <w:szCs w:val="28"/>
        </w:rPr>
      </w:pPr>
    </w:p>
    <w:p w:rsidR="001748C5" w:rsidRDefault="001748C5" w:rsidP="00AB7BF5">
      <w:pPr>
        <w:spacing w:after="0" w:line="240" w:lineRule="auto"/>
        <w:rPr>
          <w:sz w:val="28"/>
          <w:szCs w:val="28"/>
        </w:rPr>
      </w:pPr>
    </w:p>
    <w:p w:rsidR="001748C5" w:rsidRDefault="001748C5" w:rsidP="00AB7BF5">
      <w:pPr>
        <w:spacing w:after="0" w:line="240" w:lineRule="auto"/>
        <w:rPr>
          <w:sz w:val="28"/>
          <w:szCs w:val="28"/>
        </w:rPr>
      </w:pPr>
    </w:p>
    <w:p w:rsidR="001748C5" w:rsidRDefault="001748C5" w:rsidP="00AB7BF5">
      <w:pPr>
        <w:spacing w:after="0" w:line="240" w:lineRule="auto"/>
        <w:rPr>
          <w:sz w:val="28"/>
          <w:szCs w:val="28"/>
        </w:rPr>
      </w:pPr>
    </w:p>
    <w:p w:rsidR="001748C5" w:rsidRDefault="001748C5" w:rsidP="00AB7BF5">
      <w:pPr>
        <w:spacing w:after="0" w:line="240" w:lineRule="auto"/>
        <w:rPr>
          <w:sz w:val="28"/>
          <w:szCs w:val="28"/>
        </w:rPr>
      </w:pPr>
    </w:p>
    <w:p w:rsidR="001748C5" w:rsidRDefault="001748C5" w:rsidP="00AB7BF5">
      <w:pPr>
        <w:spacing w:after="0" w:line="240" w:lineRule="auto"/>
        <w:rPr>
          <w:sz w:val="28"/>
          <w:szCs w:val="28"/>
        </w:rPr>
      </w:pPr>
    </w:p>
    <w:p w:rsidR="001748C5" w:rsidRDefault="001748C5" w:rsidP="00AB7BF5">
      <w:pPr>
        <w:spacing w:after="0" w:line="240" w:lineRule="auto"/>
        <w:rPr>
          <w:sz w:val="28"/>
          <w:szCs w:val="28"/>
        </w:rPr>
      </w:pPr>
    </w:p>
    <w:p w:rsidR="001748C5" w:rsidRDefault="001748C5" w:rsidP="00AB7BF5">
      <w:pPr>
        <w:spacing w:after="0" w:line="240" w:lineRule="auto"/>
        <w:rPr>
          <w:sz w:val="28"/>
          <w:szCs w:val="28"/>
        </w:rPr>
      </w:pPr>
    </w:p>
    <w:p w:rsidR="001748C5" w:rsidRDefault="001748C5" w:rsidP="00AB7BF5">
      <w:pPr>
        <w:spacing w:after="0" w:line="240" w:lineRule="auto"/>
        <w:rPr>
          <w:sz w:val="28"/>
          <w:szCs w:val="28"/>
        </w:rPr>
      </w:pPr>
    </w:p>
    <w:p w:rsidR="001748C5" w:rsidRDefault="001748C5" w:rsidP="00AB7BF5">
      <w:pPr>
        <w:spacing w:after="0" w:line="240" w:lineRule="auto"/>
        <w:rPr>
          <w:sz w:val="28"/>
          <w:szCs w:val="28"/>
        </w:rPr>
      </w:pPr>
    </w:p>
    <w:p w:rsidR="001748C5" w:rsidRDefault="001748C5" w:rsidP="001748C5">
      <w:pPr>
        <w:tabs>
          <w:tab w:val="left" w:pos="175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044">
        <w:rPr>
          <w:rFonts w:ascii="Times New Roman" w:hAnsi="Times New Roman" w:cs="Times New Roman"/>
          <w:b/>
          <w:sz w:val="28"/>
          <w:szCs w:val="28"/>
        </w:rPr>
        <w:lastRenderedPageBreak/>
        <w:t>NOTULEN</w:t>
      </w:r>
    </w:p>
    <w:p w:rsidR="001748C5" w:rsidRPr="00DE4044" w:rsidRDefault="001748C5" w:rsidP="001748C5">
      <w:pPr>
        <w:tabs>
          <w:tab w:val="left" w:pos="175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8C5" w:rsidRDefault="001748C5" w:rsidP="001748C5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t>Kegiatan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</w:t>
      </w:r>
      <w:r>
        <w:rPr>
          <w:rFonts w:ascii="Times New Roman" w:hAnsi="Times New Roman" w:cs="Times New Roman"/>
          <w:b/>
          <w:i/>
          <w:u w:val="single"/>
        </w:rPr>
        <w:t>PERTEMUAN KELOMPOK KERJA ( POKJA ) DI  KP.KB</w:t>
      </w:r>
    </w:p>
    <w:p w:rsidR="001748C5" w:rsidRDefault="00567D0C" w:rsidP="001748C5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Hari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 Rabu</w:t>
      </w:r>
    </w:p>
    <w:p w:rsidR="001748C5" w:rsidRDefault="00567D0C" w:rsidP="001748C5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Tanggal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 16</w:t>
      </w:r>
      <w:r w:rsidR="001748C5">
        <w:rPr>
          <w:rFonts w:ascii="Times New Roman" w:hAnsi="Times New Roman" w:cs="Times New Roman"/>
        </w:rPr>
        <w:t xml:space="preserve"> </w:t>
      </w:r>
      <w:proofErr w:type="gramStart"/>
      <w:r w:rsidR="001748C5">
        <w:rPr>
          <w:rFonts w:ascii="Times New Roman" w:hAnsi="Times New Roman" w:cs="Times New Roman"/>
        </w:rPr>
        <w:t>Februari  2022</w:t>
      </w:r>
      <w:proofErr w:type="gramEnd"/>
    </w:p>
    <w:p w:rsidR="001748C5" w:rsidRDefault="001748C5" w:rsidP="001748C5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Waktu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 </w:t>
      </w:r>
      <w:proofErr w:type="gramStart"/>
      <w:r>
        <w:rPr>
          <w:rFonts w:ascii="Times New Roman" w:hAnsi="Times New Roman" w:cs="Times New Roman"/>
        </w:rPr>
        <w:t>08.30  s</w:t>
      </w:r>
      <w:proofErr w:type="gramEnd"/>
      <w:r>
        <w:rPr>
          <w:rFonts w:ascii="Times New Roman" w:hAnsi="Times New Roman" w:cs="Times New Roman"/>
        </w:rPr>
        <w:t>/d Selesai</w:t>
      </w:r>
    </w:p>
    <w:p w:rsidR="001748C5" w:rsidRDefault="00567D0C" w:rsidP="001748C5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Tempat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 Kp.KB .Desa </w:t>
      </w:r>
      <w:proofErr w:type="gramStart"/>
      <w:r>
        <w:rPr>
          <w:rFonts w:ascii="Times New Roman" w:hAnsi="Times New Roman" w:cs="Times New Roman"/>
        </w:rPr>
        <w:t>Cibingbin</w:t>
      </w:r>
      <w:r w:rsidR="001748C5">
        <w:rPr>
          <w:rFonts w:ascii="Times New Roman" w:hAnsi="Times New Roman" w:cs="Times New Roman"/>
        </w:rPr>
        <w:t xml:space="preserve">  Kec.Cibaliung</w:t>
      </w:r>
      <w:proofErr w:type="gramEnd"/>
    </w:p>
    <w:p w:rsidR="001748C5" w:rsidRDefault="001748C5" w:rsidP="001748C5">
      <w:pPr>
        <w:tabs>
          <w:tab w:val="left" w:pos="1755"/>
        </w:tabs>
        <w:spacing w:after="0" w:line="360" w:lineRule="auto"/>
      </w:pPr>
      <w:r>
        <w:t>Peserta yang diundang</w:t>
      </w:r>
      <w:r>
        <w:tab/>
      </w:r>
      <w:r>
        <w:tab/>
        <w:t>:  15  Orang</w:t>
      </w:r>
    </w:p>
    <w:p w:rsidR="001748C5" w:rsidRDefault="001748C5" w:rsidP="001748C5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t>Pimpinan Rapat</w:t>
      </w:r>
      <w:r>
        <w:tab/>
      </w:r>
      <w:r>
        <w:tab/>
      </w:r>
      <w:r>
        <w:tab/>
        <w:t>:  Koordinator Balai Penyuluh  (BP-KKBPK) Kec.Cibaliung</w:t>
      </w:r>
    </w:p>
    <w:p w:rsidR="001748C5" w:rsidRDefault="001748C5" w:rsidP="001748C5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Acara</w:t>
      </w:r>
      <w:r>
        <w:rPr>
          <w:rFonts w:ascii="Times New Roman" w:hAnsi="Times New Roman" w:cs="Times New Roman"/>
        </w:rPr>
        <w:tab/>
        <w:t>: 1.Pendaftaran Peserta</w:t>
      </w:r>
    </w:p>
    <w:p w:rsidR="001748C5" w:rsidRDefault="001748C5" w:rsidP="001748C5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2.Menyanyikan Lagu Indonesia Raya dan Mars KB</w:t>
      </w:r>
    </w:p>
    <w:p w:rsidR="001748C5" w:rsidRDefault="001748C5" w:rsidP="001748C5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3.Pemaparan Progres Kegiatan Kampung KB oleh tiap Seksi yang ada di Pokja</w:t>
      </w:r>
    </w:p>
    <w:p w:rsidR="001748C5" w:rsidRDefault="001748C5" w:rsidP="001748C5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4.Diskusi / Tanya jawab</w:t>
      </w:r>
    </w:p>
    <w:p w:rsidR="001748C5" w:rsidRDefault="001748C5" w:rsidP="001748C5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ab/>
        <w:t xml:space="preserve">  6. Penutup</w:t>
      </w:r>
    </w:p>
    <w:p w:rsidR="001748C5" w:rsidRDefault="001748C5" w:rsidP="001748C5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Pembahasan</w:t>
      </w:r>
      <w:r>
        <w:rPr>
          <w:rFonts w:ascii="Times New Roman" w:hAnsi="Times New Roman" w:cs="Times New Roman"/>
        </w:rPr>
        <w:tab/>
        <w:t xml:space="preserve">: a. </w:t>
      </w:r>
      <w:r w:rsidRPr="00127C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Tentang tatanan k</w:t>
      </w:r>
      <w:r w:rsidR="00567D0C">
        <w:rPr>
          <w:rFonts w:ascii="Times New Roman" w:hAnsi="Times New Roman" w:cs="Times New Roman"/>
        </w:rPr>
        <w:t>emajuan kampung KB Desa Cibingbin</w:t>
      </w:r>
      <w:r>
        <w:rPr>
          <w:rFonts w:ascii="Times New Roman" w:hAnsi="Times New Roman" w:cs="Times New Roman"/>
        </w:rPr>
        <w:t xml:space="preserve"> selama ini solah stagnan </w:t>
      </w:r>
    </w:p>
    <w:p w:rsidR="001748C5" w:rsidRDefault="001748C5" w:rsidP="001748C5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Tidak ada kemajuan ( jalan ditempat ) apa penyebabnya ?</w:t>
      </w:r>
    </w:p>
    <w:p w:rsidR="001748C5" w:rsidRDefault="001748C5" w:rsidP="001748C5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b. Poktan poktan yang ada di kampung KB.BKB ,BKR,BKL.PIK R Pokja ,UPPKS</w:t>
      </w:r>
    </w:p>
    <w:p w:rsidR="001748C5" w:rsidRDefault="001748C5" w:rsidP="001748C5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tidak bisa mengembangkan tupoksinya sebagai mana mestinya penyebabnya tidak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adanya </w:t>
      </w:r>
      <w:r w:rsidR="00A17E4D">
        <w:rPr>
          <w:rFonts w:ascii="Times New Roman" w:hAnsi="Times New Roman" w:cs="Times New Roman"/>
        </w:rPr>
        <w:t>insentip.sehingga ketua dari masing masing hanyalah tukcing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1748C5" w:rsidRDefault="00A17E4D" w:rsidP="00A17E4D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c</w:t>
      </w:r>
      <w:r w:rsidR="001748C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Keberhasilan pembangunan memerlukan keterpaduan </w:t>
      </w:r>
      <w:r w:rsidR="008C4E9D">
        <w:rPr>
          <w:rFonts w:ascii="Times New Roman" w:hAnsi="Times New Roman" w:cs="Times New Roman"/>
        </w:rPr>
        <w:t xml:space="preserve">baik lintas program maupun </w:t>
      </w:r>
    </w:p>
    <w:p w:rsidR="008C4E9D" w:rsidRDefault="008C4E9D" w:rsidP="00A17E4D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lintas sektor</w:t>
      </w:r>
    </w:p>
    <w:p w:rsidR="001748C5" w:rsidRDefault="008C4E9D" w:rsidP="001748C5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d</w:t>
      </w:r>
      <w:r w:rsidR="001748C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Kegiatan Pokja adalah suatu bentuk Forum Fertemuan yang merupakan penerapan </w:t>
      </w:r>
    </w:p>
    <w:p w:rsidR="008C4E9D" w:rsidRDefault="008C4E9D" w:rsidP="001748C5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dari manajemen penggerakan pelaksanaan</w:t>
      </w:r>
    </w:p>
    <w:p w:rsidR="008C4E9D" w:rsidRDefault="008C4E9D" w:rsidP="008C4E9D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e</w:t>
      </w:r>
      <w:r w:rsidR="001748C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Meningkatkan fungsi melalui penggalangan kerjasama tim baik lintas program </w:t>
      </w:r>
    </w:p>
    <w:p w:rsidR="001748C5" w:rsidRDefault="008C4E9D" w:rsidP="008C4E9D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maupun lintas sektor serta terlaksananya kegiatan sesuai perencanaan</w:t>
      </w:r>
      <w:r w:rsidR="001748C5">
        <w:rPr>
          <w:rFonts w:ascii="Times New Roman" w:hAnsi="Times New Roman" w:cs="Times New Roman"/>
        </w:rPr>
        <w:t>.</w:t>
      </w:r>
    </w:p>
    <w:p w:rsidR="001748C5" w:rsidRDefault="008C4E9D" w:rsidP="008C4E9D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f.Tergalangnya Kerjasama Tim.terpantaunya hasil kegiatan sesuai dengan peren</w:t>
      </w:r>
    </w:p>
    <w:p w:rsidR="008C4E9D" w:rsidRDefault="008C4E9D" w:rsidP="008C4E9D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canaan</w:t>
      </w:r>
    </w:p>
    <w:p w:rsidR="001748C5" w:rsidRDefault="008C4E9D" w:rsidP="001748C5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g</w:t>
      </w:r>
      <w:r w:rsidR="001748C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Mendapatkan kesepakatan rencana kerja lintas sektordalam membina dan mengem</w:t>
      </w:r>
    </w:p>
    <w:p w:rsidR="001748C5" w:rsidRDefault="008C4E9D" w:rsidP="001748C5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bangkan peran serta masyarakat dan mengkaji hasil kegiatan kerjasama.</w:t>
      </w:r>
    </w:p>
    <w:p w:rsidR="001748C5" w:rsidRDefault="001748C5" w:rsidP="001748C5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1748C5" w:rsidRDefault="001748C5" w:rsidP="001748C5">
      <w:pPr>
        <w:spacing w:after="0"/>
        <w:jc w:val="both"/>
      </w:pPr>
      <w:r>
        <w:t xml:space="preserve">Demikian natulen hasil Kegiataan </w:t>
      </w:r>
      <w:r w:rsidRPr="00F6202B">
        <w:rPr>
          <w:b/>
          <w:i/>
        </w:rPr>
        <w:t>POKJA</w:t>
      </w:r>
      <w:r>
        <w:t xml:space="preserve">  ini dibuat untuk dipergunakan sebagai mana mestinya</w:t>
      </w:r>
    </w:p>
    <w:p w:rsidR="001748C5" w:rsidRDefault="001748C5" w:rsidP="001748C5">
      <w:pPr>
        <w:spacing w:after="0"/>
        <w:jc w:val="both"/>
      </w:pPr>
    </w:p>
    <w:p w:rsidR="001748C5" w:rsidRPr="006F4E9E" w:rsidRDefault="001748C5" w:rsidP="001748C5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>
        <w:t>Cib</w:t>
      </w:r>
      <w:r w:rsidR="00567D0C">
        <w:t>aliung , 16</w:t>
      </w:r>
      <w:r w:rsidR="005B1F74">
        <w:t xml:space="preserve"> Februari</w:t>
      </w:r>
      <w:r>
        <w:t xml:space="preserve">  202</w:t>
      </w:r>
      <w:r w:rsidR="005B1F74">
        <w:t>2</w:t>
      </w:r>
    </w:p>
    <w:p w:rsidR="001748C5" w:rsidRDefault="001748C5" w:rsidP="001748C5">
      <w:pPr>
        <w:spacing w:after="0"/>
        <w:ind w:left="4320"/>
        <w:jc w:val="center"/>
      </w:pPr>
      <w:r>
        <w:t>Pencatat</w:t>
      </w:r>
    </w:p>
    <w:p w:rsidR="001748C5" w:rsidRDefault="001748C5" w:rsidP="001748C5">
      <w:pPr>
        <w:spacing w:after="0"/>
      </w:pPr>
    </w:p>
    <w:p w:rsidR="001748C5" w:rsidRDefault="001748C5" w:rsidP="001748C5">
      <w:pPr>
        <w:spacing w:after="0"/>
      </w:pPr>
    </w:p>
    <w:p w:rsidR="001748C5" w:rsidRPr="00E31FAA" w:rsidRDefault="001748C5" w:rsidP="001748C5">
      <w:pPr>
        <w:spacing w:after="0"/>
        <w:ind w:left="4320"/>
        <w:jc w:val="center"/>
        <w:rPr>
          <w:b/>
          <w:u w:val="single"/>
        </w:rPr>
      </w:pPr>
      <w:r>
        <w:rPr>
          <w:b/>
          <w:u w:val="single"/>
        </w:rPr>
        <w:t>NURUL SRIUTAMI.S.Sos</w:t>
      </w:r>
    </w:p>
    <w:p w:rsidR="001748C5" w:rsidRDefault="001748C5" w:rsidP="001748C5">
      <w:pPr>
        <w:spacing w:after="0" w:line="240" w:lineRule="auto"/>
        <w:rPr>
          <w:sz w:val="28"/>
          <w:szCs w:val="28"/>
        </w:rPr>
      </w:pPr>
    </w:p>
    <w:p w:rsidR="001748C5" w:rsidRDefault="001748C5" w:rsidP="00AB7BF5">
      <w:pPr>
        <w:spacing w:after="0" w:line="240" w:lineRule="auto"/>
        <w:rPr>
          <w:sz w:val="28"/>
          <w:szCs w:val="28"/>
        </w:rPr>
      </w:pPr>
    </w:p>
    <w:p w:rsidR="001748C5" w:rsidRDefault="001748C5" w:rsidP="00AB7BF5">
      <w:pPr>
        <w:spacing w:after="0" w:line="240" w:lineRule="auto"/>
        <w:rPr>
          <w:sz w:val="28"/>
          <w:szCs w:val="28"/>
        </w:rPr>
      </w:pPr>
    </w:p>
    <w:p w:rsidR="001748C5" w:rsidRDefault="001748C5" w:rsidP="00AB7BF5">
      <w:pPr>
        <w:spacing w:after="0" w:line="240" w:lineRule="auto"/>
        <w:rPr>
          <w:sz w:val="28"/>
          <w:szCs w:val="28"/>
        </w:rPr>
      </w:pPr>
    </w:p>
    <w:p w:rsidR="001748C5" w:rsidRDefault="001748C5" w:rsidP="00AB7BF5">
      <w:pPr>
        <w:spacing w:after="0" w:line="240" w:lineRule="auto"/>
        <w:rPr>
          <w:sz w:val="28"/>
          <w:szCs w:val="28"/>
        </w:rPr>
      </w:pPr>
    </w:p>
    <w:p w:rsidR="00060A7C" w:rsidRDefault="00060A7C" w:rsidP="00AB7BF5">
      <w:pPr>
        <w:spacing w:after="0" w:line="240" w:lineRule="auto"/>
        <w:rPr>
          <w:sz w:val="28"/>
          <w:szCs w:val="28"/>
        </w:rPr>
      </w:pPr>
    </w:p>
    <w:p w:rsidR="00060A7C" w:rsidRDefault="00060A7C" w:rsidP="00AB7BF5">
      <w:pPr>
        <w:spacing w:after="0" w:line="240" w:lineRule="auto"/>
        <w:rPr>
          <w:sz w:val="28"/>
          <w:szCs w:val="28"/>
        </w:rPr>
      </w:pPr>
    </w:p>
    <w:p w:rsidR="00060A7C" w:rsidRDefault="00060A7C" w:rsidP="00AB7BF5">
      <w:pPr>
        <w:spacing w:after="0" w:line="240" w:lineRule="auto"/>
        <w:rPr>
          <w:sz w:val="28"/>
          <w:szCs w:val="28"/>
        </w:rPr>
      </w:pPr>
    </w:p>
    <w:p w:rsidR="00060A7C" w:rsidRDefault="00060A7C" w:rsidP="00AB7BF5">
      <w:pPr>
        <w:spacing w:after="0" w:line="240" w:lineRule="auto"/>
        <w:rPr>
          <w:sz w:val="28"/>
          <w:szCs w:val="28"/>
        </w:rPr>
      </w:pPr>
    </w:p>
    <w:p w:rsidR="00060A7C" w:rsidRDefault="00060A7C" w:rsidP="00AB7BF5">
      <w:pPr>
        <w:spacing w:after="0" w:line="240" w:lineRule="auto"/>
        <w:rPr>
          <w:sz w:val="28"/>
          <w:szCs w:val="28"/>
        </w:rPr>
      </w:pPr>
    </w:p>
    <w:p w:rsidR="00060A7C" w:rsidRDefault="00060A7C" w:rsidP="00AB7BF5">
      <w:pPr>
        <w:spacing w:after="0" w:line="240" w:lineRule="auto"/>
        <w:rPr>
          <w:sz w:val="28"/>
          <w:szCs w:val="28"/>
        </w:rPr>
      </w:pPr>
    </w:p>
    <w:p w:rsidR="001748C5" w:rsidRDefault="001748C5" w:rsidP="00AB7BF5">
      <w:pPr>
        <w:spacing w:after="0" w:line="240" w:lineRule="auto"/>
        <w:rPr>
          <w:sz w:val="28"/>
          <w:szCs w:val="28"/>
        </w:rPr>
      </w:pPr>
    </w:p>
    <w:p w:rsidR="001748C5" w:rsidRDefault="001748C5" w:rsidP="00AB7BF5">
      <w:pPr>
        <w:spacing w:after="0" w:line="240" w:lineRule="auto"/>
        <w:rPr>
          <w:sz w:val="28"/>
          <w:szCs w:val="28"/>
        </w:rPr>
      </w:pPr>
    </w:p>
    <w:p w:rsidR="00060A7C" w:rsidRDefault="00060A7C" w:rsidP="00060A7C">
      <w:pPr>
        <w:tabs>
          <w:tab w:val="left" w:pos="175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044">
        <w:rPr>
          <w:rFonts w:ascii="Times New Roman" w:hAnsi="Times New Roman" w:cs="Times New Roman"/>
          <w:b/>
          <w:sz w:val="28"/>
          <w:szCs w:val="28"/>
        </w:rPr>
        <w:lastRenderedPageBreak/>
        <w:t>NOTULEN</w:t>
      </w:r>
    </w:p>
    <w:p w:rsidR="00060A7C" w:rsidRPr="00DE4044" w:rsidRDefault="00060A7C" w:rsidP="00060A7C">
      <w:pPr>
        <w:tabs>
          <w:tab w:val="left" w:pos="175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A7C" w:rsidRDefault="00060A7C" w:rsidP="00060A7C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t>Kegiatan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</w:t>
      </w:r>
      <w:r>
        <w:rPr>
          <w:rFonts w:ascii="Times New Roman" w:hAnsi="Times New Roman" w:cs="Times New Roman"/>
          <w:b/>
          <w:i/>
          <w:u w:val="single"/>
        </w:rPr>
        <w:t xml:space="preserve">PERTEMUAN KELOMPOK KERJA </w:t>
      </w:r>
      <w:proofErr w:type="gramStart"/>
      <w:r>
        <w:rPr>
          <w:rFonts w:ascii="Times New Roman" w:hAnsi="Times New Roman" w:cs="Times New Roman"/>
          <w:b/>
          <w:i/>
          <w:u w:val="single"/>
        </w:rPr>
        <w:t>( POKJA</w:t>
      </w:r>
      <w:proofErr w:type="gramEnd"/>
      <w:r>
        <w:rPr>
          <w:rFonts w:ascii="Times New Roman" w:hAnsi="Times New Roman" w:cs="Times New Roman"/>
          <w:b/>
          <w:i/>
          <w:u w:val="single"/>
        </w:rPr>
        <w:t xml:space="preserve"> ) DI  KP.KB</w:t>
      </w:r>
    </w:p>
    <w:p w:rsidR="00060A7C" w:rsidRDefault="00787CAE" w:rsidP="00060A7C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Hari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  Jum</w:t>
      </w:r>
      <w:proofErr w:type="gramStart"/>
      <w:r>
        <w:rPr>
          <w:rFonts w:ascii="Times New Roman" w:hAnsi="Times New Roman" w:cs="Times New Roman"/>
        </w:rPr>
        <w:t>,at</w:t>
      </w:r>
      <w:proofErr w:type="gramEnd"/>
    </w:p>
    <w:p w:rsidR="00060A7C" w:rsidRDefault="00787CAE" w:rsidP="00060A7C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Tanggal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 18</w:t>
      </w:r>
      <w:r w:rsidR="00060A7C">
        <w:rPr>
          <w:rFonts w:ascii="Times New Roman" w:hAnsi="Times New Roman" w:cs="Times New Roman"/>
        </w:rPr>
        <w:t xml:space="preserve"> </w:t>
      </w:r>
      <w:proofErr w:type="gramStart"/>
      <w:r w:rsidR="00060A7C">
        <w:rPr>
          <w:rFonts w:ascii="Times New Roman" w:hAnsi="Times New Roman" w:cs="Times New Roman"/>
        </w:rPr>
        <w:t>Maret  2022</w:t>
      </w:r>
      <w:proofErr w:type="gramEnd"/>
    </w:p>
    <w:p w:rsidR="00060A7C" w:rsidRDefault="00060A7C" w:rsidP="00060A7C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Waktu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 </w:t>
      </w:r>
      <w:proofErr w:type="gramStart"/>
      <w:r>
        <w:rPr>
          <w:rFonts w:ascii="Times New Roman" w:hAnsi="Times New Roman" w:cs="Times New Roman"/>
        </w:rPr>
        <w:t>08.30  s</w:t>
      </w:r>
      <w:proofErr w:type="gramEnd"/>
      <w:r>
        <w:rPr>
          <w:rFonts w:ascii="Times New Roman" w:hAnsi="Times New Roman" w:cs="Times New Roman"/>
        </w:rPr>
        <w:t>/d Selesai</w:t>
      </w:r>
    </w:p>
    <w:p w:rsidR="00060A7C" w:rsidRDefault="00787CAE" w:rsidP="00060A7C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Tempat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 Kp.KB .Desa </w:t>
      </w:r>
      <w:proofErr w:type="gramStart"/>
      <w:r>
        <w:rPr>
          <w:rFonts w:ascii="Times New Roman" w:hAnsi="Times New Roman" w:cs="Times New Roman"/>
        </w:rPr>
        <w:t>Cibingbin</w:t>
      </w:r>
      <w:r w:rsidR="00060A7C">
        <w:rPr>
          <w:rFonts w:ascii="Times New Roman" w:hAnsi="Times New Roman" w:cs="Times New Roman"/>
        </w:rPr>
        <w:t xml:space="preserve">  Kec.Cibaliung</w:t>
      </w:r>
      <w:proofErr w:type="gramEnd"/>
    </w:p>
    <w:p w:rsidR="00060A7C" w:rsidRDefault="00060A7C" w:rsidP="00060A7C">
      <w:pPr>
        <w:tabs>
          <w:tab w:val="left" w:pos="1755"/>
        </w:tabs>
        <w:spacing w:after="0" w:line="360" w:lineRule="auto"/>
      </w:pPr>
      <w:r>
        <w:t>Peserta yang diundang</w:t>
      </w:r>
      <w:r>
        <w:tab/>
      </w:r>
      <w:r>
        <w:tab/>
        <w:t xml:space="preserve">:  </w:t>
      </w:r>
      <w:proofErr w:type="gramStart"/>
      <w:r>
        <w:t>15  Orang</w:t>
      </w:r>
      <w:proofErr w:type="gramEnd"/>
    </w:p>
    <w:p w:rsidR="00060A7C" w:rsidRDefault="00060A7C" w:rsidP="00060A7C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t>Pimpinan Rapat</w:t>
      </w:r>
      <w:r>
        <w:tab/>
      </w:r>
      <w:r>
        <w:tab/>
      </w:r>
      <w:r>
        <w:tab/>
        <w:t xml:space="preserve">:  Koordinator Balai </w:t>
      </w:r>
      <w:proofErr w:type="gramStart"/>
      <w:r>
        <w:t>Penyuluh  (</w:t>
      </w:r>
      <w:proofErr w:type="gramEnd"/>
      <w:r>
        <w:t>BP-KKBPK) Kec.Cibaliung</w:t>
      </w:r>
    </w:p>
    <w:p w:rsidR="00060A7C" w:rsidRDefault="00060A7C" w:rsidP="00060A7C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Acara</w:t>
      </w:r>
      <w:r>
        <w:rPr>
          <w:rFonts w:ascii="Times New Roman" w:hAnsi="Times New Roman" w:cs="Times New Roman"/>
        </w:rPr>
        <w:tab/>
        <w:t>: 1.Pendaftaran Peserta</w:t>
      </w:r>
    </w:p>
    <w:p w:rsidR="00060A7C" w:rsidRDefault="00060A7C" w:rsidP="00060A7C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</w:t>
      </w:r>
      <w:proofErr w:type="gramStart"/>
      <w:r>
        <w:rPr>
          <w:rFonts w:ascii="Times New Roman" w:hAnsi="Times New Roman" w:cs="Times New Roman"/>
        </w:rPr>
        <w:t>2.Menyanyikan</w:t>
      </w:r>
      <w:proofErr w:type="gramEnd"/>
      <w:r>
        <w:rPr>
          <w:rFonts w:ascii="Times New Roman" w:hAnsi="Times New Roman" w:cs="Times New Roman"/>
        </w:rPr>
        <w:t xml:space="preserve"> Lagu Indonesia Raya dan Mars KB</w:t>
      </w:r>
    </w:p>
    <w:p w:rsidR="00060A7C" w:rsidRDefault="00060A7C" w:rsidP="00060A7C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</w:t>
      </w:r>
      <w:proofErr w:type="gramStart"/>
      <w:r>
        <w:rPr>
          <w:rFonts w:ascii="Times New Roman" w:hAnsi="Times New Roman" w:cs="Times New Roman"/>
        </w:rPr>
        <w:t>3.Pemaparan</w:t>
      </w:r>
      <w:proofErr w:type="gramEnd"/>
      <w:r>
        <w:rPr>
          <w:rFonts w:ascii="Times New Roman" w:hAnsi="Times New Roman" w:cs="Times New Roman"/>
        </w:rPr>
        <w:t xml:space="preserve"> Progres Kegiatan Kampung KB oleh tiap Seksi yang ada di Pokja</w:t>
      </w:r>
    </w:p>
    <w:p w:rsidR="00060A7C" w:rsidRDefault="00060A7C" w:rsidP="00060A7C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</w:t>
      </w:r>
      <w:proofErr w:type="gramStart"/>
      <w:r>
        <w:rPr>
          <w:rFonts w:ascii="Times New Roman" w:hAnsi="Times New Roman" w:cs="Times New Roman"/>
        </w:rPr>
        <w:t>4.Diskusi</w:t>
      </w:r>
      <w:proofErr w:type="gramEnd"/>
      <w:r>
        <w:rPr>
          <w:rFonts w:ascii="Times New Roman" w:hAnsi="Times New Roman" w:cs="Times New Roman"/>
        </w:rPr>
        <w:t xml:space="preserve"> / Tanya jawab</w:t>
      </w:r>
    </w:p>
    <w:p w:rsidR="00060A7C" w:rsidRDefault="00060A7C" w:rsidP="00060A7C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ab/>
        <w:t xml:space="preserve">  6. Penutup</w:t>
      </w:r>
    </w:p>
    <w:p w:rsidR="00060A7C" w:rsidRDefault="00060A7C" w:rsidP="00060A7C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Pembahasan</w:t>
      </w:r>
      <w:r>
        <w:rPr>
          <w:rFonts w:ascii="Times New Roman" w:hAnsi="Times New Roman" w:cs="Times New Roman"/>
        </w:rPr>
        <w:tab/>
        <w:t xml:space="preserve">: </w:t>
      </w:r>
      <w:r w:rsidR="00F16E69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Tentang perlunya Rumah Data di setiap Kampung KB.</w:t>
      </w:r>
    </w:p>
    <w:p w:rsidR="00060A7C" w:rsidRDefault="00060A7C" w:rsidP="00060A7C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Rumah Data Kependudukan sebagai upaya peningkatan tata kelola data</w:t>
      </w:r>
      <w:proofErr w:type="gramStart"/>
      <w:r>
        <w:rPr>
          <w:rFonts w:ascii="Times New Roman" w:hAnsi="Times New Roman" w:cs="Times New Roman"/>
        </w:rPr>
        <w:t>,terutama</w:t>
      </w:r>
      <w:proofErr w:type="gramEnd"/>
      <w:r>
        <w:rPr>
          <w:rFonts w:ascii="Times New Roman" w:hAnsi="Times New Roman" w:cs="Times New Roman"/>
        </w:rPr>
        <w:t xml:space="preserve"> di </w:t>
      </w:r>
    </w:p>
    <w:p w:rsidR="00060A7C" w:rsidRDefault="00060A7C" w:rsidP="00060A7C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</w:t>
      </w:r>
      <w:r w:rsidR="00F16E69">
        <w:rPr>
          <w:rFonts w:ascii="Times New Roman" w:hAnsi="Times New Roman" w:cs="Times New Roman"/>
        </w:rPr>
        <w:t xml:space="preserve"> </w:t>
      </w:r>
      <w:proofErr w:type="gramStart"/>
      <w:r w:rsidR="00F16E69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epel</w:t>
      </w:r>
      <w:proofErr w:type="gramEnd"/>
      <w:r>
        <w:rPr>
          <w:rFonts w:ascii="Times New Roman" w:hAnsi="Times New Roman" w:cs="Times New Roman"/>
        </w:rPr>
        <w:t xml:space="preserve"> Mikro ,desa atau </w:t>
      </w:r>
      <w:r w:rsidR="00F16E69">
        <w:rPr>
          <w:rFonts w:ascii="Times New Roman" w:hAnsi="Times New Roman" w:cs="Times New Roman"/>
        </w:rPr>
        <w:t>kampung terutama data data terkait kependudukan, KB dan</w:t>
      </w:r>
    </w:p>
    <w:p w:rsidR="00F16E69" w:rsidRDefault="00F16E69" w:rsidP="00060A7C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</w:t>
      </w:r>
      <w:proofErr w:type="gramStart"/>
      <w:r>
        <w:rPr>
          <w:rFonts w:ascii="Times New Roman" w:hAnsi="Times New Roman" w:cs="Times New Roman"/>
        </w:rPr>
        <w:t>pembangunan</w:t>
      </w:r>
      <w:proofErr w:type="gramEnd"/>
      <w:r>
        <w:rPr>
          <w:rFonts w:ascii="Times New Roman" w:hAnsi="Times New Roman" w:cs="Times New Roman"/>
        </w:rPr>
        <w:t xml:space="preserve"> Keluarga.</w:t>
      </w:r>
    </w:p>
    <w:p w:rsidR="00F16E69" w:rsidRDefault="00F16E69" w:rsidP="00060A7C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</w:t>
      </w:r>
      <w:proofErr w:type="gramStart"/>
      <w:r>
        <w:rPr>
          <w:rFonts w:ascii="Times New Roman" w:hAnsi="Times New Roman" w:cs="Times New Roman"/>
        </w:rPr>
        <w:t>2.Tujuan</w:t>
      </w:r>
      <w:proofErr w:type="gramEnd"/>
      <w:r>
        <w:rPr>
          <w:rFonts w:ascii="Times New Roman" w:hAnsi="Times New Roman" w:cs="Times New Roman"/>
        </w:rPr>
        <w:t xml:space="preserve"> Pembentukan rumah Dataku</w:t>
      </w:r>
    </w:p>
    <w:p w:rsidR="00F16E69" w:rsidRDefault="00F16E69" w:rsidP="00060A7C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Meningkatkan kesadaran masyarakat tentang pentingnya data dan informasi untuk </w:t>
      </w:r>
    </w:p>
    <w:p w:rsidR="00F16E69" w:rsidRDefault="00F16E69" w:rsidP="00060A7C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</w:t>
      </w:r>
      <w:proofErr w:type="gramStart"/>
      <w:r>
        <w:rPr>
          <w:rFonts w:ascii="Times New Roman" w:hAnsi="Times New Roman" w:cs="Times New Roman"/>
        </w:rPr>
        <w:t>peningkatan</w:t>
      </w:r>
      <w:proofErr w:type="gramEnd"/>
      <w:r>
        <w:rPr>
          <w:rFonts w:ascii="Times New Roman" w:hAnsi="Times New Roman" w:cs="Times New Roman"/>
        </w:rPr>
        <w:t xml:space="preserve"> pengetahuan ,sikap dan perilaku.</w:t>
      </w:r>
    </w:p>
    <w:p w:rsidR="00F16E69" w:rsidRDefault="00F16E69" w:rsidP="00060A7C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</w:t>
      </w:r>
      <w:proofErr w:type="gramStart"/>
      <w:r>
        <w:rPr>
          <w:rFonts w:ascii="Times New Roman" w:hAnsi="Times New Roman" w:cs="Times New Roman"/>
        </w:rPr>
        <w:t>3.Pengorganisasian</w:t>
      </w:r>
      <w:proofErr w:type="gramEnd"/>
      <w:r>
        <w:rPr>
          <w:rFonts w:ascii="Times New Roman" w:hAnsi="Times New Roman" w:cs="Times New Roman"/>
        </w:rPr>
        <w:t xml:space="preserve"> Oprasional</w:t>
      </w:r>
    </w:p>
    <w:p w:rsidR="00F16E69" w:rsidRDefault="00F16E69" w:rsidP="00060A7C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a.Kelompok</w:t>
      </w:r>
      <w:proofErr w:type="gramEnd"/>
      <w:r>
        <w:rPr>
          <w:rFonts w:ascii="Times New Roman" w:hAnsi="Times New Roman" w:cs="Times New Roman"/>
        </w:rPr>
        <w:t xml:space="preserve"> Kerja ( Pokja ) Kampung KB membentuk Tim Kecil 5-7 orang untuk </w:t>
      </w:r>
    </w:p>
    <w:p w:rsidR="00F16E69" w:rsidRDefault="00F16E69" w:rsidP="00060A7C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proofErr w:type="gramStart"/>
      <w:r>
        <w:rPr>
          <w:rFonts w:ascii="Times New Roman" w:hAnsi="Times New Roman" w:cs="Times New Roman"/>
        </w:rPr>
        <w:t>merumuskan</w:t>
      </w:r>
      <w:proofErr w:type="gramEnd"/>
      <w:r>
        <w:rPr>
          <w:rFonts w:ascii="Times New Roman" w:hAnsi="Times New Roman" w:cs="Times New Roman"/>
        </w:rPr>
        <w:t xml:space="preserve"> persiapan pembentukan Rumah Data</w:t>
      </w:r>
    </w:p>
    <w:p w:rsidR="00F16E69" w:rsidRDefault="00FE2853" w:rsidP="00060A7C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b.</w:t>
      </w:r>
      <w:r w:rsidR="00F16E69">
        <w:rPr>
          <w:rFonts w:ascii="Times New Roman" w:hAnsi="Times New Roman" w:cs="Times New Roman"/>
        </w:rPr>
        <w:t>mengidentifikasi</w:t>
      </w:r>
      <w:proofErr w:type="gramEnd"/>
      <w:r w:rsidR="00F16E69">
        <w:rPr>
          <w:rFonts w:ascii="Times New Roman" w:hAnsi="Times New Roman" w:cs="Times New Roman"/>
        </w:rPr>
        <w:t xml:space="preserve"> SDM  ( Kader ) Potensial untuk dipilih sebagai calon pengelola </w:t>
      </w:r>
    </w:p>
    <w:p w:rsidR="00FE2853" w:rsidRDefault="00FE2853" w:rsidP="00060A7C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Rumah Data</w:t>
      </w:r>
    </w:p>
    <w:p w:rsidR="00FE2853" w:rsidRDefault="00FE2853" w:rsidP="00060A7C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c.Melakukan</w:t>
      </w:r>
      <w:proofErr w:type="gramEnd"/>
      <w:r>
        <w:rPr>
          <w:rFonts w:ascii="Times New Roman" w:hAnsi="Times New Roman" w:cs="Times New Roman"/>
        </w:rPr>
        <w:t xml:space="preserve"> pertemuan antara Pokja kampung KB ,dengan kader kader potensial</w:t>
      </w:r>
    </w:p>
    <w:p w:rsidR="00FE2853" w:rsidRDefault="00FE2853" w:rsidP="00060A7C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Ketua </w:t>
      </w:r>
      <w:proofErr w:type="gramStart"/>
      <w:r>
        <w:rPr>
          <w:rFonts w:ascii="Times New Roman" w:hAnsi="Times New Roman" w:cs="Times New Roman"/>
        </w:rPr>
        <w:t>RT ,RW</w:t>
      </w:r>
      <w:proofErr w:type="gramEnd"/>
      <w:r>
        <w:rPr>
          <w:rFonts w:ascii="Times New Roman" w:hAnsi="Times New Roman" w:cs="Times New Roman"/>
        </w:rPr>
        <w:t>/ Dusun dengan Kepala Desa</w:t>
      </w:r>
    </w:p>
    <w:p w:rsidR="00FE2853" w:rsidRDefault="00FE2853" w:rsidP="00060A7C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d.Memilih</w:t>
      </w:r>
      <w:proofErr w:type="gramEnd"/>
      <w:r>
        <w:rPr>
          <w:rFonts w:ascii="Times New Roman" w:hAnsi="Times New Roman" w:cs="Times New Roman"/>
        </w:rPr>
        <w:t xml:space="preserve"> pengurus atau pengelola Rumah Dataku</w:t>
      </w:r>
    </w:p>
    <w:p w:rsidR="00FE2853" w:rsidRDefault="00FE2853" w:rsidP="00060A7C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e.Pengurus</w:t>
      </w:r>
      <w:proofErr w:type="gramEnd"/>
      <w:r>
        <w:rPr>
          <w:rFonts w:ascii="Times New Roman" w:hAnsi="Times New Roman" w:cs="Times New Roman"/>
        </w:rPr>
        <w:t xml:space="preserve"> menyusun mekanisme kerja dan tata tertib Rumah Dataku</w:t>
      </w:r>
    </w:p>
    <w:p w:rsidR="00FE2853" w:rsidRDefault="00FE2853" w:rsidP="00060A7C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</w:t>
      </w:r>
      <w:proofErr w:type="gramStart"/>
      <w:r>
        <w:rPr>
          <w:rFonts w:ascii="Times New Roman" w:hAnsi="Times New Roman" w:cs="Times New Roman"/>
        </w:rPr>
        <w:t>4.Dimensi</w:t>
      </w:r>
      <w:proofErr w:type="gramEnd"/>
      <w:r>
        <w:rPr>
          <w:rFonts w:ascii="Times New Roman" w:hAnsi="Times New Roman" w:cs="Times New Roman"/>
        </w:rPr>
        <w:t xml:space="preserve"> Spiritual </w:t>
      </w:r>
    </w:p>
    <w:p w:rsidR="00FE2853" w:rsidRDefault="00FE2853" w:rsidP="00060A7C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Merupakan kebutuhan yang bersipat rohaniah terutama yang berkaitan dengan </w:t>
      </w:r>
    </w:p>
    <w:p w:rsidR="00FE2853" w:rsidRDefault="00FE2853" w:rsidP="00060A7C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Hubungan kepada </w:t>
      </w:r>
      <w:proofErr w:type="gramStart"/>
      <w:r>
        <w:rPr>
          <w:rFonts w:ascii="Times New Roman" w:hAnsi="Times New Roman" w:cs="Times New Roman"/>
        </w:rPr>
        <w:t>tuhan ,kepada</w:t>
      </w:r>
      <w:proofErr w:type="gramEnd"/>
      <w:r>
        <w:rPr>
          <w:rFonts w:ascii="Times New Roman" w:hAnsi="Times New Roman" w:cs="Times New Roman"/>
        </w:rPr>
        <w:t xml:space="preserve"> sesama manusia serta dengan alam sekitarnya</w:t>
      </w:r>
    </w:p>
    <w:p w:rsidR="00FE2853" w:rsidRDefault="00FE2853" w:rsidP="00060A7C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</w:t>
      </w:r>
      <w:proofErr w:type="gramStart"/>
      <w:r>
        <w:rPr>
          <w:rFonts w:ascii="Times New Roman" w:hAnsi="Times New Roman" w:cs="Times New Roman"/>
        </w:rPr>
        <w:t>5.Dimensi</w:t>
      </w:r>
      <w:proofErr w:type="gramEnd"/>
      <w:r>
        <w:rPr>
          <w:rFonts w:ascii="Times New Roman" w:hAnsi="Times New Roman" w:cs="Times New Roman"/>
        </w:rPr>
        <w:t xml:space="preserve"> Intelektual</w:t>
      </w:r>
    </w:p>
    <w:p w:rsidR="00FE2853" w:rsidRDefault="00FE2853" w:rsidP="00060A7C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Merupakan upaya untuk mempertahankan dan mengoptimalkan potensi fungsi</w:t>
      </w:r>
    </w:p>
    <w:p w:rsidR="00F16E69" w:rsidRDefault="00FE2853" w:rsidP="00060A7C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Kecerdasan otak</w:t>
      </w:r>
      <w:r w:rsidR="00F16E69">
        <w:rPr>
          <w:rFonts w:ascii="Times New Roman" w:hAnsi="Times New Roman" w:cs="Times New Roman"/>
        </w:rPr>
        <w:t xml:space="preserve"> </w:t>
      </w:r>
    </w:p>
    <w:p w:rsidR="00FE2853" w:rsidRDefault="00FE2853" w:rsidP="00FE2853">
      <w:pPr>
        <w:spacing w:after="0"/>
        <w:jc w:val="both"/>
      </w:pPr>
      <w:r>
        <w:t xml:space="preserve">Demikian natulen hasil Kegiataan </w:t>
      </w:r>
      <w:proofErr w:type="gramStart"/>
      <w:r w:rsidRPr="00F6202B">
        <w:rPr>
          <w:b/>
          <w:i/>
        </w:rPr>
        <w:t>POKJA</w:t>
      </w:r>
      <w:r>
        <w:t xml:space="preserve">  ini</w:t>
      </w:r>
      <w:proofErr w:type="gramEnd"/>
      <w:r>
        <w:t xml:space="preserve"> dibuat untuk dipergunakan sebagai mana mestinya</w:t>
      </w:r>
    </w:p>
    <w:p w:rsidR="00FE2853" w:rsidRDefault="00FE2853" w:rsidP="00FE2853">
      <w:pPr>
        <w:spacing w:after="0"/>
        <w:jc w:val="both"/>
      </w:pPr>
    </w:p>
    <w:p w:rsidR="00FE2853" w:rsidRPr="006F4E9E" w:rsidRDefault="00FE2853" w:rsidP="00FE2853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proofErr w:type="gramStart"/>
      <w:r>
        <w:t>Cib</w:t>
      </w:r>
      <w:r w:rsidR="00787CAE">
        <w:t>aliung ,</w:t>
      </w:r>
      <w:proofErr w:type="gramEnd"/>
      <w:r w:rsidR="00787CAE">
        <w:t xml:space="preserve"> 18</w:t>
      </w:r>
      <w:r w:rsidR="00105A96">
        <w:t xml:space="preserve"> Maret</w:t>
      </w:r>
      <w:r>
        <w:t xml:space="preserve">  2022</w:t>
      </w:r>
    </w:p>
    <w:p w:rsidR="00FE2853" w:rsidRDefault="00FE2853" w:rsidP="00FE2853">
      <w:pPr>
        <w:spacing w:after="0"/>
        <w:ind w:left="4320"/>
        <w:jc w:val="center"/>
      </w:pPr>
      <w:r>
        <w:t>Pencatat</w:t>
      </w:r>
    </w:p>
    <w:p w:rsidR="00FE2853" w:rsidRDefault="00FE2853" w:rsidP="00FE2853">
      <w:pPr>
        <w:spacing w:after="0"/>
      </w:pPr>
    </w:p>
    <w:p w:rsidR="00FE2853" w:rsidRDefault="00FE2853" w:rsidP="00FE2853">
      <w:pPr>
        <w:spacing w:after="0"/>
      </w:pPr>
    </w:p>
    <w:p w:rsidR="00FE2853" w:rsidRDefault="00FE2853" w:rsidP="00FE2853">
      <w:pPr>
        <w:spacing w:after="0"/>
        <w:ind w:left="4320"/>
        <w:jc w:val="center"/>
        <w:rPr>
          <w:b/>
          <w:u w:val="single"/>
        </w:rPr>
      </w:pPr>
      <w:r>
        <w:rPr>
          <w:b/>
          <w:u w:val="single"/>
        </w:rPr>
        <w:t>NURUL SRIUTAMI.S.Sos</w:t>
      </w:r>
    </w:p>
    <w:p w:rsidR="00F05DA7" w:rsidRDefault="00F05DA7" w:rsidP="00FE2853">
      <w:pPr>
        <w:spacing w:after="0"/>
        <w:ind w:left="4320"/>
        <w:jc w:val="center"/>
        <w:rPr>
          <w:b/>
          <w:u w:val="single"/>
        </w:rPr>
      </w:pPr>
    </w:p>
    <w:p w:rsidR="00F05DA7" w:rsidRDefault="00F05DA7" w:rsidP="00FE2853">
      <w:pPr>
        <w:spacing w:after="0"/>
        <w:ind w:left="4320"/>
        <w:jc w:val="center"/>
        <w:rPr>
          <w:b/>
          <w:u w:val="single"/>
        </w:rPr>
      </w:pPr>
    </w:p>
    <w:p w:rsidR="00F05DA7" w:rsidRDefault="00F05DA7" w:rsidP="00F05DA7">
      <w:pPr>
        <w:spacing w:after="0"/>
        <w:rPr>
          <w:b/>
          <w:u w:val="single"/>
        </w:rPr>
      </w:pPr>
    </w:p>
    <w:p w:rsidR="00F05DA7" w:rsidRDefault="00F05DA7" w:rsidP="00F05DA7">
      <w:pPr>
        <w:spacing w:after="0"/>
        <w:rPr>
          <w:b/>
          <w:u w:val="single"/>
        </w:rPr>
      </w:pPr>
    </w:p>
    <w:p w:rsidR="00F05DA7" w:rsidRDefault="00F05DA7" w:rsidP="00F05DA7">
      <w:pPr>
        <w:spacing w:after="0"/>
        <w:rPr>
          <w:b/>
          <w:u w:val="single"/>
        </w:rPr>
      </w:pPr>
    </w:p>
    <w:p w:rsidR="00F05DA7" w:rsidRDefault="00F05DA7" w:rsidP="00F05DA7">
      <w:pPr>
        <w:spacing w:after="0"/>
        <w:rPr>
          <w:b/>
          <w:u w:val="single"/>
        </w:rPr>
      </w:pPr>
    </w:p>
    <w:p w:rsidR="00F05DA7" w:rsidRDefault="00F05DA7" w:rsidP="00F05DA7">
      <w:pPr>
        <w:spacing w:after="0"/>
        <w:rPr>
          <w:b/>
          <w:u w:val="single"/>
        </w:rPr>
      </w:pPr>
    </w:p>
    <w:p w:rsidR="00F05DA7" w:rsidRPr="00E31FAA" w:rsidRDefault="00F05DA7" w:rsidP="00F05DA7">
      <w:pPr>
        <w:spacing w:after="0"/>
        <w:rPr>
          <w:b/>
          <w:u w:val="single"/>
        </w:rPr>
      </w:pPr>
    </w:p>
    <w:p w:rsidR="00F16E69" w:rsidRDefault="00F16E69" w:rsidP="00060A7C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748C5" w:rsidRDefault="001748C5" w:rsidP="00AB7BF5">
      <w:pPr>
        <w:spacing w:after="0" w:line="240" w:lineRule="auto"/>
        <w:rPr>
          <w:sz w:val="28"/>
          <w:szCs w:val="28"/>
        </w:rPr>
      </w:pPr>
    </w:p>
    <w:p w:rsidR="001748C5" w:rsidRDefault="001748C5" w:rsidP="00AB7BF5">
      <w:pPr>
        <w:spacing w:after="0" w:line="240" w:lineRule="auto"/>
        <w:rPr>
          <w:sz w:val="28"/>
          <w:szCs w:val="28"/>
        </w:rPr>
      </w:pPr>
    </w:p>
    <w:p w:rsidR="00F05DA7" w:rsidRDefault="00F05DA7" w:rsidP="00F05DA7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t>Kegiatan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</w:t>
      </w:r>
      <w:r>
        <w:rPr>
          <w:rFonts w:ascii="Times New Roman" w:hAnsi="Times New Roman" w:cs="Times New Roman"/>
          <w:b/>
          <w:i/>
          <w:u w:val="single"/>
        </w:rPr>
        <w:t xml:space="preserve">PERTEMUAN KELOMPOK KERJA </w:t>
      </w:r>
      <w:proofErr w:type="gramStart"/>
      <w:r>
        <w:rPr>
          <w:rFonts w:ascii="Times New Roman" w:hAnsi="Times New Roman" w:cs="Times New Roman"/>
          <w:b/>
          <w:i/>
          <w:u w:val="single"/>
        </w:rPr>
        <w:t>( POKJA</w:t>
      </w:r>
      <w:proofErr w:type="gramEnd"/>
      <w:r>
        <w:rPr>
          <w:rFonts w:ascii="Times New Roman" w:hAnsi="Times New Roman" w:cs="Times New Roman"/>
          <w:b/>
          <w:i/>
          <w:u w:val="single"/>
        </w:rPr>
        <w:t xml:space="preserve"> ) DI  KP.KB</w:t>
      </w:r>
    </w:p>
    <w:p w:rsidR="00F05DA7" w:rsidRDefault="00F05DA7" w:rsidP="00F05DA7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Hari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  Kamis</w:t>
      </w:r>
    </w:p>
    <w:p w:rsidR="00F05DA7" w:rsidRDefault="00F05DA7" w:rsidP="00F05DA7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Tanggal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 19 </w:t>
      </w:r>
      <w:proofErr w:type="gramStart"/>
      <w:r>
        <w:rPr>
          <w:rFonts w:ascii="Times New Roman" w:hAnsi="Times New Roman" w:cs="Times New Roman"/>
        </w:rPr>
        <w:t>Mei  2022</w:t>
      </w:r>
      <w:proofErr w:type="gramEnd"/>
    </w:p>
    <w:p w:rsidR="00F05DA7" w:rsidRDefault="00F05DA7" w:rsidP="00F05DA7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Waktu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 </w:t>
      </w:r>
      <w:proofErr w:type="gramStart"/>
      <w:r>
        <w:rPr>
          <w:rFonts w:ascii="Times New Roman" w:hAnsi="Times New Roman" w:cs="Times New Roman"/>
        </w:rPr>
        <w:t>08.30  s</w:t>
      </w:r>
      <w:proofErr w:type="gramEnd"/>
      <w:r>
        <w:rPr>
          <w:rFonts w:ascii="Times New Roman" w:hAnsi="Times New Roman" w:cs="Times New Roman"/>
        </w:rPr>
        <w:t>/d Selesai</w:t>
      </w:r>
    </w:p>
    <w:p w:rsidR="00F05DA7" w:rsidRDefault="00F05DA7" w:rsidP="00F05DA7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Tempat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 Kp.KB .Desa </w:t>
      </w:r>
      <w:proofErr w:type="gramStart"/>
      <w:r>
        <w:rPr>
          <w:rFonts w:ascii="Times New Roman" w:hAnsi="Times New Roman" w:cs="Times New Roman"/>
        </w:rPr>
        <w:t>Sukajadi  Kec.Cibaliung</w:t>
      </w:r>
      <w:proofErr w:type="gramEnd"/>
    </w:p>
    <w:p w:rsidR="00F05DA7" w:rsidRDefault="00F05DA7" w:rsidP="00F05DA7">
      <w:pPr>
        <w:tabs>
          <w:tab w:val="left" w:pos="1755"/>
        </w:tabs>
        <w:spacing w:after="0" w:line="360" w:lineRule="auto"/>
      </w:pPr>
      <w:r>
        <w:t>Peserta yang diundang</w:t>
      </w:r>
      <w:r>
        <w:tab/>
      </w:r>
      <w:r>
        <w:tab/>
        <w:t xml:space="preserve">:  </w:t>
      </w:r>
      <w:proofErr w:type="gramStart"/>
      <w:r>
        <w:t>15  Orang</w:t>
      </w:r>
      <w:proofErr w:type="gramEnd"/>
    </w:p>
    <w:p w:rsidR="00F05DA7" w:rsidRDefault="00F05DA7" w:rsidP="00F05DA7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t>Pimpinan Rapat</w:t>
      </w:r>
      <w:r>
        <w:tab/>
      </w:r>
      <w:r>
        <w:tab/>
      </w:r>
      <w:r>
        <w:tab/>
        <w:t xml:space="preserve">:  Koordinator Balai </w:t>
      </w:r>
      <w:proofErr w:type="gramStart"/>
      <w:r>
        <w:t>Penyuluh  (</w:t>
      </w:r>
      <w:proofErr w:type="gramEnd"/>
      <w:r>
        <w:t>BP-KKBPK) Kec.Cibaliung</w:t>
      </w:r>
    </w:p>
    <w:p w:rsidR="00F05DA7" w:rsidRDefault="00F05DA7" w:rsidP="00F05DA7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Acara</w:t>
      </w:r>
      <w:r>
        <w:rPr>
          <w:rFonts w:ascii="Times New Roman" w:hAnsi="Times New Roman" w:cs="Times New Roman"/>
        </w:rPr>
        <w:tab/>
        <w:t>: 1.Pendaftaran Peserta</w:t>
      </w:r>
    </w:p>
    <w:p w:rsidR="00F05DA7" w:rsidRDefault="00F05DA7" w:rsidP="00F05DA7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</w:t>
      </w:r>
      <w:proofErr w:type="gramStart"/>
      <w:r>
        <w:rPr>
          <w:rFonts w:ascii="Times New Roman" w:hAnsi="Times New Roman" w:cs="Times New Roman"/>
        </w:rPr>
        <w:t>2.Menyanyikan</w:t>
      </w:r>
      <w:proofErr w:type="gramEnd"/>
      <w:r>
        <w:rPr>
          <w:rFonts w:ascii="Times New Roman" w:hAnsi="Times New Roman" w:cs="Times New Roman"/>
        </w:rPr>
        <w:t xml:space="preserve"> Lagu Indonesia Raya dan Mars KB</w:t>
      </w:r>
    </w:p>
    <w:p w:rsidR="00F05DA7" w:rsidRDefault="00F05DA7" w:rsidP="00F05DA7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</w:t>
      </w:r>
      <w:proofErr w:type="gramStart"/>
      <w:r>
        <w:rPr>
          <w:rFonts w:ascii="Times New Roman" w:hAnsi="Times New Roman" w:cs="Times New Roman"/>
        </w:rPr>
        <w:t>3.Pemaparan</w:t>
      </w:r>
      <w:proofErr w:type="gramEnd"/>
      <w:r>
        <w:rPr>
          <w:rFonts w:ascii="Times New Roman" w:hAnsi="Times New Roman" w:cs="Times New Roman"/>
        </w:rPr>
        <w:t xml:space="preserve"> Progres Kegiatan Kampung KB oleh tiap Seksi yang ada di Pokja</w:t>
      </w:r>
    </w:p>
    <w:p w:rsidR="00F05DA7" w:rsidRDefault="00F05DA7" w:rsidP="00F05DA7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</w:t>
      </w:r>
      <w:proofErr w:type="gramStart"/>
      <w:r>
        <w:rPr>
          <w:rFonts w:ascii="Times New Roman" w:hAnsi="Times New Roman" w:cs="Times New Roman"/>
        </w:rPr>
        <w:t>4.Diskusi</w:t>
      </w:r>
      <w:proofErr w:type="gramEnd"/>
      <w:r>
        <w:rPr>
          <w:rFonts w:ascii="Times New Roman" w:hAnsi="Times New Roman" w:cs="Times New Roman"/>
        </w:rPr>
        <w:t xml:space="preserve"> / Tanya jawab</w:t>
      </w:r>
    </w:p>
    <w:p w:rsidR="00F05DA7" w:rsidRDefault="00F05DA7" w:rsidP="00F05DA7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ab/>
        <w:t xml:space="preserve">  6. Penutup</w:t>
      </w:r>
    </w:p>
    <w:p w:rsidR="00F05DA7" w:rsidRDefault="00F05DA7" w:rsidP="00F05DA7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Pembahasan</w:t>
      </w:r>
      <w:r>
        <w:rPr>
          <w:rFonts w:ascii="Times New Roman" w:hAnsi="Times New Roman" w:cs="Times New Roman"/>
        </w:rPr>
        <w:tab/>
        <w:t xml:space="preserve">: 1.Pengasuhan 1000 HPK dalam pencegahan Stunting </w:t>
      </w:r>
    </w:p>
    <w:p w:rsidR="00F05DA7" w:rsidRDefault="00F05DA7" w:rsidP="00F05DA7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Anak Sehat</w:t>
      </w:r>
      <w:proofErr w:type="gramStart"/>
      <w:r>
        <w:rPr>
          <w:rFonts w:ascii="Times New Roman" w:hAnsi="Times New Roman" w:cs="Times New Roman"/>
        </w:rPr>
        <w:t>,Cerdas,Ceria</w:t>
      </w:r>
      <w:proofErr w:type="gramEnd"/>
      <w:r>
        <w:rPr>
          <w:rFonts w:ascii="Times New Roman" w:hAnsi="Times New Roman" w:cs="Times New Roman"/>
        </w:rPr>
        <w:t xml:space="preserve"> &amp; Kreatip, berakhlak Mulia terpenuhi kebutuhan</w:t>
      </w:r>
    </w:p>
    <w:p w:rsidR="00F05DA7" w:rsidRDefault="00F05DA7" w:rsidP="00F05DA7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Asah ,Asih</w:t>
      </w:r>
      <w:proofErr w:type="gramEnd"/>
      <w:r>
        <w:rPr>
          <w:rFonts w:ascii="Times New Roman" w:hAnsi="Times New Roman" w:cs="Times New Roman"/>
        </w:rPr>
        <w:t xml:space="preserve"> ,Asuh.</w:t>
      </w:r>
    </w:p>
    <w:p w:rsidR="00F05DA7" w:rsidRDefault="00F05DA7" w:rsidP="00F05DA7">
      <w:pPr>
        <w:pStyle w:val="ListParagraph"/>
        <w:numPr>
          <w:ilvl w:val="0"/>
          <w:numId w:val="5"/>
        </w:num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Asah kebutuhan akan stimulasi mental yang merupakan cikal bakal untuk proses belajar anak</w:t>
      </w:r>
    </w:p>
    <w:p w:rsidR="00F05DA7" w:rsidRDefault="00F05DA7" w:rsidP="00F05DA7">
      <w:pPr>
        <w:pStyle w:val="ListParagraph"/>
        <w:numPr>
          <w:ilvl w:val="0"/>
          <w:numId w:val="5"/>
        </w:num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Asih ,kebutuhan emosi dan kasih sayang</w:t>
      </w:r>
    </w:p>
    <w:p w:rsidR="00F05DA7" w:rsidRDefault="00F05DA7" w:rsidP="00F05DA7">
      <w:pPr>
        <w:pStyle w:val="ListParagraph"/>
        <w:numPr>
          <w:ilvl w:val="0"/>
          <w:numId w:val="5"/>
        </w:num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Asuh, kebutuhan fisik – biomedis meliputi pemberian ASI,gizi yang sesuai kelengkapan imunisasi, pengobatan bila anak sakit.pemukiman yang layak, kebersihan individu dan lingkungan,rekreasi dan bermain</w:t>
      </w:r>
    </w:p>
    <w:p w:rsidR="00F05DA7" w:rsidRDefault="00B947DA" w:rsidP="00B947DA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2.Apa</w:t>
      </w:r>
      <w:proofErr w:type="gramEnd"/>
      <w:r>
        <w:rPr>
          <w:rFonts w:ascii="Times New Roman" w:hAnsi="Times New Roman" w:cs="Times New Roman"/>
        </w:rPr>
        <w:t xml:space="preserve"> yang harus dilakukan ? </w:t>
      </w:r>
      <w:proofErr w:type="gramStart"/>
      <w:r>
        <w:rPr>
          <w:rFonts w:ascii="Times New Roman" w:hAnsi="Times New Roman" w:cs="Times New Roman"/>
        </w:rPr>
        <w:t>pada</w:t>
      </w:r>
      <w:proofErr w:type="gramEnd"/>
      <w:r>
        <w:rPr>
          <w:rFonts w:ascii="Times New Roman" w:hAnsi="Times New Roman" w:cs="Times New Roman"/>
        </w:rPr>
        <w:t xml:space="preserve"> periode Emas 1000 hari Pertama kehidupan ?</w:t>
      </w:r>
    </w:p>
    <w:p w:rsidR="00B947DA" w:rsidRDefault="00B947DA" w:rsidP="00B947DA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a.   Menjaga kebugaran Fisik dan Fsikologis</w:t>
      </w:r>
    </w:p>
    <w:p w:rsidR="00B947DA" w:rsidRDefault="00B947DA" w:rsidP="00B947DA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b</w:t>
      </w:r>
      <w:proofErr w:type="gramEnd"/>
      <w:r>
        <w:rPr>
          <w:rFonts w:ascii="Times New Roman" w:hAnsi="Times New Roman" w:cs="Times New Roman"/>
        </w:rPr>
        <w:t>.   Memastikan Gizi seimbang</w:t>
      </w:r>
    </w:p>
    <w:p w:rsidR="00B947DA" w:rsidRDefault="00B947DA" w:rsidP="00B947DA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c.   Menstimulasi dengan Ucapan dan Usapan</w:t>
      </w:r>
    </w:p>
    <w:p w:rsidR="00B947DA" w:rsidRDefault="00B947DA" w:rsidP="00B947DA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3.Perlindungan</w:t>
      </w:r>
      <w:proofErr w:type="gramEnd"/>
      <w:r>
        <w:rPr>
          <w:rFonts w:ascii="Times New Roman" w:hAnsi="Times New Roman" w:cs="Times New Roman"/>
        </w:rPr>
        <w:t xml:space="preserve"> Anak di Usia Dini</w:t>
      </w:r>
    </w:p>
    <w:p w:rsidR="00B947DA" w:rsidRDefault="00B947DA" w:rsidP="00B947DA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a.   Membangun komunikasi positif dengan anak</w:t>
      </w:r>
    </w:p>
    <w:p w:rsidR="00B947DA" w:rsidRDefault="00B947DA" w:rsidP="00B947DA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b.   Orang tua harus mampu mengontrol diri </w:t>
      </w:r>
    </w:p>
    <w:p w:rsidR="00B947DA" w:rsidRDefault="00B947DA" w:rsidP="00B947DA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c.   Mengajarkan anak untuk berani mengatakan </w:t>
      </w:r>
      <w:proofErr w:type="gramStart"/>
      <w:r>
        <w:rPr>
          <w:rFonts w:ascii="Times New Roman" w:hAnsi="Times New Roman" w:cs="Times New Roman"/>
        </w:rPr>
        <w:t>“ Tidak</w:t>
      </w:r>
      <w:proofErr w:type="gramEnd"/>
      <w:r>
        <w:rPr>
          <w:rFonts w:ascii="Times New Roman" w:hAnsi="Times New Roman" w:cs="Times New Roman"/>
        </w:rPr>
        <w:t xml:space="preserve"> “</w:t>
      </w:r>
    </w:p>
    <w:p w:rsidR="00B947DA" w:rsidRDefault="00B947DA" w:rsidP="00B947DA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d.   </w:t>
      </w:r>
      <w:r w:rsidR="00B17134">
        <w:rPr>
          <w:rFonts w:ascii="Times New Roman" w:hAnsi="Times New Roman" w:cs="Times New Roman"/>
        </w:rPr>
        <w:t>Mengajarkan anak jenis sentuhan yang baik dan tidak baik</w:t>
      </w:r>
    </w:p>
    <w:p w:rsidR="00B17134" w:rsidRDefault="00B17134" w:rsidP="00B947DA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e</w:t>
      </w:r>
      <w:proofErr w:type="gramEnd"/>
      <w:r>
        <w:rPr>
          <w:rFonts w:ascii="Times New Roman" w:hAnsi="Times New Roman" w:cs="Times New Roman"/>
        </w:rPr>
        <w:t>.   memberikan perhatian fisik dan fsikologis</w:t>
      </w:r>
    </w:p>
    <w:p w:rsidR="00B17134" w:rsidRDefault="00B17134" w:rsidP="00B947DA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B17134" w:rsidRDefault="00B17134" w:rsidP="00B17134">
      <w:pPr>
        <w:spacing w:after="0"/>
        <w:jc w:val="both"/>
      </w:pPr>
      <w:r>
        <w:t xml:space="preserve">Demikian natulen hasil Kegiataan </w:t>
      </w:r>
      <w:proofErr w:type="gramStart"/>
      <w:r w:rsidRPr="00F6202B">
        <w:rPr>
          <w:b/>
          <w:i/>
        </w:rPr>
        <w:t>POKJA</w:t>
      </w:r>
      <w:r>
        <w:t xml:space="preserve">  ini</w:t>
      </w:r>
      <w:proofErr w:type="gramEnd"/>
      <w:r>
        <w:t xml:space="preserve"> dibuat untuk dipergunakan sebagai mana mestinya</w:t>
      </w:r>
    </w:p>
    <w:p w:rsidR="00B17134" w:rsidRDefault="00B17134" w:rsidP="00B17134">
      <w:pPr>
        <w:spacing w:after="0"/>
        <w:jc w:val="both"/>
      </w:pPr>
    </w:p>
    <w:p w:rsidR="00B17134" w:rsidRPr="006F4E9E" w:rsidRDefault="00B17134" w:rsidP="00B17134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proofErr w:type="gramStart"/>
      <w:r>
        <w:t>Cibaliung ,</w:t>
      </w:r>
      <w:proofErr w:type="gramEnd"/>
      <w:r>
        <w:t xml:space="preserve"> 19 Mei  2022</w:t>
      </w:r>
    </w:p>
    <w:p w:rsidR="00B17134" w:rsidRDefault="00B17134" w:rsidP="00B17134">
      <w:pPr>
        <w:spacing w:after="0"/>
        <w:ind w:left="4320"/>
        <w:jc w:val="center"/>
      </w:pPr>
      <w:r>
        <w:t>Pencatat</w:t>
      </w:r>
    </w:p>
    <w:p w:rsidR="00B17134" w:rsidRDefault="00B17134" w:rsidP="00B17134">
      <w:pPr>
        <w:spacing w:after="0"/>
      </w:pPr>
    </w:p>
    <w:p w:rsidR="00B17134" w:rsidRDefault="00B17134" w:rsidP="00B17134">
      <w:pPr>
        <w:spacing w:after="0"/>
      </w:pPr>
    </w:p>
    <w:p w:rsidR="00B17134" w:rsidRDefault="00B17134" w:rsidP="00B17134">
      <w:pPr>
        <w:spacing w:after="0"/>
        <w:ind w:left="4320"/>
        <w:jc w:val="center"/>
        <w:rPr>
          <w:b/>
          <w:u w:val="single"/>
        </w:rPr>
      </w:pPr>
      <w:r>
        <w:rPr>
          <w:b/>
          <w:u w:val="single"/>
        </w:rPr>
        <w:t>RINGGI MALELA</w:t>
      </w:r>
    </w:p>
    <w:p w:rsidR="00B17134" w:rsidRPr="00B947DA" w:rsidRDefault="00B17134" w:rsidP="00B947DA">
      <w:pPr>
        <w:tabs>
          <w:tab w:val="left" w:pos="1755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1748C5" w:rsidRDefault="001748C5" w:rsidP="00AB7BF5">
      <w:pPr>
        <w:spacing w:after="0" w:line="240" w:lineRule="auto"/>
        <w:rPr>
          <w:sz w:val="28"/>
          <w:szCs w:val="28"/>
        </w:rPr>
      </w:pPr>
    </w:p>
    <w:p w:rsidR="001748C5" w:rsidRDefault="001748C5" w:rsidP="00AB7BF5">
      <w:pPr>
        <w:spacing w:after="0" w:line="240" w:lineRule="auto"/>
        <w:rPr>
          <w:sz w:val="28"/>
          <w:szCs w:val="28"/>
        </w:rPr>
      </w:pPr>
    </w:p>
    <w:p w:rsidR="001748C5" w:rsidRDefault="001748C5" w:rsidP="00AB7BF5">
      <w:pPr>
        <w:spacing w:after="0" w:line="240" w:lineRule="auto"/>
        <w:rPr>
          <w:sz w:val="28"/>
          <w:szCs w:val="28"/>
        </w:rPr>
      </w:pPr>
    </w:p>
    <w:sectPr w:rsidR="001748C5" w:rsidSect="001926F1">
      <w:pgSz w:w="12240" w:h="20160" w:code="5"/>
      <w:pgMar w:top="1008" w:right="1152" w:bottom="72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1F5" w:rsidRDefault="001C01F5" w:rsidP="00E03786">
      <w:pPr>
        <w:spacing w:after="0" w:line="240" w:lineRule="auto"/>
      </w:pPr>
      <w:r>
        <w:separator/>
      </w:r>
    </w:p>
  </w:endnote>
  <w:endnote w:type="continuationSeparator" w:id="0">
    <w:p w:rsidR="001C01F5" w:rsidRDefault="001C01F5" w:rsidP="00E03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1F5" w:rsidRDefault="001C01F5" w:rsidP="00E03786">
      <w:pPr>
        <w:spacing w:after="0" w:line="240" w:lineRule="auto"/>
      </w:pPr>
      <w:r>
        <w:separator/>
      </w:r>
    </w:p>
  </w:footnote>
  <w:footnote w:type="continuationSeparator" w:id="0">
    <w:p w:rsidR="001C01F5" w:rsidRDefault="001C01F5" w:rsidP="00E03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2879"/>
    <w:multiLevelType w:val="hybridMultilevel"/>
    <w:tmpl w:val="54CA1AFE"/>
    <w:lvl w:ilvl="0" w:tplc="EE721650">
      <w:start w:val="5"/>
      <w:numFmt w:val="bullet"/>
      <w:lvlText w:val="-"/>
      <w:lvlJc w:val="left"/>
      <w:pPr>
        <w:ind w:left="15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74E76CD"/>
    <w:multiLevelType w:val="hybridMultilevel"/>
    <w:tmpl w:val="335E0766"/>
    <w:lvl w:ilvl="0" w:tplc="7A8A773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4A9B5FCD"/>
    <w:multiLevelType w:val="hybridMultilevel"/>
    <w:tmpl w:val="335E0766"/>
    <w:lvl w:ilvl="0" w:tplc="7A8A773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526D6E58"/>
    <w:multiLevelType w:val="hybridMultilevel"/>
    <w:tmpl w:val="D2721900"/>
    <w:lvl w:ilvl="0" w:tplc="712295F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6A5C1829"/>
    <w:multiLevelType w:val="hybridMultilevel"/>
    <w:tmpl w:val="335E0766"/>
    <w:lvl w:ilvl="0" w:tplc="7A8A773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17B9"/>
    <w:rsid w:val="00015804"/>
    <w:rsid w:val="00022175"/>
    <w:rsid w:val="00046C47"/>
    <w:rsid w:val="00060A7C"/>
    <w:rsid w:val="00070DB1"/>
    <w:rsid w:val="00077581"/>
    <w:rsid w:val="000D1040"/>
    <w:rsid w:val="000F720E"/>
    <w:rsid w:val="00105A96"/>
    <w:rsid w:val="00127C9F"/>
    <w:rsid w:val="001318DC"/>
    <w:rsid w:val="0014177A"/>
    <w:rsid w:val="0015154E"/>
    <w:rsid w:val="001621D2"/>
    <w:rsid w:val="001748C5"/>
    <w:rsid w:val="001926F1"/>
    <w:rsid w:val="001A1148"/>
    <w:rsid w:val="001C01F5"/>
    <w:rsid w:val="001F10F6"/>
    <w:rsid w:val="001F4E7C"/>
    <w:rsid w:val="00200A12"/>
    <w:rsid w:val="002012AE"/>
    <w:rsid w:val="00241575"/>
    <w:rsid w:val="00241688"/>
    <w:rsid w:val="00243385"/>
    <w:rsid w:val="002465F3"/>
    <w:rsid w:val="00246CC5"/>
    <w:rsid w:val="002541B7"/>
    <w:rsid w:val="002774B1"/>
    <w:rsid w:val="00280BAC"/>
    <w:rsid w:val="00282DBE"/>
    <w:rsid w:val="00291953"/>
    <w:rsid w:val="00296D8F"/>
    <w:rsid w:val="002970B7"/>
    <w:rsid w:val="002A1506"/>
    <w:rsid w:val="002A6DB1"/>
    <w:rsid w:val="002C051A"/>
    <w:rsid w:val="002D3346"/>
    <w:rsid w:val="003428E8"/>
    <w:rsid w:val="00363716"/>
    <w:rsid w:val="0036750A"/>
    <w:rsid w:val="00371F47"/>
    <w:rsid w:val="003904C4"/>
    <w:rsid w:val="003B2B15"/>
    <w:rsid w:val="00407438"/>
    <w:rsid w:val="00410844"/>
    <w:rsid w:val="004217AE"/>
    <w:rsid w:val="004245A4"/>
    <w:rsid w:val="004278D8"/>
    <w:rsid w:val="00431F30"/>
    <w:rsid w:val="004414BD"/>
    <w:rsid w:val="004415C3"/>
    <w:rsid w:val="00472D10"/>
    <w:rsid w:val="004925ED"/>
    <w:rsid w:val="004B1F84"/>
    <w:rsid w:val="005003D0"/>
    <w:rsid w:val="00507DE3"/>
    <w:rsid w:val="00521463"/>
    <w:rsid w:val="00560276"/>
    <w:rsid w:val="00567D0C"/>
    <w:rsid w:val="00586231"/>
    <w:rsid w:val="005B1F74"/>
    <w:rsid w:val="005C3372"/>
    <w:rsid w:val="00603863"/>
    <w:rsid w:val="00610423"/>
    <w:rsid w:val="006229D1"/>
    <w:rsid w:val="00647279"/>
    <w:rsid w:val="006503C8"/>
    <w:rsid w:val="0065320F"/>
    <w:rsid w:val="006548BC"/>
    <w:rsid w:val="006620C1"/>
    <w:rsid w:val="00694E2B"/>
    <w:rsid w:val="006A5E64"/>
    <w:rsid w:val="006F4E9E"/>
    <w:rsid w:val="006F5B0F"/>
    <w:rsid w:val="007127C2"/>
    <w:rsid w:val="007243ED"/>
    <w:rsid w:val="007307DE"/>
    <w:rsid w:val="00736C54"/>
    <w:rsid w:val="00743A82"/>
    <w:rsid w:val="00744E9E"/>
    <w:rsid w:val="0074575B"/>
    <w:rsid w:val="00746992"/>
    <w:rsid w:val="0075124C"/>
    <w:rsid w:val="00774289"/>
    <w:rsid w:val="00780BC6"/>
    <w:rsid w:val="00787CAE"/>
    <w:rsid w:val="00794CBE"/>
    <w:rsid w:val="007A4FD6"/>
    <w:rsid w:val="007A6BE0"/>
    <w:rsid w:val="007B4892"/>
    <w:rsid w:val="007C4226"/>
    <w:rsid w:val="007C5EA0"/>
    <w:rsid w:val="007E1B2B"/>
    <w:rsid w:val="007F4B03"/>
    <w:rsid w:val="008446F0"/>
    <w:rsid w:val="0086224B"/>
    <w:rsid w:val="008720AE"/>
    <w:rsid w:val="008742D6"/>
    <w:rsid w:val="00881E26"/>
    <w:rsid w:val="00884177"/>
    <w:rsid w:val="008A4EFA"/>
    <w:rsid w:val="008C4E9D"/>
    <w:rsid w:val="008D474E"/>
    <w:rsid w:val="008D6F1C"/>
    <w:rsid w:val="008E0B4B"/>
    <w:rsid w:val="009018E8"/>
    <w:rsid w:val="009217B9"/>
    <w:rsid w:val="00937F4A"/>
    <w:rsid w:val="0094789B"/>
    <w:rsid w:val="00953E18"/>
    <w:rsid w:val="00970ED7"/>
    <w:rsid w:val="00975ADE"/>
    <w:rsid w:val="009843E9"/>
    <w:rsid w:val="00994FA2"/>
    <w:rsid w:val="009F5647"/>
    <w:rsid w:val="009F60CB"/>
    <w:rsid w:val="00A029C0"/>
    <w:rsid w:val="00A17E4D"/>
    <w:rsid w:val="00A86C6D"/>
    <w:rsid w:val="00A94890"/>
    <w:rsid w:val="00AA5C43"/>
    <w:rsid w:val="00AB7BF5"/>
    <w:rsid w:val="00AE2C3A"/>
    <w:rsid w:val="00AE77B4"/>
    <w:rsid w:val="00AF6689"/>
    <w:rsid w:val="00B054D9"/>
    <w:rsid w:val="00B05B24"/>
    <w:rsid w:val="00B074A5"/>
    <w:rsid w:val="00B17134"/>
    <w:rsid w:val="00B22DA2"/>
    <w:rsid w:val="00B40CE7"/>
    <w:rsid w:val="00B6489C"/>
    <w:rsid w:val="00B940C7"/>
    <w:rsid w:val="00B947DA"/>
    <w:rsid w:val="00BD73C8"/>
    <w:rsid w:val="00BE7624"/>
    <w:rsid w:val="00BF5290"/>
    <w:rsid w:val="00C1335F"/>
    <w:rsid w:val="00C21406"/>
    <w:rsid w:val="00C522B4"/>
    <w:rsid w:val="00C55B7D"/>
    <w:rsid w:val="00C62257"/>
    <w:rsid w:val="00C93C53"/>
    <w:rsid w:val="00CA6D24"/>
    <w:rsid w:val="00CA7D27"/>
    <w:rsid w:val="00CB0ED1"/>
    <w:rsid w:val="00CC7179"/>
    <w:rsid w:val="00CD084D"/>
    <w:rsid w:val="00CE4B8F"/>
    <w:rsid w:val="00CE61EC"/>
    <w:rsid w:val="00D026F0"/>
    <w:rsid w:val="00D32247"/>
    <w:rsid w:val="00D36581"/>
    <w:rsid w:val="00D37328"/>
    <w:rsid w:val="00D440B7"/>
    <w:rsid w:val="00D74E56"/>
    <w:rsid w:val="00D76D0B"/>
    <w:rsid w:val="00D80C1F"/>
    <w:rsid w:val="00D945EE"/>
    <w:rsid w:val="00DC08BB"/>
    <w:rsid w:val="00DE4044"/>
    <w:rsid w:val="00E03786"/>
    <w:rsid w:val="00E14AC7"/>
    <w:rsid w:val="00E20AB4"/>
    <w:rsid w:val="00E743E9"/>
    <w:rsid w:val="00EC0E8C"/>
    <w:rsid w:val="00ED6E68"/>
    <w:rsid w:val="00EE18F0"/>
    <w:rsid w:val="00EE5898"/>
    <w:rsid w:val="00F05DA7"/>
    <w:rsid w:val="00F16E69"/>
    <w:rsid w:val="00F20C23"/>
    <w:rsid w:val="00F6202B"/>
    <w:rsid w:val="00F62726"/>
    <w:rsid w:val="00F950E0"/>
    <w:rsid w:val="00F968A6"/>
    <w:rsid w:val="00FD3026"/>
    <w:rsid w:val="00FE2853"/>
    <w:rsid w:val="00FE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0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D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2D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2D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037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3786"/>
  </w:style>
  <w:style w:type="paragraph" w:styleId="Footer">
    <w:name w:val="footer"/>
    <w:basedOn w:val="Normal"/>
    <w:link w:val="FooterChar"/>
    <w:uiPriority w:val="99"/>
    <w:semiHidden/>
    <w:unhideWhenUsed/>
    <w:rsid w:val="00E037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37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17</Pages>
  <Words>4610</Words>
  <Characters>26281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ismail - [2010]</cp:lastModifiedBy>
  <cp:revision>69</cp:revision>
  <cp:lastPrinted>2020-03-01T07:23:00Z</cp:lastPrinted>
  <dcterms:created xsi:type="dcterms:W3CDTF">2011-04-20T23:00:00Z</dcterms:created>
  <dcterms:modified xsi:type="dcterms:W3CDTF">2022-06-01T07:43:00Z</dcterms:modified>
</cp:coreProperties>
</file>