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24"/>
        </w:rPr>
      </w:pPr>
      <w:r>
        <w:rPr>
          <w:b/>
          <w:bCs/>
        </w:rPr>
        <w:br w:type="column"/>
      </w:r>
    </w:p>
    <w:p>
      <w:pPr>
        <w:pStyle w:val="6"/>
        <w:spacing w:before="195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RANCANGAN 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KEGIATAN</w:t>
      </w:r>
      <w:r>
        <w:rPr>
          <w:rFonts w:hint="default"/>
          <w:b/>
          <w:bCs/>
          <w:lang w:val="en-US"/>
        </w:rPr>
        <w:t xml:space="preserve"> MASYARAKAT (RKM)</w:t>
      </w:r>
    </w:p>
    <w:p>
      <w:pPr>
        <w:pStyle w:val="5"/>
        <w:spacing w:before="4"/>
        <w:jc w:val="center"/>
        <w:rPr>
          <w:b/>
          <w:bCs/>
          <w:sz w:val="25"/>
        </w:rPr>
      </w:pPr>
    </w:p>
    <w:p>
      <w:pPr>
        <w:pStyle w:val="6"/>
        <w:ind w:left="0" w:leftChars="0" w:hanging="7" w:firstLineChars="0"/>
        <w:jc w:val="center"/>
        <w:rPr>
          <w:rFonts w:hint="default"/>
          <w:b/>
          <w:bCs/>
          <w:lang w:val="en-US"/>
        </w:rPr>
        <w:sectPr>
          <w:type w:val="continuous"/>
          <w:pgSz w:w="11910" w:h="16840"/>
          <w:pgMar w:top="1380" w:right="1300" w:bottom="280" w:left="1180" w:header="720" w:footer="720" w:gutter="0"/>
          <w:cols w:equalWidth="0" w:num="2">
            <w:col w:w="1332" w:space="503"/>
            <w:col w:w="7595"/>
          </w:cols>
        </w:sectPr>
      </w:pPr>
      <w:r>
        <w:rPr>
          <w:b/>
          <w:bCs/>
        </w:rPr>
        <w:t>KAMPUNG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KB SUMBER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SEJAHTERA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>DESA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RANDEGAN</w:t>
      </w:r>
      <w:r>
        <w:rPr>
          <w:rFonts w:hint="default"/>
          <w:b/>
          <w:bCs/>
          <w:lang w:val="en-US"/>
        </w:rPr>
        <w:t xml:space="preserve"> </w:t>
      </w:r>
      <w:bookmarkStart w:id="0" w:name="_GoBack"/>
      <w:bookmarkEnd w:id="0"/>
      <w:r>
        <w:rPr>
          <w:rFonts w:hint="default"/>
          <w:b/>
          <w:bCs/>
          <w:lang w:val="en-US"/>
        </w:rPr>
        <w:t>TAHUN 2024</w:t>
      </w:r>
    </w:p>
    <w:p>
      <w:pPr>
        <w:pStyle w:val="5"/>
        <w:spacing w:before="7"/>
        <w:rPr>
          <w:b/>
          <w:sz w:val="13"/>
        </w:rPr>
      </w:pPr>
    </w:p>
    <w:p>
      <w:pPr>
        <w:pStyle w:val="5"/>
        <w:spacing w:line="20" w:lineRule="exact"/>
        <w:ind w:left="231"/>
        <w:rPr>
          <w:sz w:val="2"/>
        </w:rPr>
      </w:pPr>
      <w:r>
        <w:rPr>
          <w:sz w:val="2"/>
        </w:rPr>
        <w:pict>
          <v:group id="_x0000_s1026" o:spid="_x0000_s1026" o:spt="203" style="height:0.5pt;width:454.3pt;" coordsize="9086,10">
            <o:lock v:ext="edit"/>
            <v:rect id="_x0000_s1027" o:spid="_x0000_s1027" o:spt="1" style="position:absolute;left:0;top:0;height:10;width:908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19"/>
        </w:rPr>
      </w:pPr>
    </w:p>
    <w:p>
      <w:pPr>
        <w:pStyle w:val="2"/>
        <w:spacing w:before="56"/>
        <w:ind w:left="260" w:firstLine="0"/>
      </w:pPr>
      <w:r>
        <w:t>INFORMASI</w:t>
      </w:r>
      <w:r>
        <w:rPr>
          <w:spacing w:val="-1"/>
        </w:rPr>
        <w:t xml:space="preserve"> </w:t>
      </w:r>
      <w:r>
        <w:t>UMUM</w:t>
      </w:r>
    </w:p>
    <w:p>
      <w:pPr>
        <w:pStyle w:val="5"/>
        <w:spacing w:before="2"/>
        <w:rPr>
          <w:b/>
          <w:sz w:val="24"/>
        </w:rPr>
      </w:pPr>
    </w:p>
    <w:p>
      <w:pPr>
        <w:pStyle w:val="5"/>
        <w:tabs>
          <w:tab w:val="left" w:pos="2420"/>
        </w:tabs>
        <w:spacing w:before="1" w:line="504" w:lineRule="auto"/>
        <w:ind w:left="260" w:right="3713"/>
      </w:pPr>
      <w:r>
        <w:t>NAMA KAMPUNG</w:t>
      </w:r>
      <w:r>
        <w:rPr>
          <w:spacing w:val="-3"/>
        </w:rPr>
        <w:t xml:space="preserve"> </w:t>
      </w:r>
      <w:r>
        <w:t>KB</w:t>
      </w:r>
      <w:r>
        <w:tab/>
      </w:r>
      <w:r>
        <w:t>:</w:t>
      </w:r>
      <w:r>
        <w:rPr>
          <w:spacing w:val="1"/>
        </w:rPr>
        <w:t xml:space="preserve"> </w:t>
      </w:r>
      <w:r>
        <w:t>KAMPUNG KB SUMBER SEJAHTERA</w:t>
      </w:r>
      <w:r>
        <w:rPr>
          <w:spacing w:val="-47"/>
        </w:rPr>
        <w:t xml:space="preserve"> </w:t>
      </w:r>
      <w:r>
        <w:t>ALAMAT</w:t>
      </w:r>
      <w:r>
        <w:tab/>
      </w:r>
      <w:r>
        <w:t>:</w:t>
      </w:r>
      <w:r>
        <w:rPr>
          <w:spacing w:val="48"/>
        </w:rPr>
        <w:t xml:space="preserve"> </w:t>
      </w:r>
      <w:r>
        <w:t>DESA</w:t>
      </w:r>
      <w:r>
        <w:rPr>
          <w:spacing w:val="2"/>
        </w:rPr>
        <w:t xml:space="preserve"> </w:t>
      </w:r>
      <w:r>
        <w:t>RANDEGAN</w:t>
      </w:r>
    </w:p>
    <w:p>
      <w:pPr>
        <w:pStyle w:val="5"/>
        <w:tabs>
          <w:tab w:val="left" w:pos="2420"/>
        </w:tabs>
        <w:spacing w:line="267" w:lineRule="exact"/>
        <w:ind w:left="260"/>
      </w:pPr>
      <w:r>
        <w:t>KECAMATAN</w:t>
      </w:r>
      <w:r>
        <w:tab/>
      </w:r>
      <w:r>
        <w:t>:</w:t>
      </w:r>
      <w:r>
        <w:rPr>
          <w:spacing w:val="49"/>
        </w:rPr>
        <w:t xml:space="preserve"> </w:t>
      </w:r>
      <w:r>
        <w:t>WANGON</w:t>
      </w:r>
    </w:p>
    <w:p>
      <w:pPr>
        <w:pStyle w:val="5"/>
        <w:spacing w:before="2"/>
        <w:rPr>
          <w:sz w:val="24"/>
        </w:rPr>
      </w:pPr>
    </w:p>
    <w:p>
      <w:pPr>
        <w:pStyle w:val="5"/>
        <w:tabs>
          <w:tab w:val="left" w:pos="2420"/>
        </w:tabs>
        <w:ind w:left="260"/>
      </w:pPr>
      <w:r>
        <w:t>KABUPATEN</w:t>
      </w:r>
      <w:r>
        <w:tab/>
      </w:r>
      <w:r>
        <w:t>:</w:t>
      </w:r>
      <w:r>
        <w:rPr>
          <w:spacing w:val="1"/>
        </w:rPr>
        <w:t xml:space="preserve"> </w:t>
      </w:r>
      <w:r>
        <w:t>BANYUMAS</w:t>
      </w:r>
    </w:p>
    <w:p>
      <w:pPr>
        <w:pStyle w:val="5"/>
        <w:rPr>
          <w:sz w:val="24"/>
        </w:rPr>
      </w:pPr>
    </w:p>
    <w:p>
      <w:pPr>
        <w:pStyle w:val="5"/>
        <w:tabs>
          <w:tab w:val="left" w:pos="2420"/>
        </w:tabs>
        <w:ind w:left="260"/>
      </w:pPr>
      <w:r>
        <w:t>PROVINSI</w:t>
      </w:r>
      <w:r>
        <w:tab/>
      </w:r>
      <w:r>
        <w:t>:</w:t>
      </w:r>
      <w:r>
        <w:rPr>
          <w:spacing w:val="2"/>
        </w:rPr>
        <w:t xml:space="preserve"> </w:t>
      </w:r>
      <w:r>
        <w:t>JAWA</w:t>
      </w:r>
      <w:r>
        <w:rPr>
          <w:spacing w:val="-3"/>
        </w:rPr>
        <w:t xml:space="preserve"> </w:t>
      </w:r>
      <w:r>
        <w:t>TENGAH</w:t>
      </w:r>
    </w:p>
    <w:p>
      <w:pPr>
        <w:pStyle w:val="5"/>
      </w:pPr>
    </w:p>
    <w:p>
      <w:pPr>
        <w:pStyle w:val="5"/>
      </w:pPr>
    </w:p>
    <w:p>
      <w:pPr>
        <w:pStyle w:val="5"/>
        <w:spacing w:before="3"/>
        <w:rPr>
          <w:sz w:val="26"/>
        </w:rPr>
      </w:pPr>
    </w:p>
    <w:p>
      <w:pPr>
        <w:pStyle w:val="2"/>
        <w:ind w:left="260" w:firstLine="0"/>
      </w:pPr>
      <w:r>
        <w:t>LATAR</w:t>
      </w:r>
      <w:r>
        <w:rPr>
          <w:spacing w:val="-3"/>
        </w:rPr>
        <w:t xml:space="preserve"> </w:t>
      </w:r>
      <w:r>
        <w:t>BELAKANG</w:t>
      </w:r>
    </w:p>
    <w:p>
      <w:pPr>
        <w:pStyle w:val="5"/>
        <w:spacing w:before="2"/>
        <w:rPr>
          <w:b/>
          <w:sz w:val="24"/>
        </w:rPr>
      </w:pPr>
    </w:p>
    <w:p>
      <w:pPr>
        <w:pStyle w:val="5"/>
        <w:spacing w:before="1" w:line="360" w:lineRule="auto"/>
        <w:ind w:left="260" w:right="132"/>
        <w:jc w:val="both"/>
      </w:pP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diawal</w:t>
      </w:r>
      <w:r>
        <w:rPr>
          <w:spacing w:val="1"/>
        </w:rPr>
        <w:t xml:space="preserve"> </w:t>
      </w:r>
      <w:r>
        <w:t>pembentukannya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keterpaduan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kewilayahan.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bangga</w:t>
      </w:r>
      <w:r>
        <w:rPr>
          <w:spacing w:val="1"/>
        </w:rPr>
        <w:t xml:space="preserve"> </w:t>
      </w:r>
      <w:r>
        <w:t>kencana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keterpaduan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sinergis dengan mitra terkait. Adapun kegiatan yang akan dilaksanakan pada Kampung KB adalah</w:t>
      </w:r>
      <w:r>
        <w:rPr>
          <w:spacing w:val="1"/>
        </w:rPr>
        <w:t xml:space="preserve"> </w:t>
      </w:r>
      <w:r>
        <w:t>dirancang bersama sama masyarakat dan pihak pemerintahan Desa sesuai dengan kebutuhan dari</w:t>
      </w:r>
      <w:r>
        <w:rPr>
          <w:spacing w:val="1"/>
        </w:rPr>
        <w:t xml:space="preserve"> </w:t>
      </w:r>
      <w:r>
        <w:t>masyarakat. Kampung KB merupakan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prioritas yang sesuai</w:t>
      </w:r>
      <w:r>
        <w:rPr>
          <w:spacing w:val="1"/>
        </w:rPr>
        <w:t xml:space="preserve"> </w:t>
      </w:r>
      <w:r>
        <w:t>dengan instruksi</w:t>
      </w:r>
      <w:r>
        <w:rPr>
          <w:spacing w:val="1"/>
        </w:rPr>
        <w:t xml:space="preserve"> </w:t>
      </w:r>
      <w:r>
        <w:t>Presiden RI, terutama sebagai bentuk investasi Program KB yang manfaatnya dapat secara langsung</w:t>
      </w:r>
      <w:r>
        <w:rPr>
          <w:spacing w:val="1"/>
        </w:rPr>
        <w:t xml:space="preserve"> </w:t>
      </w:r>
      <w:r>
        <w:t>diterima</w:t>
      </w:r>
      <w:r>
        <w:rPr>
          <w:spacing w:val="-8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masyarakat.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langkah</w:t>
      </w:r>
      <w:r>
        <w:rPr>
          <w:spacing w:val="-4"/>
        </w:rPr>
        <w:t xml:space="preserve"> </w:t>
      </w:r>
      <w:r>
        <w:t>koordinasi</w:t>
      </w:r>
      <w:r>
        <w:rPr>
          <w:spacing w:val="-3"/>
        </w:rPr>
        <w:t xml:space="preserve"> </w:t>
      </w:r>
      <w:r>
        <w:t>lintas</w:t>
      </w:r>
      <w:r>
        <w:rPr>
          <w:spacing w:val="-3"/>
        </w:rPr>
        <w:t xml:space="preserve"> </w:t>
      </w:r>
      <w:r>
        <w:t>sektor,</w:t>
      </w:r>
      <w:r>
        <w:rPr>
          <w:spacing w:val="-5"/>
        </w:rPr>
        <w:t xml:space="preserve"> </w:t>
      </w:r>
      <w:r>
        <w:t>terutama</w:t>
      </w:r>
      <w:r>
        <w:rPr>
          <w:spacing w:val="-5"/>
        </w:rPr>
        <w:t xml:space="preserve"> </w:t>
      </w:r>
      <w:r>
        <w:t>dalam</w:t>
      </w:r>
      <w:r>
        <w:rPr>
          <w:spacing w:val="-48"/>
        </w:rPr>
        <w:t xml:space="preserve"> </w:t>
      </w:r>
      <w:r>
        <w:t>integrasi</w:t>
      </w:r>
      <w:r>
        <w:rPr>
          <w:spacing w:val="-2"/>
        </w:rPr>
        <w:t xml:space="preserve"> </w:t>
      </w:r>
      <w:r>
        <w:t>kegiatan 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dilaksanakan di Kampung</w:t>
      </w:r>
      <w:r>
        <w:rPr>
          <w:spacing w:val="-3"/>
        </w:rPr>
        <w:t xml:space="preserve"> </w:t>
      </w:r>
      <w:r>
        <w:t>KB.</w:t>
      </w:r>
    </w:p>
    <w:p>
      <w:pPr>
        <w:pStyle w:val="5"/>
        <w:spacing w:before="159" w:line="360" w:lineRule="auto"/>
        <w:ind w:left="260" w:right="132"/>
        <w:jc w:val="both"/>
      </w:pPr>
      <w:r>
        <w:t>Kampung KB menjadi salah satu inovasi strategis untuk mengimplementasikan kegiatan-kegiatan</w:t>
      </w:r>
      <w:r>
        <w:rPr>
          <w:spacing w:val="1"/>
        </w:rPr>
        <w:t xml:space="preserve"> </w:t>
      </w:r>
      <w:r>
        <w:t>prioritas Program Bangga Kencana secara utuh di lini lapangan. Kampung KB merupakan salah satu</w:t>
      </w:r>
      <w:r>
        <w:rPr>
          <w:spacing w:val="1"/>
        </w:rPr>
        <w:t xml:space="preserve"> </w:t>
      </w:r>
      <w:r>
        <w:t>bentuk</w:t>
      </w:r>
      <w:r>
        <w:rPr>
          <w:spacing w:val="-6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miniatur</w:t>
      </w:r>
      <w:r>
        <w:rPr>
          <w:spacing w:val="-6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Bangga</w:t>
      </w:r>
      <w:r>
        <w:rPr>
          <w:spacing w:val="-6"/>
        </w:rPr>
        <w:t xml:space="preserve"> </w:t>
      </w:r>
      <w:r>
        <w:t>Kencana</w:t>
      </w:r>
      <w:r>
        <w:rPr>
          <w:spacing w:val="-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utuh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melibatkan</w:t>
      </w:r>
      <w:r>
        <w:rPr>
          <w:spacing w:val="-47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BKKBN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bersinergi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Kementerian/Lembaga,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kerja,</w:t>
      </w:r>
      <w:r>
        <w:rPr>
          <w:spacing w:val="-47"/>
        </w:rPr>
        <w:t xml:space="preserve"> </w:t>
      </w:r>
      <w:r>
        <w:rPr>
          <w:i/>
        </w:rPr>
        <w:t xml:space="preserve">stakeholders </w:t>
      </w:r>
      <w:r>
        <w:t>instansi terkait sesuai dengan kebutuhan dan kondisi wilayah, serta dilaksanakan di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(sesuai</w:t>
      </w:r>
      <w:r>
        <w:rPr>
          <w:spacing w:val="1"/>
        </w:rPr>
        <w:t xml:space="preserve"> </w:t>
      </w:r>
      <w:r>
        <w:t>prasyarat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kota.</w:t>
      </w:r>
    </w:p>
    <w:p>
      <w:pPr>
        <w:spacing w:after="0" w:line="360" w:lineRule="auto"/>
        <w:jc w:val="both"/>
        <w:sectPr>
          <w:type w:val="continuous"/>
          <w:pgSz w:w="11910" w:h="16840"/>
          <w:pgMar w:top="1380" w:right="1300" w:bottom="280" w:left="1180" w:header="720" w:footer="720" w:gutter="0"/>
          <w:cols w:space="720" w:num="1"/>
        </w:sectPr>
      </w:pPr>
    </w:p>
    <w:p>
      <w:pPr>
        <w:spacing w:before="39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TUJUAN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SASARAN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</w:t>
      </w:r>
      <w:r>
        <w:rPr>
          <w:b/>
          <w:i/>
          <w:sz w:val="22"/>
        </w:rPr>
        <w:t>OUTCOME</w:t>
      </w:r>
      <w:r>
        <w:rPr>
          <w:b/>
          <w:sz w:val="22"/>
        </w:rPr>
        <w:t>)</w:t>
      </w:r>
    </w:p>
    <w:p>
      <w:pPr>
        <w:pStyle w:val="5"/>
        <w:spacing w:before="2"/>
        <w:rPr>
          <w:b/>
          <w:sz w:val="24"/>
        </w:rPr>
      </w:pPr>
    </w:p>
    <w:p>
      <w:pPr>
        <w:pStyle w:val="5"/>
        <w:spacing w:line="360" w:lineRule="auto"/>
        <w:ind w:left="260" w:right="134"/>
        <w:jc w:val="both"/>
      </w:pPr>
      <w:r>
        <w:t>Tujuan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Bangga</w:t>
      </w:r>
      <w:r>
        <w:rPr>
          <w:spacing w:val="-3"/>
        </w:rPr>
        <w:t xml:space="preserve"> </w:t>
      </w:r>
      <w:r>
        <w:t>Kencana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terintegrasi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sektor</w:t>
      </w:r>
      <w:r>
        <w:rPr>
          <w:spacing w:val="-3"/>
        </w:rPr>
        <w:t xml:space="preserve"> </w:t>
      </w:r>
      <w:r>
        <w:t>pembangunan</w:t>
      </w:r>
      <w:r>
        <w:rPr>
          <w:spacing w:val="-4"/>
        </w:rPr>
        <w:t xml:space="preserve"> </w:t>
      </w:r>
      <w:r>
        <w:t>lainnya.</w:t>
      </w:r>
      <w:r>
        <w:rPr>
          <w:spacing w:val="-47"/>
        </w:rPr>
        <w:t xml:space="preserve"> </w:t>
      </w:r>
      <w:r>
        <w:t>Adapun</w:t>
      </w:r>
      <w:r>
        <w:rPr>
          <w:spacing w:val="-2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 adalah:</w:t>
      </w:r>
    </w:p>
    <w:p>
      <w:pPr>
        <w:pStyle w:val="5"/>
        <w:spacing w:before="11"/>
      </w:pPr>
    </w:p>
    <w:p>
      <w:pPr>
        <w:pStyle w:val="8"/>
        <w:numPr>
          <w:ilvl w:val="0"/>
          <w:numId w:val="1"/>
        </w:numPr>
        <w:tabs>
          <w:tab w:val="left" w:pos="544"/>
        </w:tabs>
        <w:spacing w:before="0" w:after="0" w:line="240" w:lineRule="auto"/>
        <w:ind w:left="543" w:right="0" w:hanging="284"/>
        <w:jc w:val="left"/>
        <w:rPr>
          <w:sz w:val="22"/>
        </w:rPr>
      </w:pPr>
      <w:r>
        <w:rPr>
          <w:sz w:val="22"/>
        </w:rPr>
        <w:t>Sasaran</w:t>
      </w:r>
      <w:r>
        <w:rPr>
          <w:spacing w:val="-3"/>
          <w:sz w:val="22"/>
        </w:rPr>
        <w:t xml:space="preserve"> </w:t>
      </w:r>
      <w:r>
        <w:rPr>
          <w:sz w:val="22"/>
        </w:rPr>
        <w:t>Langsung.</w:t>
      </w:r>
    </w:p>
    <w:p>
      <w:pPr>
        <w:pStyle w:val="8"/>
        <w:numPr>
          <w:ilvl w:val="1"/>
          <w:numId w:val="1"/>
        </w:numPr>
        <w:tabs>
          <w:tab w:val="left" w:pos="980"/>
          <w:tab w:val="left" w:pos="981"/>
        </w:tabs>
        <w:spacing w:before="135" w:after="0" w:line="240" w:lineRule="auto"/>
        <w:ind w:left="980" w:right="0" w:hanging="438"/>
        <w:jc w:val="left"/>
        <w:rPr>
          <w:sz w:val="22"/>
        </w:rPr>
      </w:pPr>
      <w:r>
        <w:rPr>
          <w:sz w:val="22"/>
        </w:rPr>
        <w:t>Keluarga;</w:t>
      </w:r>
    </w:p>
    <w:p>
      <w:pPr>
        <w:pStyle w:val="8"/>
        <w:numPr>
          <w:ilvl w:val="1"/>
          <w:numId w:val="1"/>
        </w:numPr>
        <w:tabs>
          <w:tab w:val="left" w:pos="980"/>
          <w:tab w:val="left" w:pos="981"/>
        </w:tabs>
        <w:spacing w:before="132" w:after="0" w:line="240" w:lineRule="auto"/>
        <w:ind w:left="980" w:right="0" w:hanging="438"/>
        <w:jc w:val="left"/>
        <w:rPr>
          <w:sz w:val="22"/>
        </w:rPr>
      </w:pPr>
      <w:r>
        <w:rPr>
          <w:sz w:val="22"/>
        </w:rPr>
        <w:t>Pasangan</w:t>
      </w:r>
      <w:r>
        <w:rPr>
          <w:spacing w:val="-2"/>
          <w:sz w:val="22"/>
        </w:rPr>
        <w:t xml:space="preserve"> </w:t>
      </w:r>
      <w:r>
        <w:rPr>
          <w:sz w:val="22"/>
        </w:rPr>
        <w:t>Usia Subur dan</w:t>
      </w:r>
      <w:r>
        <w:rPr>
          <w:spacing w:val="-1"/>
          <w:sz w:val="22"/>
        </w:rPr>
        <w:t xml:space="preserve"> </w:t>
      </w:r>
      <w:r>
        <w:rPr>
          <w:sz w:val="22"/>
        </w:rPr>
        <w:t>Calon</w:t>
      </w:r>
      <w:r>
        <w:rPr>
          <w:spacing w:val="-1"/>
          <w:sz w:val="22"/>
        </w:rPr>
        <w:t xml:space="preserve"> </w:t>
      </w:r>
      <w:r>
        <w:rPr>
          <w:sz w:val="22"/>
        </w:rPr>
        <w:t>Pengantin;</w:t>
      </w:r>
    </w:p>
    <w:p>
      <w:pPr>
        <w:pStyle w:val="8"/>
        <w:numPr>
          <w:ilvl w:val="1"/>
          <w:numId w:val="1"/>
        </w:numPr>
        <w:tabs>
          <w:tab w:val="left" w:pos="980"/>
          <w:tab w:val="left" w:pos="981"/>
        </w:tabs>
        <w:spacing w:before="135" w:after="0" w:line="240" w:lineRule="auto"/>
        <w:ind w:left="980" w:right="0" w:hanging="438"/>
        <w:jc w:val="left"/>
        <w:rPr>
          <w:sz w:val="22"/>
        </w:rPr>
      </w:pPr>
      <w:r>
        <w:rPr>
          <w:sz w:val="22"/>
        </w:rPr>
        <w:t>Masyarakat;</w:t>
      </w:r>
    </w:p>
    <w:p>
      <w:pPr>
        <w:pStyle w:val="8"/>
        <w:numPr>
          <w:ilvl w:val="1"/>
          <w:numId w:val="1"/>
        </w:numPr>
        <w:tabs>
          <w:tab w:val="left" w:pos="980"/>
          <w:tab w:val="left" w:pos="981"/>
        </w:tabs>
        <w:spacing w:before="135" w:after="0" w:line="240" w:lineRule="auto"/>
        <w:ind w:left="980" w:right="0" w:hanging="438"/>
        <w:jc w:val="left"/>
        <w:rPr>
          <w:sz w:val="22"/>
        </w:rPr>
      </w:pPr>
      <w:r>
        <w:rPr>
          <w:sz w:val="22"/>
        </w:rPr>
        <w:t>Balita,</w:t>
      </w:r>
      <w:r>
        <w:rPr>
          <w:spacing w:val="-1"/>
          <w:sz w:val="22"/>
        </w:rPr>
        <w:t xml:space="preserve"> </w:t>
      </w:r>
      <w:r>
        <w:rPr>
          <w:sz w:val="22"/>
        </w:rPr>
        <w:t>Remaja,</w:t>
      </w:r>
      <w:r>
        <w:rPr>
          <w:spacing w:val="-1"/>
          <w:sz w:val="22"/>
        </w:rPr>
        <w:t xml:space="preserve"> </w:t>
      </w:r>
      <w:r>
        <w:rPr>
          <w:sz w:val="22"/>
        </w:rPr>
        <w:t>Lansia.</w:t>
      </w:r>
    </w:p>
    <w:p>
      <w:pPr>
        <w:pStyle w:val="8"/>
        <w:numPr>
          <w:ilvl w:val="0"/>
          <w:numId w:val="1"/>
        </w:numPr>
        <w:tabs>
          <w:tab w:val="left" w:pos="544"/>
        </w:tabs>
        <w:spacing w:before="134" w:after="0" w:line="240" w:lineRule="auto"/>
        <w:ind w:left="543" w:right="0" w:hanging="284"/>
        <w:jc w:val="left"/>
        <w:rPr>
          <w:sz w:val="22"/>
        </w:rPr>
      </w:pPr>
      <w:r>
        <w:rPr>
          <w:sz w:val="22"/>
        </w:rPr>
        <w:t>Sasaran</w:t>
      </w:r>
      <w:r>
        <w:rPr>
          <w:spacing w:val="-4"/>
          <w:sz w:val="22"/>
        </w:rPr>
        <w:t xml:space="preserve"> </w:t>
      </w:r>
      <w:r>
        <w:rPr>
          <w:sz w:val="22"/>
        </w:rPr>
        <w:t>Tidak</w:t>
      </w:r>
      <w:r>
        <w:rPr>
          <w:spacing w:val="-2"/>
          <w:sz w:val="22"/>
        </w:rPr>
        <w:t xml:space="preserve"> </w:t>
      </w:r>
      <w:r>
        <w:rPr>
          <w:sz w:val="22"/>
        </w:rPr>
        <w:t>langsung</w:t>
      </w:r>
    </w:p>
    <w:p>
      <w:pPr>
        <w:pStyle w:val="8"/>
        <w:numPr>
          <w:ilvl w:val="1"/>
          <w:numId w:val="1"/>
        </w:numPr>
        <w:tabs>
          <w:tab w:val="left" w:pos="968"/>
          <w:tab w:val="left" w:pos="969"/>
        </w:tabs>
        <w:spacing w:before="135" w:after="0" w:line="240" w:lineRule="auto"/>
        <w:ind w:left="968" w:right="0" w:hanging="426"/>
        <w:jc w:val="left"/>
        <w:rPr>
          <w:sz w:val="22"/>
        </w:rPr>
      </w:pPr>
      <w:r>
        <w:rPr>
          <w:sz w:val="22"/>
        </w:rPr>
        <w:t>Tokoh-tokoh</w:t>
      </w:r>
      <w:r>
        <w:rPr>
          <w:spacing w:val="-5"/>
          <w:sz w:val="22"/>
        </w:rPr>
        <w:t xml:space="preserve"> </w:t>
      </w:r>
      <w:r>
        <w:rPr>
          <w:sz w:val="22"/>
        </w:rPr>
        <w:t>masyarakat;</w:t>
      </w:r>
    </w:p>
    <w:p>
      <w:pPr>
        <w:pStyle w:val="8"/>
        <w:numPr>
          <w:ilvl w:val="1"/>
          <w:numId w:val="1"/>
        </w:numPr>
        <w:tabs>
          <w:tab w:val="left" w:pos="968"/>
          <w:tab w:val="left" w:pos="969"/>
        </w:tabs>
        <w:spacing w:before="135" w:after="0" w:line="240" w:lineRule="auto"/>
        <w:ind w:left="968" w:right="0" w:hanging="426"/>
        <w:jc w:val="left"/>
        <w:rPr>
          <w:sz w:val="22"/>
        </w:rPr>
      </w:pPr>
      <w:r>
        <w:rPr>
          <w:sz w:val="22"/>
        </w:rPr>
        <w:t>Organisasi</w:t>
      </w:r>
      <w:r>
        <w:rPr>
          <w:spacing w:val="-3"/>
          <w:sz w:val="22"/>
        </w:rPr>
        <w:t xml:space="preserve"> </w:t>
      </w:r>
      <w:r>
        <w:rPr>
          <w:sz w:val="22"/>
        </w:rPr>
        <w:t>masyarakat</w:t>
      </w:r>
      <w:r>
        <w:rPr>
          <w:spacing w:val="-3"/>
          <w:sz w:val="22"/>
        </w:rPr>
        <w:t xml:space="preserve"> </w:t>
      </w:r>
      <w:r>
        <w:rPr>
          <w:sz w:val="22"/>
        </w:rPr>
        <w:t>(PPKBD,</w:t>
      </w:r>
      <w:r>
        <w:rPr>
          <w:spacing w:val="-4"/>
          <w:sz w:val="22"/>
        </w:rPr>
        <w:t xml:space="preserve"> </w:t>
      </w:r>
      <w:r>
        <w:rPr>
          <w:sz w:val="22"/>
        </w:rPr>
        <w:t>Sub-PPKBD,</w:t>
      </w:r>
      <w:r>
        <w:rPr>
          <w:spacing w:val="-2"/>
          <w:sz w:val="22"/>
        </w:rPr>
        <w:t xml:space="preserve"> </w:t>
      </w:r>
      <w:r>
        <w:rPr>
          <w:sz w:val="22"/>
        </w:rPr>
        <w:t>PKK,</w:t>
      </w:r>
      <w:r>
        <w:rPr>
          <w:spacing w:val="-4"/>
          <w:sz w:val="22"/>
        </w:rPr>
        <w:t xml:space="preserve"> </w:t>
      </w:r>
      <w:r>
        <w:rPr>
          <w:sz w:val="22"/>
        </w:rPr>
        <w:t>Organisasi</w:t>
      </w:r>
      <w:r>
        <w:rPr>
          <w:spacing w:val="-3"/>
          <w:sz w:val="22"/>
        </w:rPr>
        <w:t xml:space="preserve"> </w:t>
      </w:r>
      <w:r>
        <w:rPr>
          <w:sz w:val="22"/>
        </w:rPr>
        <w:t>pemuda,</w:t>
      </w:r>
      <w:r>
        <w:rPr>
          <w:spacing w:val="-5"/>
          <w:sz w:val="22"/>
        </w:rPr>
        <w:t xml:space="preserve"> </w:t>
      </w:r>
      <w:r>
        <w:rPr>
          <w:sz w:val="22"/>
        </w:rPr>
        <w:t>keagamaan,</w:t>
      </w:r>
      <w:r>
        <w:rPr>
          <w:spacing w:val="-1"/>
          <w:sz w:val="22"/>
        </w:rPr>
        <w:t xml:space="preserve"> </w:t>
      </w:r>
      <w:r>
        <w:rPr>
          <w:sz w:val="22"/>
        </w:rPr>
        <w:t>dsb);</w:t>
      </w:r>
    </w:p>
    <w:p>
      <w:pPr>
        <w:pStyle w:val="8"/>
        <w:numPr>
          <w:ilvl w:val="1"/>
          <w:numId w:val="1"/>
        </w:numPr>
        <w:tabs>
          <w:tab w:val="left" w:pos="968"/>
          <w:tab w:val="left" w:pos="969"/>
        </w:tabs>
        <w:spacing w:before="132" w:after="0" w:line="240" w:lineRule="auto"/>
        <w:ind w:left="968" w:right="0" w:hanging="426"/>
        <w:jc w:val="left"/>
        <w:rPr>
          <w:sz w:val="22"/>
        </w:rPr>
      </w:pPr>
      <w:r>
        <w:rPr>
          <w:sz w:val="22"/>
        </w:rPr>
        <w:t>Petugas</w:t>
      </w:r>
      <w:r>
        <w:rPr>
          <w:spacing w:val="-4"/>
          <w:sz w:val="22"/>
        </w:rPr>
        <w:t xml:space="preserve"> </w:t>
      </w:r>
      <w:r>
        <w:rPr>
          <w:sz w:val="22"/>
        </w:rPr>
        <w:t>lapangan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provider</w:t>
      </w:r>
    </w:p>
    <w:p>
      <w:pPr>
        <w:pStyle w:val="5"/>
        <w:rPr>
          <w:sz w:val="24"/>
        </w:rPr>
      </w:pPr>
    </w:p>
    <w:p>
      <w:pPr>
        <w:pStyle w:val="5"/>
        <w:spacing w:before="3"/>
        <w:rPr>
          <w:sz w:val="33"/>
        </w:rPr>
      </w:pPr>
    </w:p>
    <w:p>
      <w:pPr>
        <w:pStyle w:val="2"/>
        <w:ind w:left="260" w:firstLine="0"/>
      </w:pPr>
      <w:r>
        <w:t>HASIL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DIHARAPKAN</w:t>
      </w:r>
    </w:p>
    <w:p>
      <w:pPr>
        <w:pStyle w:val="5"/>
        <w:rPr>
          <w:b/>
          <w:sz w:val="24"/>
        </w:rPr>
      </w:pPr>
    </w:p>
    <w:p>
      <w:pPr>
        <w:pStyle w:val="5"/>
        <w:spacing w:line="360" w:lineRule="auto"/>
        <w:ind w:left="260" w:right="132"/>
        <w:jc w:val="both"/>
      </w:pPr>
      <w:r>
        <w:t>Hasil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diharapkan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penyusunan</w:t>
      </w:r>
      <w:r>
        <w:rPr>
          <w:spacing w:val="-12"/>
        </w:rPr>
        <w:t xml:space="preserve"> </w:t>
      </w:r>
      <w:r>
        <w:t>dokumen</w:t>
      </w:r>
      <w:r>
        <w:rPr>
          <w:spacing w:val="-12"/>
        </w:rPr>
        <w:t xml:space="preserve"> </w:t>
      </w:r>
      <w:r>
        <w:t>perncanaan</w:t>
      </w:r>
      <w:r>
        <w:rPr>
          <w:spacing w:val="-12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acuan</w:t>
      </w:r>
      <w:r>
        <w:rPr>
          <w:spacing w:val="-47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Pengurus</w:t>
      </w:r>
      <w:r>
        <w:rPr>
          <w:spacing w:val="-2"/>
        </w:rPr>
        <w:t xml:space="preserve"> </w:t>
      </w:r>
      <w:r>
        <w:t>Kampung</w:t>
      </w:r>
      <w:r>
        <w:rPr>
          <w:spacing w:val="-3"/>
        </w:rPr>
        <w:t xml:space="preserve"> </w:t>
      </w:r>
      <w:r>
        <w:t>KB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menetapkan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menyusun</w:t>
      </w:r>
      <w:r>
        <w:rPr>
          <w:spacing w:val="-4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>kerjanya</w:t>
      </w:r>
      <w:r>
        <w:rPr>
          <w:spacing w:val="-2"/>
        </w:rPr>
        <w:t xml:space="preserve"> </w:t>
      </w:r>
      <w:r>
        <w:t>agar</w:t>
      </w:r>
      <w:r>
        <w:rPr>
          <w:spacing w:val="-47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-3"/>
        </w:rPr>
        <w:t xml:space="preserve"> </w:t>
      </w:r>
      <w:r>
        <w:t>hakikat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KB,</w:t>
      </w:r>
      <w:r>
        <w:rPr>
          <w:spacing w:val="-2"/>
        </w:rPr>
        <w:t xml:space="preserve"> </w:t>
      </w:r>
      <w:r>
        <w:t>yakni:</w:t>
      </w:r>
    </w:p>
    <w:p>
      <w:pPr>
        <w:pStyle w:val="5"/>
        <w:spacing w:before="1"/>
        <w:rPr>
          <w:sz w:val="23"/>
        </w:rPr>
      </w:pP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0" w:after="0" w:line="240" w:lineRule="auto"/>
        <w:ind w:left="687" w:right="0" w:hanging="428"/>
        <w:jc w:val="left"/>
        <w:rPr>
          <w:sz w:val="22"/>
        </w:rPr>
      </w:pPr>
      <w:r>
        <w:rPr>
          <w:sz w:val="22"/>
        </w:rPr>
        <w:t>Membumikan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Menggelorakan</w:t>
      </w:r>
      <w:r>
        <w:rPr>
          <w:spacing w:val="-4"/>
          <w:sz w:val="22"/>
        </w:rPr>
        <w:t xml:space="preserve"> </w:t>
      </w:r>
      <w:r>
        <w:rPr>
          <w:sz w:val="22"/>
        </w:rPr>
        <w:t>kembali</w:t>
      </w:r>
      <w:r>
        <w:rPr>
          <w:spacing w:val="-4"/>
          <w:sz w:val="22"/>
        </w:rPr>
        <w:t xml:space="preserve"> </w:t>
      </w:r>
      <w:r>
        <w:rPr>
          <w:sz w:val="22"/>
        </w:rPr>
        <w:t>Program</w:t>
      </w:r>
      <w:r>
        <w:rPr>
          <w:spacing w:val="-2"/>
          <w:sz w:val="22"/>
        </w:rPr>
        <w:t xml:space="preserve"> </w:t>
      </w:r>
      <w:r>
        <w:rPr>
          <w:sz w:val="22"/>
        </w:rPr>
        <w:t>KB;</w:t>
      </w: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133" w:after="0" w:line="240" w:lineRule="auto"/>
        <w:ind w:left="687" w:right="0" w:hanging="428"/>
        <w:jc w:val="left"/>
        <w:rPr>
          <w:sz w:val="22"/>
        </w:rPr>
      </w:pPr>
      <w:r>
        <w:rPr>
          <w:sz w:val="22"/>
        </w:rPr>
        <w:t>Mendekatkan</w:t>
      </w:r>
      <w:r>
        <w:rPr>
          <w:spacing w:val="-2"/>
          <w:sz w:val="22"/>
        </w:rPr>
        <w:t xml:space="preserve"> </w:t>
      </w:r>
      <w:r>
        <w:rPr>
          <w:sz w:val="22"/>
        </w:rPr>
        <w:t>pelayanan</w:t>
      </w:r>
      <w:r>
        <w:rPr>
          <w:spacing w:val="-1"/>
          <w:sz w:val="22"/>
        </w:rPr>
        <w:t xml:space="preserve"> </w:t>
      </w:r>
      <w:r>
        <w:rPr>
          <w:sz w:val="22"/>
        </w:rPr>
        <w:t>program</w:t>
      </w:r>
      <w:r>
        <w:rPr>
          <w:spacing w:val="-3"/>
          <w:sz w:val="22"/>
        </w:rPr>
        <w:t xml:space="preserve"> </w:t>
      </w:r>
      <w:r>
        <w:rPr>
          <w:sz w:val="22"/>
        </w:rPr>
        <w:t>Bangga</w:t>
      </w:r>
      <w:r>
        <w:rPr>
          <w:spacing w:val="-1"/>
          <w:sz w:val="22"/>
        </w:rPr>
        <w:t xml:space="preserve"> </w:t>
      </w:r>
      <w:r>
        <w:rPr>
          <w:sz w:val="22"/>
        </w:rPr>
        <w:t>Kencana</w:t>
      </w:r>
      <w:r>
        <w:rPr>
          <w:spacing w:val="-1"/>
          <w:sz w:val="22"/>
        </w:rPr>
        <w:t xml:space="preserve"> </w:t>
      </w:r>
      <w:r>
        <w:rPr>
          <w:sz w:val="22"/>
        </w:rPr>
        <w:t>kepada</w:t>
      </w:r>
      <w:r>
        <w:rPr>
          <w:spacing w:val="-1"/>
          <w:sz w:val="22"/>
        </w:rPr>
        <w:t xml:space="preserve"> </w:t>
      </w:r>
      <w:r>
        <w:rPr>
          <w:sz w:val="22"/>
        </w:rPr>
        <w:t>keluarga;</w:t>
      </w: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134" w:after="0" w:line="240" w:lineRule="auto"/>
        <w:ind w:left="687" w:right="0" w:hanging="428"/>
        <w:jc w:val="left"/>
        <w:rPr>
          <w:sz w:val="22"/>
        </w:rPr>
      </w:pPr>
      <w:r>
        <w:rPr>
          <w:sz w:val="22"/>
        </w:rPr>
        <w:t>Memantapkan</w:t>
      </w:r>
      <w:r>
        <w:rPr>
          <w:spacing w:val="-5"/>
          <w:sz w:val="22"/>
        </w:rPr>
        <w:t xml:space="preserve"> </w:t>
      </w:r>
      <w:r>
        <w:rPr>
          <w:sz w:val="22"/>
        </w:rPr>
        <w:t>8</w:t>
      </w:r>
      <w:r>
        <w:rPr>
          <w:spacing w:val="-2"/>
          <w:sz w:val="22"/>
        </w:rPr>
        <w:t xml:space="preserve"> </w:t>
      </w:r>
      <w:r>
        <w:rPr>
          <w:sz w:val="22"/>
        </w:rPr>
        <w:t>fungsi</w:t>
      </w:r>
      <w:r>
        <w:rPr>
          <w:spacing w:val="-4"/>
          <w:sz w:val="22"/>
        </w:rPr>
        <w:t xml:space="preserve"> </w:t>
      </w:r>
      <w:r>
        <w:rPr>
          <w:sz w:val="22"/>
        </w:rPr>
        <w:t>Keluarga</w:t>
      </w:r>
      <w:r>
        <w:rPr>
          <w:spacing w:val="-2"/>
          <w:sz w:val="22"/>
        </w:rPr>
        <w:t xml:space="preserve"> </w:t>
      </w:r>
      <w:r>
        <w:rPr>
          <w:sz w:val="22"/>
        </w:rPr>
        <w:t>dalam aplikasi</w:t>
      </w:r>
      <w:r>
        <w:rPr>
          <w:spacing w:val="-2"/>
          <w:sz w:val="22"/>
        </w:rPr>
        <w:t xml:space="preserve"> </w:t>
      </w:r>
      <w:r>
        <w:rPr>
          <w:sz w:val="22"/>
        </w:rPr>
        <w:t>kehidupan;</w:t>
      </w: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135" w:after="0" w:line="360" w:lineRule="auto"/>
        <w:ind w:left="687" w:right="134" w:hanging="428"/>
        <w:jc w:val="left"/>
        <w:rPr>
          <w:sz w:val="22"/>
        </w:rPr>
      </w:pPr>
      <w:r>
        <w:rPr>
          <w:sz w:val="22"/>
        </w:rPr>
        <w:t>Mengintegrasikan</w:t>
      </w:r>
      <w:r>
        <w:rPr>
          <w:spacing w:val="26"/>
          <w:sz w:val="22"/>
        </w:rPr>
        <w:t xml:space="preserve"> </w:t>
      </w:r>
      <w:r>
        <w:rPr>
          <w:sz w:val="22"/>
        </w:rPr>
        <w:t>program</w:t>
      </w:r>
      <w:r>
        <w:rPr>
          <w:spacing w:val="28"/>
          <w:sz w:val="22"/>
        </w:rPr>
        <w:t xml:space="preserve"> </w:t>
      </w:r>
      <w:r>
        <w:rPr>
          <w:sz w:val="22"/>
        </w:rPr>
        <w:t>pembangunan</w:t>
      </w:r>
      <w:r>
        <w:rPr>
          <w:spacing w:val="26"/>
          <w:sz w:val="22"/>
        </w:rPr>
        <w:t xml:space="preserve"> </w:t>
      </w:r>
      <w:r>
        <w:rPr>
          <w:sz w:val="22"/>
        </w:rPr>
        <w:t>lintas</w:t>
      </w:r>
      <w:r>
        <w:rPr>
          <w:spacing w:val="25"/>
          <w:sz w:val="22"/>
        </w:rPr>
        <w:t xml:space="preserve"> </w:t>
      </w:r>
      <w:r>
        <w:rPr>
          <w:sz w:val="22"/>
        </w:rPr>
        <w:t>sektor</w:t>
      </w:r>
      <w:r>
        <w:rPr>
          <w:spacing w:val="25"/>
          <w:sz w:val="22"/>
        </w:rPr>
        <w:t xml:space="preserve"> </w:t>
      </w:r>
      <w:r>
        <w:rPr>
          <w:sz w:val="22"/>
        </w:rPr>
        <w:t>dalam</w:t>
      </w:r>
      <w:r>
        <w:rPr>
          <w:spacing w:val="25"/>
          <w:sz w:val="22"/>
        </w:rPr>
        <w:t xml:space="preserve"> </w:t>
      </w:r>
      <w:r>
        <w:rPr>
          <w:sz w:val="22"/>
        </w:rPr>
        <w:t>memberikan</w:t>
      </w:r>
      <w:r>
        <w:rPr>
          <w:spacing w:val="29"/>
          <w:sz w:val="22"/>
        </w:rPr>
        <w:t xml:space="preserve"> </w:t>
      </w:r>
      <w:r>
        <w:rPr>
          <w:sz w:val="22"/>
        </w:rPr>
        <w:t>pelayanan</w:t>
      </w:r>
      <w:r>
        <w:rPr>
          <w:spacing w:val="24"/>
          <w:sz w:val="22"/>
        </w:rPr>
        <w:t xml:space="preserve"> </w:t>
      </w:r>
      <w:r>
        <w:rPr>
          <w:sz w:val="22"/>
        </w:rPr>
        <w:t>kepada</w:t>
      </w:r>
      <w:r>
        <w:rPr>
          <w:spacing w:val="-47"/>
          <w:sz w:val="22"/>
        </w:rPr>
        <w:t xml:space="preserve"> </w:t>
      </w:r>
      <w:r>
        <w:rPr>
          <w:sz w:val="22"/>
        </w:rPr>
        <w:t>keluarga;</w:t>
      </w: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1" w:after="0" w:line="240" w:lineRule="auto"/>
        <w:ind w:left="687" w:right="0" w:hanging="428"/>
        <w:jc w:val="left"/>
        <w:rPr>
          <w:sz w:val="22"/>
        </w:rPr>
      </w:pPr>
      <w:r>
        <w:rPr>
          <w:sz w:val="22"/>
        </w:rPr>
        <w:t>Membangun</w:t>
      </w:r>
      <w:r>
        <w:rPr>
          <w:spacing w:val="-2"/>
          <w:sz w:val="22"/>
        </w:rPr>
        <w:t xml:space="preserve"> </w:t>
      </w:r>
      <w:r>
        <w:rPr>
          <w:sz w:val="22"/>
        </w:rPr>
        <w:t>rasa</w:t>
      </w:r>
      <w:r>
        <w:rPr>
          <w:spacing w:val="-3"/>
          <w:sz w:val="22"/>
        </w:rPr>
        <w:t xml:space="preserve"> </w:t>
      </w:r>
      <w:r>
        <w:rPr>
          <w:sz w:val="22"/>
        </w:rPr>
        <w:t>memiliki</w:t>
      </w:r>
      <w:r>
        <w:rPr>
          <w:spacing w:val="-3"/>
          <w:sz w:val="22"/>
        </w:rPr>
        <w:t xml:space="preserve"> </w:t>
      </w:r>
      <w:r>
        <w:rPr>
          <w:sz w:val="22"/>
        </w:rPr>
        <w:t>Keluarga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  <w:r>
        <w:rPr>
          <w:spacing w:val="-5"/>
          <w:sz w:val="22"/>
        </w:rPr>
        <w:t xml:space="preserve"> </w:t>
      </w:r>
      <w:r>
        <w:rPr>
          <w:sz w:val="22"/>
        </w:rPr>
        <w:t>masyarakat</w:t>
      </w:r>
      <w:r>
        <w:rPr>
          <w:spacing w:val="-3"/>
          <w:sz w:val="22"/>
        </w:rPr>
        <w:t xml:space="preserve"> </w:t>
      </w:r>
      <w:r>
        <w:rPr>
          <w:sz w:val="22"/>
        </w:rPr>
        <w:t>terhadap</w:t>
      </w:r>
      <w:r>
        <w:rPr>
          <w:spacing w:val="-2"/>
          <w:sz w:val="22"/>
        </w:rPr>
        <w:t xml:space="preserve"> </w:t>
      </w:r>
      <w:r>
        <w:rPr>
          <w:sz w:val="22"/>
        </w:rPr>
        <w:t>program</w:t>
      </w:r>
      <w:r>
        <w:rPr>
          <w:spacing w:val="3"/>
          <w:sz w:val="22"/>
        </w:rPr>
        <w:t xml:space="preserve"> </w:t>
      </w:r>
      <w:r>
        <w:rPr>
          <w:sz w:val="22"/>
        </w:rPr>
        <w:t>Bangga Kencana;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</w:p>
    <w:p>
      <w:pPr>
        <w:pStyle w:val="8"/>
        <w:numPr>
          <w:ilvl w:val="0"/>
          <w:numId w:val="2"/>
        </w:numPr>
        <w:tabs>
          <w:tab w:val="left" w:pos="687"/>
          <w:tab w:val="left" w:pos="688"/>
        </w:tabs>
        <w:spacing w:before="135" w:after="0" w:line="240" w:lineRule="auto"/>
        <w:ind w:left="687" w:right="0" w:hanging="428"/>
        <w:jc w:val="left"/>
        <w:rPr>
          <w:sz w:val="22"/>
        </w:rPr>
      </w:pPr>
      <w:r>
        <w:rPr>
          <w:sz w:val="22"/>
        </w:rPr>
        <w:t>Menumbuhkan</w:t>
      </w:r>
      <w:r>
        <w:rPr>
          <w:spacing w:val="-5"/>
          <w:sz w:val="22"/>
        </w:rPr>
        <w:t xml:space="preserve"> </w:t>
      </w:r>
      <w:r>
        <w:rPr>
          <w:sz w:val="22"/>
        </w:rPr>
        <w:t>semangat</w:t>
      </w:r>
      <w:r>
        <w:rPr>
          <w:spacing w:val="-2"/>
          <w:sz w:val="22"/>
        </w:rPr>
        <w:t xml:space="preserve"> </w:t>
      </w:r>
      <w:r>
        <w:rPr>
          <w:sz w:val="22"/>
        </w:rPr>
        <w:t>gotong</w:t>
      </w:r>
      <w:r>
        <w:rPr>
          <w:spacing w:val="-3"/>
          <w:sz w:val="22"/>
        </w:rPr>
        <w:t xml:space="preserve"> </w:t>
      </w:r>
      <w:r>
        <w:rPr>
          <w:sz w:val="22"/>
        </w:rPr>
        <w:t>royong</w:t>
      </w:r>
      <w:r>
        <w:rPr>
          <w:spacing w:val="-3"/>
          <w:sz w:val="22"/>
        </w:rPr>
        <w:t xml:space="preserve"> </w:t>
      </w:r>
      <w:r>
        <w:rPr>
          <w:sz w:val="22"/>
        </w:rPr>
        <w:t>dalam</w:t>
      </w:r>
      <w:r>
        <w:rPr>
          <w:spacing w:val="-3"/>
          <w:sz w:val="22"/>
        </w:rPr>
        <w:t xml:space="preserve"> </w:t>
      </w:r>
      <w:r>
        <w:rPr>
          <w:sz w:val="22"/>
        </w:rPr>
        <w:t>kehidupan</w:t>
      </w:r>
      <w:r>
        <w:rPr>
          <w:spacing w:val="-3"/>
          <w:sz w:val="22"/>
        </w:rPr>
        <w:t xml:space="preserve"> </w:t>
      </w:r>
      <w:r>
        <w:rPr>
          <w:sz w:val="22"/>
        </w:rPr>
        <w:t>bermasyarakat.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32"/>
        </w:rPr>
      </w:pPr>
    </w:p>
    <w:p>
      <w:pPr>
        <w:pStyle w:val="2"/>
        <w:ind w:left="260" w:firstLine="0"/>
      </w:pPr>
      <w:r>
        <w:t>RENCANA</w:t>
      </w:r>
      <w:r>
        <w:rPr>
          <w:spacing w:val="-3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</w:t>
      </w:r>
    </w:p>
    <w:p>
      <w:pPr>
        <w:pStyle w:val="5"/>
        <w:rPr>
          <w:b/>
        </w:rPr>
      </w:pPr>
    </w:p>
    <w:p>
      <w:pPr>
        <w:pStyle w:val="8"/>
        <w:numPr>
          <w:ilvl w:val="0"/>
          <w:numId w:val="3"/>
        </w:numPr>
        <w:tabs>
          <w:tab w:val="left" w:pos="687"/>
          <w:tab w:val="left" w:pos="688"/>
        </w:tabs>
        <w:spacing w:before="145" w:after="0" w:line="240" w:lineRule="auto"/>
        <w:ind w:left="687" w:right="0" w:hanging="570"/>
        <w:jc w:val="left"/>
        <w:rPr>
          <w:b/>
          <w:sz w:val="22"/>
        </w:rPr>
      </w:pPr>
      <w:r>
        <w:rPr>
          <w:b/>
          <w:sz w:val="22"/>
        </w:rPr>
        <w:t>BIDANG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/ SEKSI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RENCANA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KEGIATAN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AGAMA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Pembentukan</w:t>
      </w:r>
      <w:r>
        <w:rPr>
          <w:spacing w:val="-4"/>
          <w:sz w:val="22"/>
        </w:rPr>
        <w:t xml:space="preserve"> </w:t>
      </w:r>
      <w:r>
        <w:rPr>
          <w:sz w:val="22"/>
        </w:rPr>
        <w:t>kelompok</w:t>
      </w:r>
      <w:r>
        <w:rPr>
          <w:spacing w:val="-2"/>
          <w:sz w:val="22"/>
        </w:rPr>
        <w:t xml:space="preserve"> </w:t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sz w:val="22"/>
        </w:rPr>
        <w:t>jamaah</w:t>
      </w:r>
      <w:r>
        <w:rPr>
          <w:spacing w:val="-2"/>
          <w:sz w:val="22"/>
        </w:rPr>
        <w:t xml:space="preserve"> </w:t>
      </w:r>
      <w:r>
        <w:rPr>
          <w:sz w:val="22"/>
        </w:rPr>
        <w:t>muda</w:t>
      </w:r>
      <w:r>
        <w:rPr>
          <w:spacing w:val="-2"/>
          <w:sz w:val="22"/>
        </w:rPr>
        <w:t xml:space="preserve"> </w:t>
      </w:r>
      <w:r>
        <w:rPr>
          <w:sz w:val="22"/>
        </w:rPr>
        <w:t>mudi Islam</w:t>
      </w:r>
      <w:r>
        <w:rPr>
          <w:spacing w:val="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RW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1"/>
          <w:sz w:val="22"/>
        </w:rPr>
        <w:t xml:space="preserve"> </w:t>
      </w:r>
      <w:r>
        <w:rPr>
          <w:sz w:val="22"/>
        </w:rPr>
        <w:t>RW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Penyelenggaraan</w:t>
      </w:r>
      <w:r>
        <w:rPr>
          <w:spacing w:val="-3"/>
          <w:sz w:val="22"/>
        </w:rPr>
        <w:t xml:space="preserve"> </w:t>
      </w:r>
      <w:r>
        <w:rPr>
          <w:sz w:val="22"/>
        </w:rPr>
        <w:t>pertemuan</w:t>
      </w:r>
      <w:r>
        <w:rPr>
          <w:spacing w:val="-2"/>
          <w:sz w:val="22"/>
        </w:rPr>
        <w:t xml:space="preserve"> </w:t>
      </w:r>
      <w:r>
        <w:rPr>
          <w:sz w:val="22"/>
        </w:rPr>
        <w:t>rutin</w:t>
      </w:r>
      <w:r>
        <w:rPr>
          <w:spacing w:val="-2"/>
          <w:sz w:val="22"/>
        </w:rPr>
        <w:t xml:space="preserve"> </w:t>
      </w:r>
      <w:r>
        <w:rPr>
          <w:sz w:val="22"/>
        </w:rPr>
        <w:t>(</w:t>
      </w:r>
      <w:r>
        <w:rPr>
          <w:spacing w:val="-1"/>
          <w:sz w:val="22"/>
        </w:rPr>
        <w:t xml:space="preserve"> </w:t>
      </w:r>
      <w:r>
        <w:rPr>
          <w:sz w:val="22"/>
        </w:rPr>
        <w:t>kesepakatan</w:t>
      </w:r>
      <w:r>
        <w:rPr>
          <w:spacing w:val="-1"/>
          <w:sz w:val="22"/>
        </w:rPr>
        <w:t xml:space="preserve"> </w:t>
      </w:r>
      <w:r>
        <w:rPr>
          <w:sz w:val="22"/>
        </w:rPr>
        <w:t>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80" w:right="1300" w:bottom="280" w:left="1180" w:header="720" w:footer="720" w:gutter="0"/>
          <w:cols w:space="720" w:num="1"/>
        </w:sectPr>
      </w:pPr>
    </w:p>
    <w:p>
      <w:pPr>
        <w:pStyle w:val="8"/>
        <w:numPr>
          <w:ilvl w:val="1"/>
          <w:numId w:val="3"/>
        </w:numPr>
        <w:tabs>
          <w:tab w:val="left" w:pos="981"/>
        </w:tabs>
        <w:spacing w:before="59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Pengembangan</w:t>
      </w:r>
      <w:r>
        <w:rPr>
          <w:spacing w:val="-3"/>
          <w:sz w:val="22"/>
        </w:rPr>
        <w:t xml:space="preserve"> </w:t>
      </w:r>
      <w:r>
        <w:rPr>
          <w:sz w:val="22"/>
        </w:rPr>
        <w:t>kelompok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&amp;</w:t>
      </w:r>
      <w:r>
        <w:rPr>
          <w:spacing w:val="-3"/>
          <w:sz w:val="22"/>
        </w:rPr>
        <w:t xml:space="preserve"> </w:t>
      </w:r>
      <w:r>
        <w:rPr>
          <w:sz w:val="22"/>
        </w:rPr>
        <w:t>2 dengan</w:t>
      </w:r>
      <w:r>
        <w:rPr>
          <w:spacing w:val="-2"/>
          <w:sz w:val="22"/>
        </w:rPr>
        <w:t xml:space="preserve"> </w:t>
      </w:r>
      <w:r>
        <w:rPr>
          <w:sz w:val="22"/>
        </w:rPr>
        <w:t>dasaran</w:t>
      </w:r>
      <w:r>
        <w:rPr>
          <w:spacing w:val="-2"/>
          <w:sz w:val="22"/>
        </w:rPr>
        <w:t xml:space="preserve"> </w:t>
      </w:r>
      <w:r>
        <w:rPr>
          <w:sz w:val="22"/>
        </w:rPr>
        <w:t>pasangan</w:t>
      </w:r>
      <w:r>
        <w:rPr>
          <w:spacing w:val="-2"/>
          <w:sz w:val="22"/>
        </w:rPr>
        <w:t xml:space="preserve"> </w:t>
      </w:r>
      <w:r>
        <w:rPr>
          <w:sz w:val="22"/>
        </w:rPr>
        <w:t>suami</w:t>
      </w:r>
      <w:r>
        <w:rPr>
          <w:spacing w:val="-1"/>
          <w:sz w:val="22"/>
        </w:rPr>
        <w:t xml:space="preserve"> </w:t>
      </w:r>
      <w:r>
        <w:rPr>
          <w:sz w:val="22"/>
        </w:rPr>
        <w:t>istri</w:t>
      </w:r>
      <w:r>
        <w:rPr>
          <w:spacing w:val="-4"/>
          <w:sz w:val="22"/>
        </w:rPr>
        <w:t xml:space="preserve"> </w:t>
      </w:r>
      <w:r>
        <w:rPr>
          <w:sz w:val="22"/>
        </w:rPr>
        <w:t>muda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Penyelenggaraan</w:t>
      </w:r>
      <w:r>
        <w:rPr>
          <w:spacing w:val="-4"/>
          <w:sz w:val="22"/>
        </w:rPr>
        <w:t xml:space="preserve"> </w:t>
      </w:r>
      <w:r>
        <w:rPr>
          <w:sz w:val="22"/>
        </w:rPr>
        <w:t>penunjang</w:t>
      </w:r>
      <w:r>
        <w:rPr>
          <w:spacing w:val="-3"/>
          <w:sz w:val="22"/>
        </w:rPr>
        <w:t xml:space="preserve"> </w:t>
      </w:r>
      <w:r>
        <w:rPr>
          <w:sz w:val="22"/>
        </w:rPr>
        <w:t>yang</w:t>
      </w:r>
      <w:r>
        <w:rPr>
          <w:spacing w:val="-3"/>
          <w:sz w:val="22"/>
        </w:rPr>
        <w:t xml:space="preserve"> </w:t>
      </w:r>
      <w:r>
        <w:rPr>
          <w:sz w:val="22"/>
        </w:rPr>
        <w:t>disepakati</w:t>
      </w:r>
      <w:r>
        <w:rPr>
          <w:spacing w:val="-3"/>
          <w:sz w:val="22"/>
        </w:rPr>
        <w:t xml:space="preserve"> </w:t>
      </w:r>
      <w:r>
        <w:rPr>
          <w:sz w:val="22"/>
        </w:rPr>
        <w:t>anggota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135" w:after="0" w:line="240" w:lineRule="auto"/>
        <w:ind w:left="687" w:right="0" w:hanging="428"/>
        <w:jc w:val="left"/>
      </w:pPr>
      <w:r>
        <w:t>SOSIAL</w:t>
      </w:r>
      <w:r>
        <w:rPr>
          <w:spacing w:val="-2"/>
        </w:rPr>
        <w:t xml:space="preserve"> </w:t>
      </w:r>
      <w:r>
        <w:t>BUDAYA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Mensosialisasikan</w:t>
      </w:r>
      <w:r>
        <w:rPr>
          <w:spacing w:val="-3"/>
          <w:sz w:val="22"/>
        </w:rPr>
        <w:t xml:space="preserve"> </w:t>
      </w:r>
      <w:r>
        <w:rPr>
          <w:sz w:val="22"/>
        </w:rPr>
        <w:t>kampung</w:t>
      </w:r>
      <w:r>
        <w:rPr>
          <w:spacing w:val="-3"/>
          <w:sz w:val="22"/>
        </w:rPr>
        <w:t xml:space="preserve"> </w:t>
      </w:r>
      <w:r>
        <w:rPr>
          <w:sz w:val="22"/>
        </w:rPr>
        <w:t>KB</w:t>
      </w:r>
      <w:r>
        <w:rPr>
          <w:spacing w:val="-1"/>
          <w:sz w:val="22"/>
        </w:rPr>
        <w:t xml:space="preserve"> </w:t>
      </w:r>
      <w:r>
        <w:rPr>
          <w:sz w:val="22"/>
        </w:rPr>
        <w:t>dengan</w:t>
      </w:r>
      <w:r>
        <w:rPr>
          <w:spacing w:val="-3"/>
          <w:sz w:val="22"/>
        </w:rPr>
        <w:t xml:space="preserve"> </w:t>
      </w:r>
      <w:r>
        <w:rPr>
          <w:sz w:val="22"/>
        </w:rPr>
        <w:t>gelar</w:t>
      </w:r>
      <w:r>
        <w:rPr>
          <w:spacing w:val="-4"/>
          <w:sz w:val="22"/>
        </w:rPr>
        <w:t xml:space="preserve"> </w:t>
      </w:r>
      <w:r>
        <w:rPr>
          <w:sz w:val="22"/>
        </w:rPr>
        <w:t>budaya</w:t>
      </w:r>
      <w:r>
        <w:rPr>
          <w:spacing w:val="-2"/>
          <w:sz w:val="22"/>
        </w:rPr>
        <w:t xml:space="preserve"> </w:t>
      </w:r>
      <w:r>
        <w:rPr>
          <w:sz w:val="22"/>
        </w:rPr>
        <w:t>adanya</w:t>
      </w:r>
      <w:r>
        <w:rPr>
          <w:spacing w:val="-1"/>
          <w:sz w:val="22"/>
        </w:rPr>
        <w:t xml:space="preserve"> </w:t>
      </w:r>
      <w:r>
        <w:rPr>
          <w:sz w:val="22"/>
        </w:rPr>
        <w:t>pertemuan</w:t>
      </w:r>
      <w:r>
        <w:rPr>
          <w:spacing w:val="-5"/>
          <w:sz w:val="22"/>
        </w:rPr>
        <w:t xml:space="preserve"> </w:t>
      </w:r>
      <w:r>
        <w:rPr>
          <w:sz w:val="22"/>
        </w:rPr>
        <w:t>selapanan</w:t>
      </w:r>
    </w:p>
    <w:p>
      <w:pPr>
        <w:pStyle w:val="8"/>
        <w:numPr>
          <w:ilvl w:val="1"/>
          <w:numId w:val="3"/>
        </w:numPr>
        <w:tabs>
          <w:tab w:val="left" w:pos="969"/>
        </w:tabs>
        <w:spacing w:before="132" w:after="0" w:line="240" w:lineRule="auto"/>
        <w:ind w:left="968" w:right="0" w:hanging="282"/>
        <w:jc w:val="left"/>
        <w:rPr>
          <w:sz w:val="22"/>
        </w:rPr>
      </w:pPr>
      <w:r>
        <w:rPr>
          <w:sz w:val="22"/>
        </w:rPr>
        <w:t>Mensosialisasikan</w:t>
      </w:r>
      <w:r>
        <w:rPr>
          <w:spacing w:val="-3"/>
          <w:sz w:val="22"/>
        </w:rPr>
        <w:t xml:space="preserve"> </w:t>
      </w:r>
      <w:r>
        <w:rPr>
          <w:sz w:val="22"/>
        </w:rPr>
        <w:t>kampung</w:t>
      </w:r>
      <w:r>
        <w:rPr>
          <w:spacing w:val="-2"/>
          <w:sz w:val="22"/>
        </w:rPr>
        <w:t xml:space="preserve"> </w:t>
      </w:r>
      <w:r>
        <w:rPr>
          <w:sz w:val="22"/>
        </w:rPr>
        <w:t>KB</w:t>
      </w:r>
      <w:r>
        <w:rPr>
          <w:spacing w:val="-2"/>
          <w:sz w:val="22"/>
        </w:rPr>
        <w:t xml:space="preserve"> </w:t>
      </w:r>
      <w:r>
        <w:rPr>
          <w:sz w:val="22"/>
        </w:rPr>
        <w:t>lewat</w:t>
      </w:r>
      <w:r>
        <w:rPr>
          <w:spacing w:val="-1"/>
          <w:sz w:val="22"/>
        </w:rPr>
        <w:t xml:space="preserve"> </w:t>
      </w:r>
      <w:r>
        <w:rPr>
          <w:sz w:val="22"/>
        </w:rPr>
        <w:t>pertemuan</w:t>
      </w:r>
      <w:r>
        <w:rPr>
          <w:spacing w:val="-2"/>
          <w:sz w:val="22"/>
        </w:rPr>
        <w:t xml:space="preserve"> </w:t>
      </w:r>
      <w:r>
        <w:rPr>
          <w:sz w:val="22"/>
        </w:rPr>
        <w:t>pedukuhan,</w:t>
      </w:r>
      <w:r>
        <w:rPr>
          <w:spacing w:val="-2"/>
          <w:sz w:val="22"/>
        </w:rPr>
        <w:t xml:space="preserve"> </w:t>
      </w:r>
      <w:r>
        <w:rPr>
          <w:sz w:val="22"/>
        </w:rPr>
        <w:t>RT,</w:t>
      </w:r>
      <w:r>
        <w:rPr>
          <w:spacing w:val="-1"/>
          <w:sz w:val="22"/>
        </w:rPr>
        <w:t xml:space="preserve"> </w:t>
      </w:r>
      <w:r>
        <w:rPr>
          <w:sz w:val="22"/>
        </w:rPr>
        <w:t>Jamaah</w:t>
      </w:r>
      <w:r>
        <w:rPr>
          <w:spacing w:val="-2"/>
          <w:sz w:val="22"/>
        </w:rPr>
        <w:t xml:space="preserve"> </w:t>
      </w:r>
      <w:r>
        <w:rPr>
          <w:sz w:val="22"/>
        </w:rPr>
        <w:t>tahlil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134" w:after="0" w:line="240" w:lineRule="auto"/>
        <w:ind w:left="687" w:right="0" w:hanging="428"/>
        <w:jc w:val="left"/>
      </w:pPr>
      <w:r>
        <w:t>KASIH</w:t>
      </w:r>
      <w:r>
        <w:rPr>
          <w:spacing w:val="-1"/>
        </w:rPr>
        <w:t xml:space="preserve"> </w:t>
      </w:r>
      <w:r>
        <w:t>SAYANG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72"/>
        <w:jc w:val="left"/>
        <w:rPr>
          <w:sz w:val="22"/>
        </w:rPr>
      </w:pPr>
      <w:r>
        <w:rPr>
          <w:sz w:val="22"/>
        </w:rPr>
        <w:t>Donor</w:t>
      </w:r>
      <w:r>
        <w:rPr>
          <w:spacing w:val="-1"/>
          <w:sz w:val="22"/>
        </w:rPr>
        <w:t xml:space="preserve"> </w:t>
      </w:r>
      <w:r>
        <w:rPr>
          <w:sz w:val="22"/>
        </w:rPr>
        <w:t>darah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Jimpitan</w:t>
      </w:r>
      <w:r>
        <w:rPr>
          <w:spacing w:val="-2"/>
          <w:sz w:val="22"/>
        </w:rPr>
        <w:t xml:space="preserve"> </w:t>
      </w:r>
      <w:r>
        <w:rPr>
          <w:sz w:val="22"/>
        </w:rPr>
        <w:t>beras</w:t>
      </w:r>
      <w:r>
        <w:rPr>
          <w:spacing w:val="-4"/>
          <w:sz w:val="22"/>
        </w:rPr>
        <w:t xml:space="preserve"> </w:t>
      </w:r>
      <w:r>
        <w:rPr>
          <w:sz w:val="22"/>
        </w:rPr>
        <w:t>untuk</w:t>
      </w:r>
      <w:r>
        <w:rPr>
          <w:spacing w:val="-3"/>
          <w:sz w:val="22"/>
        </w:rPr>
        <w:t xml:space="preserve"> </w:t>
      </w:r>
      <w:r>
        <w:rPr>
          <w:sz w:val="22"/>
        </w:rPr>
        <w:t>membantu</w:t>
      </w:r>
      <w:r>
        <w:rPr>
          <w:spacing w:val="-1"/>
          <w:sz w:val="22"/>
        </w:rPr>
        <w:t xml:space="preserve"> </w:t>
      </w:r>
      <w:r>
        <w:rPr>
          <w:sz w:val="22"/>
        </w:rPr>
        <w:t>perekonomian</w:t>
      </w:r>
      <w:r>
        <w:rPr>
          <w:spacing w:val="-5"/>
          <w:sz w:val="22"/>
        </w:rPr>
        <w:t xml:space="preserve"> </w:t>
      </w:r>
      <w:r>
        <w:rPr>
          <w:sz w:val="22"/>
        </w:rPr>
        <w:t>yang</w:t>
      </w:r>
      <w:r>
        <w:rPr>
          <w:spacing w:val="-4"/>
          <w:sz w:val="22"/>
        </w:rPr>
        <w:t xml:space="preserve"> </w:t>
      </w:r>
      <w:r>
        <w:rPr>
          <w:sz w:val="22"/>
        </w:rPr>
        <w:t>kurang</w:t>
      </w:r>
      <w:r>
        <w:rPr>
          <w:spacing w:val="-2"/>
          <w:sz w:val="22"/>
        </w:rPr>
        <w:t xml:space="preserve"> </w:t>
      </w:r>
      <w:r>
        <w:rPr>
          <w:sz w:val="22"/>
        </w:rPr>
        <w:t>mampu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Arisan</w:t>
      </w:r>
      <w:r>
        <w:rPr>
          <w:spacing w:val="-2"/>
          <w:sz w:val="22"/>
        </w:rPr>
        <w:t xml:space="preserve"> </w:t>
      </w:r>
      <w:r>
        <w:rPr>
          <w:sz w:val="22"/>
        </w:rPr>
        <w:t>telur bagi</w:t>
      </w:r>
      <w:r>
        <w:rPr>
          <w:spacing w:val="-1"/>
          <w:sz w:val="22"/>
        </w:rPr>
        <w:t xml:space="preserve"> </w:t>
      </w:r>
      <w:r>
        <w:rPr>
          <w:sz w:val="22"/>
        </w:rPr>
        <w:t>keluarga peserta</w:t>
      </w:r>
      <w:r>
        <w:rPr>
          <w:spacing w:val="-3"/>
          <w:sz w:val="22"/>
        </w:rPr>
        <w:t xml:space="preserve"> </w:t>
      </w:r>
      <w:r>
        <w:rPr>
          <w:sz w:val="22"/>
        </w:rPr>
        <w:t>BKB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6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Iuran</w:t>
      </w:r>
      <w:r>
        <w:rPr>
          <w:spacing w:val="-2"/>
          <w:sz w:val="22"/>
        </w:rPr>
        <w:t xml:space="preserve"> </w:t>
      </w:r>
      <w:r>
        <w:rPr>
          <w:sz w:val="22"/>
        </w:rPr>
        <w:t>untuk</w:t>
      </w:r>
      <w:r>
        <w:rPr>
          <w:spacing w:val="-1"/>
          <w:sz w:val="22"/>
        </w:rPr>
        <w:t xml:space="preserve"> </w:t>
      </w:r>
      <w:r>
        <w:rPr>
          <w:sz w:val="22"/>
        </w:rPr>
        <w:t>peserta</w:t>
      </w:r>
      <w:r>
        <w:rPr>
          <w:spacing w:val="-1"/>
          <w:sz w:val="22"/>
        </w:rPr>
        <w:t xml:space="preserve"> </w:t>
      </w:r>
      <w:r>
        <w:rPr>
          <w:sz w:val="22"/>
        </w:rPr>
        <w:t>KB</w:t>
      </w:r>
      <w:r>
        <w:rPr>
          <w:spacing w:val="-3"/>
          <w:sz w:val="22"/>
        </w:rPr>
        <w:t xml:space="preserve"> </w:t>
      </w:r>
      <w:r>
        <w:rPr>
          <w:sz w:val="22"/>
        </w:rPr>
        <w:t>yang</w:t>
      </w:r>
      <w:r>
        <w:rPr>
          <w:spacing w:val="-2"/>
          <w:sz w:val="22"/>
        </w:rPr>
        <w:t xml:space="preserve"> </w:t>
      </w:r>
      <w:r>
        <w:rPr>
          <w:sz w:val="22"/>
        </w:rPr>
        <w:t>tidak</w:t>
      </w:r>
      <w:r>
        <w:rPr>
          <w:spacing w:val="-1"/>
          <w:sz w:val="22"/>
        </w:rPr>
        <w:t xml:space="preserve"> </w:t>
      </w:r>
      <w:r>
        <w:rPr>
          <w:sz w:val="22"/>
        </w:rPr>
        <w:t>bisa</w:t>
      </w:r>
      <w:r>
        <w:rPr>
          <w:spacing w:val="-4"/>
          <w:sz w:val="22"/>
        </w:rPr>
        <w:t xml:space="preserve"> </w:t>
      </w:r>
      <w:r>
        <w:rPr>
          <w:sz w:val="22"/>
        </w:rPr>
        <w:t>membeli</w:t>
      </w:r>
      <w:r>
        <w:rPr>
          <w:spacing w:val="-3"/>
          <w:sz w:val="22"/>
        </w:rPr>
        <w:t xml:space="preserve"> </w:t>
      </w:r>
      <w:r>
        <w:rPr>
          <w:sz w:val="22"/>
        </w:rPr>
        <w:t>kontrasepsi dengan</w:t>
      </w:r>
      <w:r>
        <w:rPr>
          <w:spacing w:val="-2"/>
          <w:sz w:val="22"/>
        </w:rPr>
        <w:t xml:space="preserve"> </w:t>
      </w:r>
      <w:r>
        <w:rPr>
          <w:sz w:val="22"/>
        </w:rPr>
        <w:t>cara</w:t>
      </w:r>
      <w:r>
        <w:rPr>
          <w:spacing w:val="-4"/>
          <w:sz w:val="22"/>
        </w:rPr>
        <w:t xml:space="preserve"> </w:t>
      </w:r>
      <w:r>
        <w:rPr>
          <w:sz w:val="22"/>
        </w:rPr>
        <w:t>subsidi</w:t>
      </w:r>
      <w:r>
        <w:rPr>
          <w:spacing w:val="-2"/>
          <w:sz w:val="22"/>
        </w:rPr>
        <w:t xml:space="preserve"> </w:t>
      </w:r>
      <w:r>
        <w:rPr>
          <w:sz w:val="22"/>
        </w:rPr>
        <w:t>silang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2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Pendataan</w:t>
      </w:r>
      <w:r>
        <w:rPr>
          <w:spacing w:val="-2"/>
          <w:sz w:val="22"/>
        </w:rPr>
        <w:t xml:space="preserve"> </w:t>
      </w:r>
      <w:r>
        <w:rPr>
          <w:sz w:val="22"/>
        </w:rPr>
        <w:t>ibu</w:t>
      </w:r>
      <w:r>
        <w:rPr>
          <w:spacing w:val="-3"/>
          <w:sz w:val="22"/>
        </w:rPr>
        <w:t xml:space="preserve"> </w:t>
      </w:r>
      <w:r>
        <w:rPr>
          <w:sz w:val="22"/>
        </w:rPr>
        <w:t>hamil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3"/>
          <w:sz w:val="22"/>
        </w:rPr>
        <w:t xml:space="preserve"> </w:t>
      </w:r>
      <w:r>
        <w:rPr>
          <w:sz w:val="22"/>
        </w:rPr>
        <w:t>beresiko stunting</w:t>
      </w:r>
      <w:r>
        <w:rPr>
          <w:spacing w:val="-2"/>
          <w:sz w:val="22"/>
        </w:rPr>
        <w:t xml:space="preserve"> </w:t>
      </w:r>
      <w:r>
        <w:rPr>
          <w:sz w:val="22"/>
        </w:rPr>
        <w:t>terkait</w:t>
      </w:r>
      <w:r>
        <w:rPr>
          <w:spacing w:val="-1"/>
          <w:sz w:val="22"/>
        </w:rPr>
        <w:t xml:space="preserve"> </w:t>
      </w:r>
      <w:r>
        <w:rPr>
          <w:sz w:val="22"/>
        </w:rPr>
        <w:t>kepemilikan</w:t>
      </w:r>
      <w:r>
        <w:rPr>
          <w:spacing w:val="-4"/>
          <w:sz w:val="22"/>
        </w:rPr>
        <w:t xml:space="preserve"> </w:t>
      </w:r>
      <w:r>
        <w:rPr>
          <w:sz w:val="22"/>
        </w:rPr>
        <w:t>jaminan</w:t>
      </w:r>
      <w:r>
        <w:rPr>
          <w:spacing w:val="-4"/>
          <w:sz w:val="22"/>
        </w:rPr>
        <w:t xml:space="preserve"> </w:t>
      </w:r>
      <w:r>
        <w:rPr>
          <w:sz w:val="22"/>
        </w:rPr>
        <w:t>kesehatan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360" w:lineRule="auto"/>
        <w:ind w:left="980" w:right="136" w:hanging="293"/>
        <w:jc w:val="left"/>
        <w:rPr>
          <w:sz w:val="22"/>
        </w:rPr>
      </w:pPr>
      <w:r>
        <w:rPr>
          <w:sz w:val="22"/>
        </w:rPr>
        <w:t>Mengumpulkan</w:t>
      </w:r>
      <w:r>
        <w:rPr>
          <w:spacing w:val="44"/>
          <w:sz w:val="22"/>
        </w:rPr>
        <w:t xml:space="preserve"> </w:t>
      </w:r>
      <w:r>
        <w:rPr>
          <w:sz w:val="22"/>
        </w:rPr>
        <w:t>pakaian</w:t>
      </w:r>
      <w:r>
        <w:rPr>
          <w:spacing w:val="44"/>
          <w:sz w:val="22"/>
        </w:rPr>
        <w:t xml:space="preserve"> </w:t>
      </w:r>
      <w:r>
        <w:rPr>
          <w:sz w:val="22"/>
        </w:rPr>
        <w:t>layak</w:t>
      </w:r>
      <w:r>
        <w:rPr>
          <w:spacing w:val="45"/>
          <w:sz w:val="22"/>
        </w:rPr>
        <w:t xml:space="preserve"> </w:t>
      </w:r>
      <w:r>
        <w:rPr>
          <w:sz w:val="22"/>
        </w:rPr>
        <w:t>pakai</w:t>
      </w:r>
      <w:r>
        <w:rPr>
          <w:spacing w:val="45"/>
          <w:sz w:val="22"/>
        </w:rPr>
        <w:t xml:space="preserve"> </w:t>
      </w:r>
      <w:r>
        <w:rPr>
          <w:sz w:val="22"/>
        </w:rPr>
        <w:t>untuk</w:t>
      </w:r>
      <w:r>
        <w:rPr>
          <w:spacing w:val="46"/>
          <w:sz w:val="22"/>
        </w:rPr>
        <w:t xml:space="preserve"> </w:t>
      </w:r>
      <w:r>
        <w:rPr>
          <w:sz w:val="22"/>
        </w:rPr>
        <w:t>dijual</w:t>
      </w:r>
      <w:r>
        <w:rPr>
          <w:spacing w:val="44"/>
          <w:sz w:val="22"/>
        </w:rPr>
        <w:t xml:space="preserve"> </w:t>
      </w:r>
      <w:r>
        <w:rPr>
          <w:sz w:val="22"/>
        </w:rPr>
        <w:t>dan</w:t>
      </w:r>
      <w:r>
        <w:rPr>
          <w:spacing w:val="44"/>
          <w:sz w:val="22"/>
        </w:rPr>
        <w:t xml:space="preserve"> </w:t>
      </w:r>
      <w:r>
        <w:rPr>
          <w:sz w:val="22"/>
        </w:rPr>
        <w:t>uangnya</w:t>
      </w:r>
      <w:r>
        <w:rPr>
          <w:spacing w:val="45"/>
          <w:sz w:val="22"/>
        </w:rPr>
        <w:t xml:space="preserve"> </w:t>
      </w:r>
      <w:r>
        <w:rPr>
          <w:sz w:val="22"/>
        </w:rPr>
        <w:t>dilakukan</w:t>
      </w:r>
      <w:r>
        <w:rPr>
          <w:spacing w:val="45"/>
          <w:sz w:val="22"/>
        </w:rPr>
        <w:t xml:space="preserve"> </w:t>
      </w:r>
      <w:r>
        <w:rPr>
          <w:sz w:val="22"/>
        </w:rPr>
        <w:t>donasi</w:t>
      </w:r>
      <w:r>
        <w:rPr>
          <w:spacing w:val="44"/>
          <w:sz w:val="22"/>
        </w:rPr>
        <w:t xml:space="preserve"> </w:t>
      </w:r>
      <w:r>
        <w:rPr>
          <w:sz w:val="22"/>
        </w:rPr>
        <w:t>bantuan</w:t>
      </w:r>
      <w:r>
        <w:rPr>
          <w:spacing w:val="-47"/>
          <w:sz w:val="22"/>
        </w:rPr>
        <w:t xml:space="preserve"> </w:t>
      </w:r>
      <w:r>
        <w:rPr>
          <w:sz w:val="22"/>
        </w:rPr>
        <w:t>kepada</w:t>
      </w:r>
      <w:r>
        <w:rPr>
          <w:spacing w:val="-1"/>
          <w:sz w:val="22"/>
        </w:rPr>
        <w:t xml:space="preserve"> </w:t>
      </w:r>
      <w:r>
        <w:rPr>
          <w:sz w:val="22"/>
        </w:rPr>
        <w:t>keluarga beresiko</w:t>
      </w:r>
      <w:r>
        <w:rPr>
          <w:spacing w:val="-1"/>
          <w:sz w:val="22"/>
        </w:rPr>
        <w:t xml:space="preserve"> </w:t>
      </w:r>
      <w:r>
        <w:rPr>
          <w:sz w:val="22"/>
        </w:rPr>
        <w:t>stunting</w:t>
      </w:r>
      <w:r>
        <w:rPr>
          <w:spacing w:val="-1"/>
          <w:sz w:val="22"/>
        </w:rPr>
        <w:t xml:space="preserve"> </w:t>
      </w:r>
      <w:r>
        <w:rPr>
          <w:sz w:val="22"/>
        </w:rPr>
        <w:t>yang</w:t>
      </w:r>
      <w:r>
        <w:rPr>
          <w:spacing w:val="-1"/>
          <w:sz w:val="22"/>
        </w:rPr>
        <w:t xml:space="preserve"> </w:t>
      </w:r>
      <w:r>
        <w:rPr>
          <w:sz w:val="22"/>
        </w:rPr>
        <w:t>tidak</w:t>
      </w:r>
      <w:r>
        <w:rPr>
          <w:spacing w:val="-3"/>
          <w:sz w:val="22"/>
        </w:rPr>
        <w:t xml:space="preserve"> </w:t>
      </w:r>
      <w:r>
        <w:rPr>
          <w:sz w:val="22"/>
        </w:rPr>
        <w:t>mampu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0" w:after="0" w:line="240" w:lineRule="auto"/>
        <w:ind w:left="687" w:right="0" w:hanging="428"/>
        <w:jc w:val="left"/>
      </w:pPr>
      <w:r>
        <w:t>PERLINDUNGAN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KDRT,</w:t>
      </w:r>
      <w:r>
        <w:rPr>
          <w:spacing w:val="-2"/>
        </w:rPr>
        <w:t xml:space="preserve"> </w:t>
      </w:r>
      <w:r>
        <w:t>KEKERASAN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Sosialisasi</w:t>
      </w:r>
      <w:r>
        <w:rPr>
          <w:spacing w:val="-3"/>
          <w:sz w:val="22"/>
        </w:rPr>
        <w:t xml:space="preserve"> </w:t>
      </w:r>
      <w:r>
        <w:rPr>
          <w:sz w:val="22"/>
        </w:rPr>
        <w:t>pendewasaan</w:t>
      </w:r>
      <w:r>
        <w:rPr>
          <w:spacing w:val="-5"/>
          <w:sz w:val="22"/>
        </w:rPr>
        <w:t xml:space="preserve"> </w:t>
      </w:r>
      <w:r>
        <w:rPr>
          <w:sz w:val="22"/>
        </w:rPr>
        <w:t>perkawinan,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Sosialisasi</w:t>
      </w:r>
      <w:r>
        <w:rPr>
          <w:spacing w:val="-2"/>
          <w:sz w:val="22"/>
        </w:rPr>
        <w:t xml:space="preserve"> </w:t>
      </w:r>
      <w:r>
        <w:rPr>
          <w:sz w:val="22"/>
        </w:rPr>
        <w:t>UU</w:t>
      </w:r>
      <w:r>
        <w:rPr>
          <w:spacing w:val="-1"/>
          <w:sz w:val="22"/>
        </w:rPr>
        <w:t xml:space="preserve"> </w:t>
      </w:r>
      <w:r>
        <w:rPr>
          <w:sz w:val="22"/>
        </w:rPr>
        <w:t>KDRT</w:t>
      </w:r>
      <w:r>
        <w:rPr>
          <w:spacing w:val="-3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Ketahanan</w:t>
      </w:r>
      <w:r>
        <w:rPr>
          <w:spacing w:val="-2"/>
          <w:sz w:val="22"/>
        </w:rPr>
        <w:t xml:space="preserve"> </w:t>
      </w:r>
      <w:r>
        <w:rPr>
          <w:sz w:val="22"/>
        </w:rPr>
        <w:t>Keluarga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Sosialisasi</w:t>
      </w:r>
      <w:r>
        <w:rPr>
          <w:spacing w:val="-4"/>
          <w:sz w:val="22"/>
        </w:rPr>
        <w:t xml:space="preserve"> </w:t>
      </w:r>
      <w:r>
        <w:rPr>
          <w:sz w:val="22"/>
        </w:rPr>
        <w:t>kesehatan</w:t>
      </w:r>
      <w:r>
        <w:rPr>
          <w:spacing w:val="-4"/>
          <w:sz w:val="22"/>
        </w:rPr>
        <w:t xml:space="preserve"> </w:t>
      </w:r>
      <w:r>
        <w:rPr>
          <w:sz w:val="22"/>
        </w:rPr>
        <w:t>mental</w:t>
      </w:r>
      <w:r>
        <w:rPr>
          <w:spacing w:val="-1"/>
          <w:sz w:val="22"/>
        </w:rPr>
        <w:t xml:space="preserve"> </w:t>
      </w:r>
      <w:r>
        <w:rPr>
          <w:sz w:val="22"/>
        </w:rPr>
        <w:t>pada</w:t>
      </w:r>
      <w:r>
        <w:rPr>
          <w:spacing w:val="-1"/>
          <w:sz w:val="22"/>
        </w:rPr>
        <w:t xml:space="preserve"> </w:t>
      </w:r>
      <w:r>
        <w:rPr>
          <w:sz w:val="22"/>
        </w:rPr>
        <w:t>wanita,</w:t>
      </w:r>
      <w:r>
        <w:rPr>
          <w:spacing w:val="-4"/>
          <w:sz w:val="22"/>
        </w:rPr>
        <w:t xml:space="preserve"> </w:t>
      </w:r>
      <w:r>
        <w:rPr>
          <w:sz w:val="22"/>
        </w:rPr>
        <w:t>pasaca salin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3"/>
          <w:sz w:val="22"/>
        </w:rPr>
        <w:t xml:space="preserve"> </w:t>
      </w:r>
      <w:r>
        <w:rPr>
          <w:sz w:val="22"/>
        </w:rPr>
        <w:t>remaja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132" w:after="0" w:line="240" w:lineRule="auto"/>
        <w:ind w:left="687" w:right="0" w:hanging="428"/>
        <w:jc w:val="left"/>
      </w:pPr>
      <w:r>
        <w:t>PENDIDIKAN</w:t>
      </w:r>
    </w:p>
    <w:p>
      <w:pPr>
        <w:pStyle w:val="8"/>
        <w:numPr>
          <w:ilvl w:val="1"/>
          <w:numId w:val="3"/>
        </w:numPr>
        <w:tabs>
          <w:tab w:val="left" w:pos="969"/>
        </w:tabs>
        <w:spacing w:before="135" w:after="0" w:line="360" w:lineRule="auto"/>
        <w:ind w:left="968" w:right="137" w:hanging="281"/>
        <w:jc w:val="left"/>
        <w:rPr>
          <w:sz w:val="22"/>
        </w:rPr>
      </w:pPr>
      <w:r>
        <w:rPr>
          <w:sz w:val="22"/>
        </w:rPr>
        <w:t>Meningkatkan</w:t>
      </w:r>
      <w:r>
        <w:rPr>
          <w:spacing w:val="10"/>
          <w:sz w:val="22"/>
        </w:rPr>
        <w:t xml:space="preserve"> </w:t>
      </w:r>
      <w:r>
        <w:rPr>
          <w:sz w:val="22"/>
        </w:rPr>
        <w:t>keterampilan</w:t>
      </w:r>
      <w:r>
        <w:rPr>
          <w:spacing w:val="11"/>
          <w:sz w:val="22"/>
        </w:rPr>
        <w:t xml:space="preserve"> </w:t>
      </w:r>
      <w:r>
        <w:rPr>
          <w:sz w:val="22"/>
        </w:rPr>
        <w:t>bagi</w:t>
      </w:r>
      <w:r>
        <w:rPr>
          <w:spacing w:val="11"/>
          <w:sz w:val="22"/>
        </w:rPr>
        <w:t xml:space="preserve"> </w:t>
      </w:r>
      <w:r>
        <w:rPr>
          <w:sz w:val="22"/>
        </w:rPr>
        <w:t>yang</w:t>
      </w:r>
      <w:r>
        <w:rPr>
          <w:spacing w:val="11"/>
          <w:sz w:val="22"/>
        </w:rPr>
        <w:t xml:space="preserve"> </w:t>
      </w:r>
      <w:r>
        <w:rPr>
          <w:sz w:val="22"/>
        </w:rPr>
        <w:t>belum</w:t>
      </w:r>
      <w:r>
        <w:rPr>
          <w:spacing w:val="13"/>
          <w:sz w:val="22"/>
        </w:rPr>
        <w:t xml:space="preserve"> </w:t>
      </w:r>
      <w:r>
        <w:rPr>
          <w:sz w:val="22"/>
        </w:rPr>
        <w:t>punya</w:t>
      </w:r>
      <w:r>
        <w:rPr>
          <w:spacing w:val="11"/>
          <w:sz w:val="22"/>
        </w:rPr>
        <w:t xml:space="preserve"> </w:t>
      </w:r>
      <w:r>
        <w:rPr>
          <w:sz w:val="22"/>
        </w:rPr>
        <w:t>pekerjaan</w:t>
      </w:r>
      <w:r>
        <w:rPr>
          <w:spacing w:val="11"/>
          <w:sz w:val="22"/>
        </w:rPr>
        <w:t xml:space="preserve"> </w:t>
      </w:r>
      <w:r>
        <w:rPr>
          <w:sz w:val="22"/>
        </w:rPr>
        <w:t>Contoh</w:t>
      </w:r>
      <w:r>
        <w:rPr>
          <w:spacing w:val="8"/>
          <w:sz w:val="22"/>
        </w:rPr>
        <w:t xml:space="preserve"> </w:t>
      </w:r>
      <w:r>
        <w:rPr>
          <w:sz w:val="22"/>
        </w:rPr>
        <w:t>:</w:t>
      </w:r>
      <w:r>
        <w:rPr>
          <w:spacing w:val="13"/>
          <w:sz w:val="22"/>
        </w:rPr>
        <w:t xml:space="preserve"> </w:t>
      </w:r>
      <w:r>
        <w:rPr>
          <w:sz w:val="22"/>
        </w:rPr>
        <w:t>Pelatihan</w:t>
      </w:r>
      <w:r>
        <w:rPr>
          <w:spacing w:val="11"/>
          <w:sz w:val="22"/>
        </w:rPr>
        <w:t xml:space="preserve"> </w:t>
      </w:r>
      <w:r>
        <w:rPr>
          <w:sz w:val="22"/>
        </w:rPr>
        <w:t>memasak</w:t>
      </w:r>
      <w:r>
        <w:rPr>
          <w:spacing w:val="-47"/>
          <w:sz w:val="22"/>
        </w:rPr>
        <w:t xml:space="preserve"> </w:t>
      </w:r>
      <w:r>
        <w:rPr>
          <w:sz w:val="22"/>
        </w:rPr>
        <w:t>MP</w:t>
      </w:r>
      <w:r>
        <w:rPr>
          <w:spacing w:val="-3"/>
          <w:sz w:val="22"/>
        </w:rPr>
        <w:t xml:space="preserve"> </w:t>
      </w:r>
      <w:r>
        <w:rPr>
          <w:sz w:val="22"/>
        </w:rPr>
        <w:t>ASI berkualitas, batik</w:t>
      </w:r>
      <w:r>
        <w:rPr>
          <w:spacing w:val="-1"/>
          <w:sz w:val="22"/>
        </w:rPr>
        <w:t xml:space="preserve"> </w:t>
      </w:r>
      <w:r>
        <w:rPr>
          <w:sz w:val="22"/>
        </w:rPr>
        <w:t>cap</w:t>
      </w:r>
      <w:r>
        <w:rPr>
          <w:spacing w:val="-1"/>
          <w:sz w:val="22"/>
        </w:rPr>
        <w:t xml:space="preserve"> </w:t>
      </w:r>
      <w:r>
        <w:rPr>
          <w:sz w:val="22"/>
        </w:rPr>
        <w:t>dari</w:t>
      </w:r>
      <w:r>
        <w:rPr>
          <w:spacing w:val="-3"/>
          <w:sz w:val="22"/>
        </w:rPr>
        <w:t xml:space="preserve"> </w:t>
      </w:r>
      <w:r>
        <w:rPr>
          <w:sz w:val="22"/>
        </w:rPr>
        <w:t>tanaman, dan</w:t>
      </w:r>
      <w:r>
        <w:rPr>
          <w:spacing w:val="-2"/>
          <w:sz w:val="22"/>
        </w:rPr>
        <w:t xml:space="preserve"> </w:t>
      </w:r>
      <w:r>
        <w:rPr>
          <w:sz w:val="22"/>
        </w:rPr>
        <w:t>pertanian</w:t>
      </w:r>
    </w:p>
    <w:p>
      <w:pPr>
        <w:pStyle w:val="8"/>
        <w:numPr>
          <w:ilvl w:val="1"/>
          <w:numId w:val="3"/>
        </w:numPr>
        <w:tabs>
          <w:tab w:val="left" w:pos="969"/>
        </w:tabs>
        <w:spacing w:before="1" w:after="0" w:line="360" w:lineRule="auto"/>
        <w:ind w:left="968" w:right="136" w:hanging="281"/>
        <w:jc w:val="left"/>
        <w:rPr>
          <w:sz w:val="22"/>
        </w:rPr>
      </w:pPr>
      <w:r>
        <w:rPr>
          <w:sz w:val="22"/>
        </w:rPr>
        <w:t>Bagi</w:t>
      </w:r>
      <w:r>
        <w:rPr>
          <w:spacing w:val="20"/>
          <w:sz w:val="22"/>
        </w:rPr>
        <w:t xml:space="preserve"> </w:t>
      </w:r>
      <w:r>
        <w:rPr>
          <w:sz w:val="22"/>
        </w:rPr>
        <w:t>usia</w:t>
      </w:r>
      <w:r>
        <w:rPr>
          <w:spacing w:val="20"/>
          <w:sz w:val="22"/>
        </w:rPr>
        <w:t xml:space="preserve"> </w:t>
      </w:r>
      <w:r>
        <w:rPr>
          <w:sz w:val="22"/>
        </w:rPr>
        <w:t>SMP</w:t>
      </w:r>
      <w:r>
        <w:rPr>
          <w:spacing w:val="23"/>
          <w:sz w:val="22"/>
        </w:rPr>
        <w:t xml:space="preserve"> </w:t>
      </w:r>
      <w:r>
        <w:rPr>
          <w:sz w:val="22"/>
        </w:rPr>
        <w:t>bisa</w:t>
      </w:r>
      <w:r>
        <w:rPr>
          <w:spacing w:val="18"/>
          <w:sz w:val="22"/>
        </w:rPr>
        <w:t xml:space="preserve"> </w:t>
      </w:r>
      <w:r>
        <w:rPr>
          <w:sz w:val="22"/>
        </w:rPr>
        <w:t>melanjutkan</w:t>
      </w:r>
      <w:r>
        <w:rPr>
          <w:spacing w:val="21"/>
          <w:sz w:val="22"/>
        </w:rPr>
        <w:t xml:space="preserve"> </w:t>
      </w:r>
      <w:r>
        <w:rPr>
          <w:sz w:val="22"/>
        </w:rPr>
        <w:t>ke</w:t>
      </w:r>
      <w:r>
        <w:rPr>
          <w:spacing w:val="19"/>
          <w:sz w:val="22"/>
        </w:rPr>
        <w:t xml:space="preserve"> </w:t>
      </w:r>
      <w:r>
        <w:rPr>
          <w:sz w:val="22"/>
        </w:rPr>
        <w:t>SMA</w:t>
      </w:r>
      <w:r>
        <w:rPr>
          <w:spacing w:val="18"/>
          <w:sz w:val="22"/>
        </w:rPr>
        <w:t xml:space="preserve"> </w:t>
      </w:r>
      <w:r>
        <w:rPr>
          <w:sz w:val="22"/>
        </w:rPr>
        <w:t>tanpa</w:t>
      </w:r>
      <w:r>
        <w:rPr>
          <w:spacing w:val="21"/>
          <w:sz w:val="22"/>
        </w:rPr>
        <w:t xml:space="preserve"> </w:t>
      </w:r>
      <w:r>
        <w:rPr>
          <w:sz w:val="22"/>
        </w:rPr>
        <w:t>biaya</w:t>
      </w:r>
      <w:r>
        <w:rPr>
          <w:spacing w:val="21"/>
          <w:sz w:val="22"/>
        </w:rPr>
        <w:t xml:space="preserve"> </w:t>
      </w:r>
      <w:r>
        <w:rPr>
          <w:sz w:val="22"/>
        </w:rPr>
        <w:t>bekerjasama</w:t>
      </w:r>
      <w:r>
        <w:rPr>
          <w:spacing w:val="21"/>
          <w:sz w:val="22"/>
        </w:rPr>
        <w:t xml:space="preserve"> </w:t>
      </w:r>
      <w:r>
        <w:rPr>
          <w:sz w:val="22"/>
        </w:rPr>
        <w:t>dengan</w:t>
      </w:r>
      <w:r>
        <w:rPr>
          <w:spacing w:val="17"/>
          <w:sz w:val="22"/>
        </w:rPr>
        <w:t xml:space="preserve"> </w:t>
      </w:r>
      <w:r>
        <w:rPr>
          <w:sz w:val="22"/>
        </w:rPr>
        <w:t>PKK</w:t>
      </w:r>
      <w:r>
        <w:rPr>
          <w:spacing w:val="18"/>
          <w:sz w:val="22"/>
        </w:rPr>
        <w:t xml:space="preserve"> </w:t>
      </w:r>
      <w:r>
        <w:rPr>
          <w:sz w:val="22"/>
        </w:rPr>
        <w:t>Pokja</w:t>
      </w:r>
      <w:r>
        <w:rPr>
          <w:spacing w:val="19"/>
          <w:sz w:val="22"/>
        </w:rPr>
        <w:t xml:space="preserve"> </w:t>
      </w:r>
      <w:r>
        <w:rPr>
          <w:sz w:val="22"/>
        </w:rPr>
        <w:t>2</w:t>
      </w:r>
      <w:r>
        <w:rPr>
          <w:spacing w:val="21"/>
          <w:sz w:val="22"/>
        </w:rPr>
        <w:t xml:space="preserve"> </w:t>
      </w:r>
      <w:r>
        <w:rPr>
          <w:sz w:val="22"/>
        </w:rPr>
        <w:t>dan</w:t>
      </w:r>
      <w:r>
        <w:rPr>
          <w:spacing w:val="-46"/>
          <w:sz w:val="22"/>
        </w:rPr>
        <w:t xml:space="preserve"> </w:t>
      </w:r>
      <w:r>
        <w:rPr>
          <w:sz w:val="22"/>
        </w:rPr>
        <w:t>Dindik</w:t>
      </w:r>
      <w:r>
        <w:rPr>
          <w:spacing w:val="-1"/>
          <w:sz w:val="22"/>
        </w:rPr>
        <w:t xml:space="preserve"> </w:t>
      </w:r>
      <w:r>
        <w:rPr>
          <w:sz w:val="22"/>
        </w:rPr>
        <w:t>Wangon.</w:t>
      </w:r>
    </w:p>
    <w:p>
      <w:pPr>
        <w:pStyle w:val="8"/>
        <w:numPr>
          <w:ilvl w:val="1"/>
          <w:numId w:val="3"/>
        </w:numPr>
        <w:tabs>
          <w:tab w:val="left" w:pos="969"/>
        </w:tabs>
        <w:spacing w:before="1" w:after="0" w:line="240" w:lineRule="auto"/>
        <w:ind w:left="968" w:right="0" w:hanging="282"/>
        <w:jc w:val="left"/>
        <w:rPr>
          <w:sz w:val="22"/>
        </w:rPr>
      </w:pPr>
      <w:r>
        <w:rPr>
          <w:sz w:val="22"/>
        </w:rPr>
        <w:t>Pendidikan</w:t>
      </w:r>
      <w:r>
        <w:rPr>
          <w:spacing w:val="-5"/>
          <w:sz w:val="22"/>
        </w:rPr>
        <w:t xml:space="preserve"> </w:t>
      </w:r>
      <w:r>
        <w:rPr>
          <w:sz w:val="22"/>
        </w:rPr>
        <w:t>bersih-bersih</w:t>
      </w:r>
      <w:r>
        <w:rPr>
          <w:spacing w:val="-5"/>
          <w:sz w:val="22"/>
        </w:rPr>
        <w:t xml:space="preserve"> </w:t>
      </w:r>
      <w:r>
        <w:rPr>
          <w:sz w:val="22"/>
        </w:rPr>
        <w:t>lingkungan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132" w:after="0" w:line="240" w:lineRule="auto"/>
        <w:ind w:left="687" w:right="0" w:hanging="428"/>
        <w:jc w:val="left"/>
      </w:pPr>
      <w:r>
        <w:t>EKONOMI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Simpan</w:t>
      </w:r>
      <w:r>
        <w:rPr>
          <w:spacing w:val="-3"/>
          <w:sz w:val="22"/>
        </w:rPr>
        <w:t xml:space="preserve"> </w:t>
      </w:r>
      <w:r>
        <w:rPr>
          <w:sz w:val="22"/>
        </w:rPr>
        <w:t>pinjam di</w:t>
      </w:r>
      <w:r>
        <w:rPr>
          <w:spacing w:val="-5"/>
          <w:sz w:val="22"/>
        </w:rPr>
        <w:t xml:space="preserve"> </w:t>
      </w:r>
      <w:r>
        <w:rPr>
          <w:sz w:val="22"/>
        </w:rPr>
        <w:t>kelompok UPPKA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Pembinaan</w:t>
      </w:r>
      <w:r>
        <w:rPr>
          <w:spacing w:val="-3"/>
          <w:sz w:val="22"/>
        </w:rPr>
        <w:t xml:space="preserve"> </w:t>
      </w:r>
      <w:r>
        <w:rPr>
          <w:sz w:val="22"/>
        </w:rPr>
        <w:t>usaha</w:t>
      </w:r>
      <w:r>
        <w:rPr>
          <w:spacing w:val="-1"/>
          <w:sz w:val="22"/>
        </w:rPr>
        <w:t xml:space="preserve"> </w:t>
      </w:r>
      <w:r>
        <w:rPr>
          <w:sz w:val="22"/>
        </w:rPr>
        <w:t>kecil</w:t>
      </w:r>
      <w:r>
        <w:rPr>
          <w:spacing w:val="-2"/>
          <w:sz w:val="22"/>
        </w:rPr>
        <w:t xml:space="preserve"> </w:t>
      </w:r>
      <w:r>
        <w:rPr>
          <w:sz w:val="22"/>
        </w:rPr>
        <w:t>keluarga</w:t>
      </w:r>
      <w:r>
        <w:rPr>
          <w:spacing w:val="-1"/>
          <w:sz w:val="22"/>
        </w:rPr>
        <w:t xml:space="preserve"> </w:t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sz w:val="22"/>
        </w:rPr>
        <w:t>rumah</w:t>
      </w:r>
      <w:r>
        <w:rPr>
          <w:spacing w:val="-2"/>
          <w:sz w:val="22"/>
        </w:rPr>
        <w:t xml:space="preserve"> </w:t>
      </w:r>
      <w:r>
        <w:rPr>
          <w:sz w:val="22"/>
        </w:rPr>
        <w:t>tangga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6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Pemanfaatan</w:t>
      </w:r>
      <w:r>
        <w:rPr>
          <w:spacing w:val="-3"/>
          <w:sz w:val="22"/>
        </w:rPr>
        <w:t xml:space="preserve"> </w:t>
      </w:r>
      <w:r>
        <w:rPr>
          <w:sz w:val="22"/>
        </w:rPr>
        <w:t>pekarangan</w:t>
      </w:r>
      <w:r>
        <w:rPr>
          <w:spacing w:val="-2"/>
          <w:sz w:val="22"/>
        </w:rPr>
        <w:t xml:space="preserve"> </w:t>
      </w:r>
      <w:r>
        <w:rPr>
          <w:sz w:val="22"/>
        </w:rPr>
        <w:t>rumah bekerjasama</w:t>
      </w:r>
      <w:r>
        <w:rPr>
          <w:spacing w:val="-1"/>
          <w:sz w:val="22"/>
        </w:rPr>
        <w:t xml:space="preserve"> </w:t>
      </w:r>
      <w:r>
        <w:rPr>
          <w:sz w:val="22"/>
        </w:rPr>
        <w:t>dengan</w:t>
      </w:r>
      <w:r>
        <w:rPr>
          <w:spacing w:val="-2"/>
          <w:sz w:val="22"/>
        </w:rPr>
        <w:t xml:space="preserve"> </w:t>
      </w:r>
      <w:r>
        <w:rPr>
          <w:sz w:val="22"/>
        </w:rPr>
        <w:t>PKK</w:t>
      </w:r>
      <w:r>
        <w:rPr>
          <w:spacing w:val="-3"/>
          <w:sz w:val="22"/>
        </w:rPr>
        <w:t xml:space="preserve"> </w:t>
      </w:r>
      <w:r>
        <w:rPr>
          <w:sz w:val="22"/>
        </w:rPr>
        <w:t>Pokja</w:t>
      </w:r>
      <w:r>
        <w:rPr>
          <w:spacing w:val="-3"/>
          <w:sz w:val="22"/>
        </w:rPr>
        <w:t xml:space="preserve"> </w:t>
      </w:r>
      <w:r>
        <w:rPr>
          <w:sz w:val="22"/>
        </w:rPr>
        <w:t>3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3"/>
          <w:sz w:val="22"/>
        </w:rPr>
        <w:t xml:space="preserve"> </w:t>
      </w:r>
      <w:r>
        <w:rPr>
          <w:sz w:val="22"/>
        </w:rPr>
        <w:t>KWT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Beternak</w:t>
      </w:r>
      <w:r>
        <w:rPr>
          <w:spacing w:val="-2"/>
          <w:sz w:val="22"/>
        </w:rPr>
        <w:t xml:space="preserve"> </w:t>
      </w:r>
      <w:r>
        <w:rPr>
          <w:sz w:val="22"/>
        </w:rPr>
        <w:t>unggas</w:t>
      </w:r>
    </w:p>
    <w:p>
      <w:pPr>
        <w:pStyle w:val="2"/>
        <w:numPr>
          <w:ilvl w:val="0"/>
          <w:numId w:val="3"/>
        </w:numPr>
        <w:tabs>
          <w:tab w:val="left" w:pos="687"/>
          <w:tab w:val="left" w:pos="688"/>
        </w:tabs>
        <w:spacing w:before="135" w:after="0" w:line="240" w:lineRule="auto"/>
        <w:ind w:left="687" w:right="0" w:hanging="428"/>
        <w:jc w:val="left"/>
      </w:pPr>
      <w:r>
        <w:t>LINGKUNGAN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Budidaya tanaman</w:t>
      </w:r>
      <w:r>
        <w:rPr>
          <w:spacing w:val="-1"/>
          <w:sz w:val="22"/>
        </w:rPr>
        <w:t xml:space="preserve"> </w:t>
      </w:r>
      <w:r>
        <w:rPr>
          <w:sz w:val="22"/>
        </w:rPr>
        <w:t>BOGA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2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Pembuangan</w:t>
      </w:r>
      <w:r>
        <w:rPr>
          <w:spacing w:val="-2"/>
          <w:sz w:val="22"/>
        </w:rPr>
        <w:t xml:space="preserve"> </w:t>
      </w:r>
      <w:r>
        <w:rPr>
          <w:sz w:val="22"/>
        </w:rPr>
        <w:t>sampah</w:t>
      </w:r>
      <w:r>
        <w:rPr>
          <w:spacing w:val="-3"/>
          <w:sz w:val="22"/>
        </w:rPr>
        <w:t xml:space="preserve"> </w:t>
      </w:r>
      <w:r>
        <w:rPr>
          <w:sz w:val="22"/>
        </w:rPr>
        <w:t>tidak</w:t>
      </w:r>
      <w:r>
        <w:rPr>
          <w:spacing w:val="-4"/>
          <w:sz w:val="22"/>
        </w:rPr>
        <w:t xml:space="preserve"> </w:t>
      </w:r>
      <w:r>
        <w:rPr>
          <w:sz w:val="22"/>
        </w:rPr>
        <w:t>sembarangan</w:t>
      </w:r>
      <w:r>
        <w:rPr>
          <w:spacing w:val="1"/>
          <w:sz w:val="22"/>
        </w:rPr>
        <w:t xml:space="preserve"> </w:t>
      </w:r>
      <w:r>
        <w:rPr>
          <w:sz w:val="22"/>
        </w:rPr>
        <w:t>dengan</w:t>
      </w:r>
      <w:r>
        <w:rPr>
          <w:spacing w:val="-2"/>
          <w:sz w:val="22"/>
        </w:rPr>
        <w:t xml:space="preserve"> </w:t>
      </w:r>
      <w:r>
        <w:rPr>
          <w:sz w:val="22"/>
        </w:rPr>
        <w:t>pilah</w:t>
      </w:r>
      <w:r>
        <w:rPr>
          <w:spacing w:val="-1"/>
          <w:sz w:val="22"/>
        </w:rPr>
        <w:t xml:space="preserve"> </w:t>
      </w:r>
      <w:r>
        <w:rPr>
          <w:sz w:val="22"/>
        </w:rPr>
        <w:t>sampah.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360" w:lineRule="auto"/>
        <w:ind w:left="980" w:right="134" w:hanging="293"/>
        <w:jc w:val="left"/>
        <w:rPr>
          <w:sz w:val="22"/>
        </w:rPr>
      </w:pPr>
      <w:r>
        <w:rPr>
          <w:sz w:val="22"/>
        </w:rPr>
        <w:t>Sosialisasi</w:t>
      </w:r>
      <w:r>
        <w:rPr>
          <w:spacing w:val="43"/>
          <w:sz w:val="22"/>
        </w:rPr>
        <w:t xml:space="preserve"> </w:t>
      </w:r>
      <w:r>
        <w:rPr>
          <w:sz w:val="22"/>
        </w:rPr>
        <w:t>pentingnya</w:t>
      </w:r>
      <w:r>
        <w:rPr>
          <w:spacing w:val="44"/>
          <w:sz w:val="22"/>
        </w:rPr>
        <w:t xml:space="preserve"> </w:t>
      </w:r>
      <w:r>
        <w:rPr>
          <w:sz w:val="22"/>
        </w:rPr>
        <w:t>ikut</w:t>
      </w:r>
      <w:r>
        <w:rPr>
          <w:spacing w:val="43"/>
          <w:sz w:val="22"/>
        </w:rPr>
        <w:t xml:space="preserve"> </w:t>
      </w:r>
      <w:r>
        <w:rPr>
          <w:sz w:val="22"/>
        </w:rPr>
        <w:t>KB</w:t>
      </w:r>
      <w:r>
        <w:rPr>
          <w:spacing w:val="45"/>
          <w:sz w:val="22"/>
        </w:rPr>
        <w:t xml:space="preserve"> </w:t>
      </w:r>
      <w:r>
        <w:rPr>
          <w:sz w:val="22"/>
        </w:rPr>
        <w:t>pasca</w:t>
      </w:r>
      <w:r>
        <w:rPr>
          <w:spacing w:val="45"/>
          <w:sz w:val="22"/>
        </w:rPr>
        <w:t xml:space="preserve"> </w:t>
      </w:r>
      <w:r>
        <w:rPr>
          <w:sz w:val="22"/>
        </w:rPr>
        <w:t>salin</w:t>
      </w:r>
      <w:r>
        <w:rPr>
          <w:spacing w:val="41"/>
          <w:sz w:val="22"/>
        </w:rPr>
        <w:t xml:space="preserve"> </w:t>
      </w:r>
      <w:r>
        <w:rPr>
          <w:sz w:val="22"/>
        </w:rPr>
        <w:t>bersama</w:t>
      </w:r>
      <w:r>
        <w:rPr>
          <w:spacing w:val="42"/>
          <w:sz w:val="22"/>
        </w:rPr>
        <w:t xml:space="preserve"> </w:t>
      </w:r>
      <w:r>
        <w:rPr>
          <w:sz w:val="22"/>
        </w:rPr>
        <w:t>TPK</w:t>
      </w:r>
      <w:r>
        <w:rPr>
          <w:spacing w:val="42"/>
          <w:sz w:val="22"/>
        </w:rPr>
        <w:t xml:space="preserve"> </w:t>
      </w:r>
      <w:r>
        <w:rPr>
          <w:sz w:val="22"/>
        </w:rPr>
        <w:t>pada</w:t>
      </w:r>
      <w:r>
        <w:rPr>
          <w:spacing w:val="45"/>
          <w:sz w:val="22"/>
        </w:rPr>
        <w:t xml:space="preserve"> </w:t>
      </w:r>
      <w:r>
        <w:rPr>
          <w:sz w:val="22"/>
        </w:rPr>
        <w:t>saat</w:t>
      </w:r>
      <w:r>
        <w:rPr>
          <w:spacing w:val="44"/>
          <w:sz w:val="22"/>
        </w:rPr>
        <w:t xml:space="preserve"> </w:t>
      </w:r>
      <w:r>
        <w:rPr>
          <w:sz w:val="22"/>
        </w:rPr>
        <w:t>kunjungan</w:t>
      </w:r>
      <w:r>
        <w:rPr>
          <w:spacing w:val="41"/>
          <w:sz w:val="22"/>
        </w:rPr>
        <w:t xml:space="preserve"> </w:t>
      </w:r>
      <w:r>
        <w:rPr>
          <w:sz w:val="22"/>
        </w:rPr>
        <w:t>rumah</w:t>
      </w:r>
      <w:r>
        <w:rPr>
          <w:spacing w:val="44"/>
          <w:sz w:val="22"/>
        </w:rPr>
        <w:t xml:space="preserve"> </w:t>
      </w:r>
      <w:r>
        <w:rPr>
          <w:sz w:val="22"/>
        </w:rPr>
        <w:t>dan</w:t>
      </w:r>
      <w:r>
        <w:rPr>
          <w:spacing w:val="-47"/>
          <w:sz w:val="22"/>
        </w:rPr>
        <w:t xml:space="preserve"> </w:t>
      </w:r>
      <w:r>
        <w:rPr>
          <w:sz w:val="22"/>
        </w:rPr>
        <w:t>pendampingan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top="1360" w:right="1300" w:bottom="280" w:left="1180" w:header="720" w:footer="720" w:gutter="0"/>
          <w:cols w:space="720" w:num="1"/>
        </w:sectPr>
      </w:pPr>
    </w:p>
    <w:p>
      <w:pPr>
        <w:pStyle w:val="2"/>
        <w:numPr>
          <w:ilvl w:val="0"/>
          <w:numId w:val="3"/>
        </w:numPr>
        <w:tabs>
          <w:tab w:val="left" w:pos="688"/>
        </w:tabs>
        <w:spacing w:before="59" w:after="0" w:line="240" w:lineRule="auto"/>
        <w:ind w:left="687" w:right="0" w:hanging="428"/>
        <w:jc w:val="left"/>
      </w:pPr>
      <w:r>
        <w:t>REPRODUKSI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361"/>
        <w:jc w:val="left"/>
        <w:rPr>
          <w:sz w:val="22"/>
        </w:rPr>
      </w:pPr>
      <w:r>
        <w:rPr>
          <w:sz w:val="22"/>
        </w:rPr>
        <w:t>KIE PUS</w:t>
      </w:r>
      <w:r>
        <w:rPr>
          <w:spacing w:val="-1"/>
          <w:sz w:val="22"/>
        </w:rPr>
        <w:t xml:space="preserve"> </w:t>
      </w:r>
      <w:r>
        <w:rPr>
          <w:sz w:val="22"/>
        </w:rPr>
        <w:t>yang</w:t>
      </w:r>
      <w:r>
        <w:rPr>
          <w:spacing w:val="-1"/>
          <w:sz w:val="22"/>
        </w:rPr>
        <w:t xml:space="preserve"> </w:t>
      </w:r>
      <w:r>
        <w:rPr>
          <w:sz w:val="22"/>
        </w:rPr>
        <w:t>belum</w:t>
      </w:r>
      <w:r>
        <w:rPr>
          <w:spacing w:val="-1"/>
          <w:sz w:val="22"/>
        </w:rPr>
        <w:t xml:space="preserve"> </w:t>
      </w:r>
      <w:r>
        <w:rPr>
          <w:sz w:val="22"/>
        </w:rPr>
        <w:t>KB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Membina</w:t>
      </w:r>
      <w:r>
        <w:rPr>
          <w:spacing w:val="-1"/>
          <w:sz w:val="22"/>
        </w:rPr>
        <w:t xml:space="preserve"> </w:t>
      </w:r>
      <w:r>
        <w:rPr>
          <w:sz w:val="22"/>
        </w:rPr>
        <w:t>PUS</w:t>
      </w:r>
      <w:r>
        <w:rPr>
          <w:spacing w:val="-1"/>
          <w:sz w:val="22"/>
        </w:rPr>
        <w:t xml:space="preserve"> </w:t>
      </w:r>
      <w:r>
        <w:rPr>
          <w:sz w:val="22"/>
        </w:rPr>
        <w:t>yang</w:t>
      </w:r>
      <w:r>
        <w:rPr>
          <w:spacing w:val="-1"/>
          <w:sz w:val="22"/>
        </w:rPr>
        <w:t xml:space="preserve"> </w:t>
      </w:r>
      <w:r>
        <w:rPr>
          <w:sz w:val="22"/>
        </w:rPr>
        <w:t>sudah</w:t>
      </w:r>
      <w:r>
        <w:rPr>
          <w:spacing w:val="-3"/>
          <w:sz w:val="22"/>
        </w:rPr>
        <w:t xml:space="preserve"> </w:t>
      </w:r>
      <w:r>
        <w:rPr>
          <w:sz w:val="22"/>
        </w:rPr>
        <w:t>KB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Pembinaan</w:t>
      </w:r>
      <w:r>
        <w:rPr>
          <w:spacing w:val="-2"/>
          <w:sz w:val="22"/>
        </w:rPr>
        <w:t xml:space="preserve"> </w:t>
      </w:r>
      <w:r>
        <w:rPr>
          <w:sz w:val="22"/>
        </w:rPr>
        <w:t>posyandu dan</w:t>
      </w:r>
      <w:r>
        <w:rPr>
          <w:spacing w:val="-4"/>
          <w:sz w:val="22"/>
        </w:rPr>
        <w:t xml:space="preserve"> </w:t>
      </w:r>
      <w:r>
        <w:rPr>
          <w:sz w:val="22"/>
        </w:rPr>
        <w:t>BKB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2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Sosialisasi</w:t>
      </w:r>
      <w:r>
        <w:rPr>
          <w:spacing w:val="-4"/>
          <w:sz w:val="22"/>
        </w:rPr>
        <w:t xml:space="preserve"> </w:t>
      </w:r>
      <w:r>
        <w:rPr>
          <w:sz w:val="22"/>
        </w:rPr>
        <w:t>kesehatan</w:t>
      </w:r>
      <w:r>
        <w:rPr>
          <w:spacing w:val="-2"/>
          <w:sz w:val="22"/>
        </w:rPr>
        <w:t xml:space="preserve"> </w:t>
      </w:r>
      <w:r>
        <w:rPr>
          <w:sz w:val="22"/>
        </w:rPr>
        <w:t>reproduksi remaja</w:t>
      </w:r>
      <w:r>
        <w:rPr>
          <w:spacing w:val="-1"/>
          <w:sz w:val="22"/>
        </w:rPr>
        <w:t xml:space="preserve"> </w:t>
      </w:r>
      <w:r>
        <w:rPr>
          <w:sz w:val="22"/>
        </w:rPr>
        <w:t>pada</w:t>
      </w:r>
      <w:r>
        <w:rPr>
          <w:spacing w:val="-1"/>
          <w:sz w:val="22"/>
        </w:rPr>
        <w:t xml:space="preserve"> </w:t>
      </w:r>
      <w:r>
        <w:rPr>
          <w:sz w:val="22"/>
        </w:rPr>
        <w:t>BKR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-5"/>
          <w:sz w:val="22"/>
        </w:rPr>
        <w:t xml:space="preserve"> </w:t>
      </w:r>
      <w:r>
        <w:rPr>
          <w:sz w:val="22"/>
        </w:rPr>
        <w:t>PIK</w:t>
      </w:r>
      <w:r>
        <w:rPr>
          <w:spacing w:val="-3"/>
          <w:sz w:val="22"/>
        </w:rPr>
        <w:t xml:space="preserve"> </w:t>
      </w:r>
      <w:r>
        <w:rPr>
          <w:sz w:val="22"/>
        </w:rPr>
        <w:t>R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Melaksanakan</w:t>
      </w:r>
      <w:r>
        <w:rPr>
          <w:spacing w:val="-3"/>
          <w:sz w:val="22"/>
        </w:rPr>
        <w:t xml:space="preserve"> </w:t>
      </w:r>
      <w:r>
        <w:rPr>
          <w:sz w:val="22"/>
        </w:rPr>
        <w:t>pelayanan</w:t>
      </w:r>
      <w:r>
        <w:rPr>
          <w:spacing w:val="-2"/>
          <w:sz w:val="22"/>
        </w:rPr>
        <w:t xml:space="preserve"> </w:t>
      </w:r>
      <w:r>
        <w:rPr>
          <w:sz w:val="22"/>
        </w:rPr>
        <w:t>KB ulangan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Posyandu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5"/>
          <w:sz w:val="22"/>
        </w:rPr>
        <w:t xml:space="preserve"> </w:t>
      </w:r>
      <w:r>
        <w:rPr>
          <w:sz w:val="22"/>
        </w:rPr>
        <w:t>PKD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Pelayanan</w:t>
      </w:r>
      <w:r>
        <w:rPr>
          <w:spacing w:val="-3"/>
          <w:sz w:val="22"/>
        </w:rPr>
        <w:t xml:space="preserve"> </w:t>
      </w:r>
      <w:r>
        <w:rPr>
          <w:sz w:val="22"/>
        </w:rPr>
        <w:t>PapSmer</w:t>
      </w:r>
      <w:r>
        <w:rPr>
          <w:spacing w:val="-2"/>
          <w:sz w:val="22"/>
        </w:rPr>
        <w:t xml:space="preserve"> </w:t>
      </w:r>
      <w:r>
        <w:rPr>
          <w:sz w:val="22"/>
        </w:rPr>
        <w:t>pada</w:t>
      </w:r>
      <w:r>
        <w:rPr>
          <w:spacing w:val="-3"/>
          <w:sz w:val="22"/>
        </w:rPr>
        <w:t xml:space="preserve"> </w:t>
      </w:r>
      <w:r>
        <w:rPr>
          <w:sz w:val="22"/>
        </w:rPr>
        <w:t>moment</w:t>
      </w:r>
      <w:r>
        <w:rPr>
          <w:spacing w:val="-1"/>
          <w:sz w:val="22"/>
        </w:rPr>
        <w:t xml:space="preserve"> </w:t>
      </w:r>
      <w:r>
        <w:rPr>
          <w:sz w:val="22"/>
        </w:rPr>
        <w:t>tertentu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5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-2"/>
          <w:sz w:val="22"/>
        </w:rPr>
        <w:t xml:space="preserve"> </w:t>
      </w:r>
      <w:r>
        <w:rPr>
          <w:sz w:val="22"/>
        </w:rPr>
        <w:t>ibu</w:t>
      </w:r>
      <w:r>
        <w:rPr>
          <w:spacing w:val="-1"/>
          <w:sz w:val="22"/>
        </w:rPr>
        <w:t xml:space="preserve"> </w:t>
      </w:r>
      <w:r>
        <w:rPr>
          <w:sz w:val="22"/>
        </w:rPr>
        <w:t>hamil</w:t>
      </w:r>
      <w:r>
        <w:rPr>
          <w:spacing w:val="-2"/>
          <w:sz w:val="22"/>
        </w:rPr>
        <w:t xml:space="preserve"> </w:t>
      </w:r>
      <w:r>
        <w:rPr>
          <w:sz w:val="22"/>
        </w:rPr>
        <w:t>dan</w:t>
      </w:r>
      <w:r>
        <w:rPr>
          <w:spacing w:val="-2"/>
          <w:sz w:val="22"/>
        </w:rPr>
        <w:t xml:space="preserve"> </w:t>
      </w:r>
      <w:r>
        <w:rPr>
          <w:sz w:val="22"/>
        </w:rPr>
        <w:t>kelas</w:t>
      </w:r>
      <w:r>
        <w:rPr>
          <w:spacing w:val="-1"/>
          <w:sz w:val="22"/>
        </w:rPr>
        <w:t xml:space="preserve"> </w:t>
      </w:r>
      <w:r>
        <w:rPr>
          <w:sz w:val="22"/>
        </w:rPr>
        <w:t>ibu</w:t>
      </w:r>
      <w:r>
        <w:rPr>
          <w:spacing w:val="-2"/>
          <w:sz w:val="22"/>
        </w:rPr>
        <w:t xml:space="preserve"> </w:t>
      </w:r>
      <w:r>
        <w:rPr>
          <w:sz w:val="22"/>
        </w:rPr>
        <w:t>hamil</w:t>
      </w:r>
      <w:r>
        <w:rPr>
          <w:spacing w:val="-4"/>
          <w:sz w:val="22"/>
        </w:rPr>
        <w:t xml:space="preserve"> </w:t>
      </w:r>
      <w:r>
        <w:rPr>
          <w:sz w:val="22"/>
        </w:rPr>
        <w:t>tentang</w:t>
      </w:r>
      <w:r>
        <w:rPr>
          <w:spacing w:val="-3"/>
          <w:sz w:val="22"/>
        </w:rPr>
        <w:t xml:space="preserve"> </w:t>
      </w:r>
      <w:r>
        <w:rPr>
          <w:sz w:val="22"/>
        </w:rPr>
        <w:t>pentingnya</w:t>
      </w:r>
      <w:r>
        <w:rPr>
          <w:spacing w:val="-1"/>
          <w:sz w:val="22"/>
        </w:rPr>
        <w:t xml:space="preserve"> </w:t>
      </w:r>
      <w:r>
        <w:rPr>
          <w:sz w:val="22"/>
        </w:rPr>
        <w:t>1000</w:t>
      </w:r>
      <w:r>
        <w:rPr>
          <w:spacing w:val="-1"/>
          <w:sz w:val="22"/>
        </w:rPr>
        <w:t xml:space="preserve"> </w:t>
      </w:r>
      <w:r>
        <w:rPr>
          <w:sz w:val="22"/>
        </w:rPr>
        <w:t>HPK Cegah</w:t>
      </w:r>
      <w:r>
        <w:rPr>
          <w:spacing w:val="-3"/>
          <w:sz w:val="22"/>
        </w:rPr>
        <w:t xml:space="preserve"> </w:t>
      </w:r>
      <w:r>
        <w:rPr>
          <w:sz w:val="22"/>
        </w:rPr>
        <w:t>stunting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4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Imunisasi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posyandu</w:t>
      </w:r>
      <w:r>
        <w:rPr>
          <w:spacing w:val="-1"/>
          <w:sz w:val="22"/>
        </w:rPr>
        <w:t xml:space="preserve"> </w:t>
      </w:r>
      <w:r>
        <w:rPr>
          <w:sz w:val="22"/>
        </w:rPr>
        <w:t>dan</w:t>
      </w:r>
      <w:r>
        <w:rPr>
          <w:spacing w:val="-4"/>
          <w:sz w:val="22"/>
        </w:rPr>
        <w:t xml:space="preserve"> </w:t>
      </w:r>
      <w:r>
        <w:rPr>
          <w:sz w:val="22"/>
        </w:rPr>
        <w:t>edukasi</w:t>
      </w:r>
      <w:r>
        <w:rPr>
          <w:spacing w:val="-1"/>
          <w:sz w:val="22"/>
        </w:rPr>
        <w:t xml:space="preserve"> </w:t>
      </w:r>
      <w:r>
        <w:rPr>
          <w:sz w:val="22"/>
        </w:rPr>
        <w:t>stunting, pemantauan</w:t>
      </w:r>
      <w:r>
        <w:rPr>
          <w:spacing w:val="-2"/>
          <w:sz w:val="22"/>
        </w:rPr>
        <w:t xml:space="preserve"> </w:t>
      </w:r>
      <w:r>
        <w:rPr>
          <w:sz w:val="22"/>
        </w:rPr>
        <w:t>tumbuh</w:t>
      </w:r>
      <w:r>
        <w:rPr>
          <w:spacing w:val="-2"/>
          <w:sz w:val="22"/>
        </w:rPr>
        <w:t xml:space="preserve"> </w:t>
      </w:r>
      <w:r>
        <w:rPr>
          <w:sz w:val="22"/>
        </w:rPr>
        <w:t>kembang</w:t>
      </w:r>
      <w:r>
        <w:rPr>
          <w:spacing w:val="-2"/>
          <w:sz w:val="22"/>
        </w:rPr>
        <w:t xml:space="preserve"> </w:t>
      </w:r>
      <w:r>
        <w:rPr>
          <w:sz w:val="22"/>
        </w:rPr>
        <w:t>anak</w:t>
      </w:r>
      <w:r>
        <w:rPr>
          <w:spacing w:val="-3"/>
          <w:sz w:val="22"/>
        </w:rPr>
        <w:t xml:space="preserve"> </w:t>
      </w:r>
      <w:r>
        <w:rPr>
          <w:sz w:val="22"/>
        </w:rPr>
        <w:t>usia</w:t>
      </w:r>
      <w:r>
        <w:rPr>
          <w:spacing w:val="-1"/>
          <w:sz w:val="22"/>
        </w:rPr>
        <w:t xml:space="preserve"> </w:t>
      </w:r>
      <w:r>
        <w:rPr>
          <w:sz w:val="22"/>
        </w:rPr>
        <w:t>0-2</w:t>
      </w:r>
      <w:r>
        <w:rPr>
          <w:spacing w:val="-1"/>
          <w:sz w:val="22"/>
        </w:rPr>
        <w:t xml:space="preserve"> </w:t>
      </w:r>
      <w:r>
        <w:rPr>
          <w:sz w:val="22"/>
        </w:rPr>
        <w:t>th.</w:t>
      </w:r>
    </w:p>
    <w:p>
      <w:pPr>
        <w:pStyle w:val="8"/>
        <w:numPr>
          <w:ilvl w:val="1"/>
          <w:numId w:val="3"/>
        </w:numPr>
        <w:tabs>
          <w:tab w:val="left" w:pos="981"/>
        </w:tabs>
        <w:spacing w:before="136" w:after="0" w:line="240" w:lineRule="auto"/>
        <w:ind w:left="980" w:right="0" w:hanging="294"/>
        <w:jc w:val="left"/>
        <w:rPr>
          <w:sz w:val="22"/>
        </w:rPr>
      </w:pPr>
      <w:r>
        <w:rPr>
          <w:sz w:val="22"/>
        </w:rPr>
        <w:t>Pendataan</w:t>
      </w:r>
      <w:r>
        <w:rPr>
          <w:spacing w:val="-3"/>
          <w:sz w:val="22"/>
        </w:rPr>
        <w:t xml:space="preserve"> </w:t>
      </w:r>
      <w:r>
        <w:rPr>
          <w:sz w:val="22"/>
        </w:rPr>
        <w:t>keluarga</w:t>
      </w:r>
      <w:r>
        <w:rPr>
          <w:spacing w:val="-1"/>
          <w:sz w:val="22"/>
        </w:rPr>
        <w:t xml:space="preserve"> </w:t>
      </w:r>
      <w:r>
        <w:rPr>
          <w:sz w:val="22"/>
        </w:rPr>
        <w:t>PUS,</w:t>
      </w:r>
      <w:r>
        <w:rPr>
          <w:spacing w:val="-1"/>
          <w:sz w:val="22"/>
        </w:rPr>
        <w:t xml:space="preserve"> </w:t>
      </w:r>
      <w:r>
        <w:rPr>
          <w:sz w:val="22"/>
        </w:rPr>
        <w:t>WUS</w:t>
      </w:r>
      <w:r>
        <w:rPr>
          <w:spacing w:val="-1"/>
          <w:sz w:val="22"/>
        </w:rPr>
        <w:t xml:space="preserve"> </w:t>
      </w:r>
      <w:r>
        <w:rPr>
          <w:sz w:val="22"/>
        </w:rPr>
        <w:t>melalui R1</w:t>
      </w:r>
      <w:r>
        <w:rPr>
          <w:spacing w:val="-1"/>
          <w:sz w:val="22"/>
        </w:rPr>
        <w:t xml:space="preserve"> </w:t>
      </w:r>
      <w:r>
        <w:rPr>
          <w:sz w:val="22"/>
        </w:rPr>
        <w:t>PUS</w:t>
      </w:r>
      <w:r>
        <w:rPr>
          <w:spacing w:val="-2"/>
          <w:sz w:val="22"/>
        </w:rPr>
        <w:t xml:space="preserve"> </w:t>
      </w:r>
      <w:r>
        <w:rPr>
          <w:sz w:val="22"/>
        </w:rPr>
        <w:t>Desa</w:t>
      </w:r>
    </w:p>
    <w:p>
      <w:pPr>
        <w:pStyle w:val="5"/>
        <w:spacing w:before="10"/>
        <w:rPr>
          <w:sz w:val="33"/>
        </w:rPr>
      </w:pPr>
    </w:p>
    <w:p>
      <w:pPr>
        <w:pStyle w:val="2"/>
        <w:ind w:left="260" w:firstLine="0"/>
      </w:pPr>
      <w:r>
        <w:t>ANGGARAN</w:t>
      </w:r>
    </w:p>
    <w:p>
      <w:pPr>
        <w:pStyle w:val="5"/>
        <w:spacing w:before="2"/>
        <w:rPr>
          <w:b/>
          <w:sz w:val="24"/>
        </w:rPr>
      </w:pPr>
    </w:p>
    <w:p>
      <w:pPr>
        <w:pStyle w:val="5"/>
        <w:ind w:left="260"/>
      </w:pPr>
      <w:r>
        <w:t>Anggaran</w:t>
      </w:r>
      <w:r>
        <w:rPr>
          <w:spacing w:val="-4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Kampung</w:t>
      </w:r>
      <w:r>
        <w:rPr>
          <w:spacing w:val="-2"/>
        </w:rPr>
        <w:t xml:space="preserve"> </w:t>
      </w:r>
      <w:r>
        <w:t>KB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diambilkan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BOK</w:t>
      </w:r>
      <w:r>
        <w:rPr>
          <w:spacing w:val="-4"/>
        </w:rPr>
        <w:t xml:space="preserve"> </w:t>
      </w:r>
      <w:r>
        <w:t>KB,</w:t>
      </w:r>
      <w:r>
        <w:rPr>
          <w:spacing w:val="-1"/>
        </w:rPr>
        <w:t xml:space="preserve"> </w:t>
      </w:r>
      <w:r>
        <w:t>APBD,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APBDes</w:t>
      </w:r>
    </w:p>
    <w:p>
      <w:pPr>
        <w:pStyle w:val="5"/>
        <w:rPr>
          <w:sz w:val="24"/>
        </w:rPr>
      </w:pPr>
    </w:p>
    <w:p>
      <w:pPr>
        <w:pStyle w:val="2"/>
        <w:ind w:left="310" w:firstLine="0"/>
      </w:pPr>
      <w:r>
        <w:t>PENUTUP</w:t>
      </w:r>
    </w:p>
    <w:p>
      <w:pPr>
        <w:pStyle w:val="5"/>
        <w:spacing w:before="3"/>
        <w:rPr>
          <w:b/>
          <w:sz w:val="24"/>
        </w:rPr>
      </w:pPr>
    </w:p>
    <w:p>
      <w:pPr>
        <w:pStyle w:val="5"/>
        <w:spacing w:line="360" w:lineRule="auto"/>
        <w:ind w:left="260"/>
      </w:pPr>
      <w:r>
        <w:t>Demikian</w:t>
      </w:r>
      <w:r>
        <w:rPr>
          <w:spacing w:val="-3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Rencana</w:t>
      </w:r>
      <w:r>
        <w:rPr>
          <w:spacing w:val="2"/>
        </w:rPr>
        <w:t xml:space="preserve"> </w:t>
      </w:r>
      <w:r>
        <w:t>Kegiatan 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dalam pelaksanaan kegiatan</w:t>
      </w:r>
      <w:r>
        <w:rPr>
          <w:spacing w:val="4"/>
        </w:rPr>
        <w:t xml:space="preserve"> </w:t>
      </w:r>
      <w:r>
        <w:t>dan</w:t>
      </w:r>
      <w:r>
        <w:rPr>
          <w:spacing w:val="-47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t>KB.</w:t>
      </w:r>
    </w:p>
    <w:p>
      <w:pPr>
        <w:pStyle w:val="5"/>
      </w:pPr>
    </w:p>
    <w:p>
      <w:pPr>
        <w:pStyle w:val="5"/>
      </w:pPr>
    </w:p>
    <w:p>
      <w:pPr>
        <w:pStyle w:val="5"/>
        <w:spacing w:before="186"/>
        <w:ind w:right="1429"/>
        <w:jc w:val="right"/>
      </w:pPr>
      <w:r>
        <w:t>Penyusun,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0"/>
        </w:rPr>
      </w:pPr>
    </w:p>
    <w:p>
      <w:pPr>
        <w:pStyle w:val="2"/>
        <w:spacing w:before="57"/>
        <w:ind w:left="0" w:right="638" w:firstLine="0"/>
        <w:jc w:val="right"/>
      </w:pPr>
      <w:r>
        <w:pict>
          <v:group id="_x0000_s1028" o:spid="_x0000_s1028" o:spt="203" style="position:absolute;left:0pt;margin-left:408.35pt;margin-top:-62.35pt;height:69.45pt;width:105.05pt;mso-position-horizontal-relative:page;z-index:-251656192;mso-width-relative:page;mso-height-relative:page;" coordorigin="8167,-1248" coordsize="2101,1389">
            <o:lock v:ext="edit"/>
            <v:shape id="_x0000_s1029" o:spid="_x0000_s1029" o:spt="75" type="#_x0000_t75" style="position:absolute;left:8167;top:-1226;height:1366;width:1928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202" type="#_x0000_t202" style="position:absolute;left:8167;top:-1248;height:1389;width:21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5" w:lineRule="exact"/>
                      <w:ind w:left="7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Pembina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Kampung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KB,</w:t>
                    </w:r>
                  </w:p>
                </w:txbxContent>
              </v:textbox>
            </v:shape>
          </v:group>
        </w:pict>
      </w:r>
      <w:r>
        <w:t>Titi</w:t>
      </w:r>
      <w:r>
        <w:rPr>
          <w:spacing w:val="-2"/>
        </w:rPr>
        <w:t xml:space="preserve"> </w:t>
      </w:r>
      <w:r>
        <w:t>Pudji</w:t>
      </w:r>
      <w:r>
        <w:rPr>
          <w:spacing w:val="-4"/>
        </w:rPr>
        <w:t xml:space="preserve"> </w:t>
      </w:r>
      <w:r>
        <w:t>Astuti,</w:t>
      </w:r>
      <w:r>
        <w:rPr>
          <w:spacing w:val="-1"/>
        </w:rPr>
        <w:t xml:space="preserve"> </w:t>
      </w:r>
      <w:r>
        <w:t>SE</w:t>
      </w:r>
    </w:p>
    <w:sectPr>
      <w:pgSz w:w="11910" w:h="16840"/>
      <w:pgMar w:top="1360" w:right="130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87" w:hanging="4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54" w:hanging="428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29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78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02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428"/>
      </w:pPr>
      <w:rPr>
        <w:rFonts w:hint="default"/>
        <w:lang w:val="id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43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980" w:hanging="43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980" w:hanging="43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35" w:hanging="43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091" w:hanging="43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47" w:hanging="43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203" w:hanging="43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59" w:hanging="43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14" w:hanging="437"/>
      </w:pPr>
      <w:rPr>
        <w:rFonts w:hint="default"/>
        <w:lang w:val="id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687" w:hanging="569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980" w:hanging="2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980" w:hanging="293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35" w:hanging="293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091" w:hanging="29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47" w:hanging="29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203" w:hanging="29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59" w:hanging="29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14" w:hanging="293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B9D1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687" w:hanging="428"/>
      <w:outlineLvl w:val="1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id" w:eastAsia="en-US" w:bidi="ar-SA"/>
    </w:rPr>
  </w:style>
  <w:style w:type="paragraph" w:styleId="6">
    <w:name w:val="Title"/>
    <w:basedOn w:val="1"/>
    <w:qFormat/>
    <w:uiPriority w:val="1"/>
    <w:pPr>
      <w:ind w:left="246" w:right="1960"/>
      <w:jc w:val="center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5"/>
      <w:ind w:left="980" w:hanging="294"/>
    </w:pPr>
    <w:rPr>
      <w:rFonts w:ascii="Calibri" w:hAnsi="Calibri" w:eastAsia="Calibri" w:cs="Calibri"/>
      <w:lang w:val="id" w:eastAsia="en-US" w:bidi="ar-SA"/>
    </w:rPr>
  </w:style>
  <w:style w:type="paragraph" w:customStyle="1" w:styleId="9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2024-03-28T07:32:00Z</dcterms:created>
  <dc:creator>user</dc:creator>
  <cp:lastModifiedBy>Roronoa Zoro</cp:lastModifiedBy>
  <dcterms:modified xsi:type="dcterms:W3CDTF">2024-04-01T04:30:10Z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KSOProductBuildVer">
    <vt:lpwstr>1033-12.2.0.13538</vt:lpwstr>
  </property>
  <property fmtid="{D5CDD505-2E9C-101B-9397-08002B2CF9AE}" pid="6" name="ICV">
    <vt:lpwstr>CCB746A4C8BC4F13AE6EA5CFA32E89EE_13</vt:lpwstr>
  </property>
</Properties>
</file>