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4" w:line="240" w:lineRule="auto"/>
        <w:rPr>
          <w:sz w:val="24"/>
        </w:rPr>
      </w:pPr>
      <w:r>
        <w:br w:type="column"/>
      </w:r>
    </w:p>
    <w:p>
      <w:pPr>
        <w:pStyle w:val="6"/>
        <w:spacing w:before="1"/>
        <w:ind w:left="5"/>
        <w:rPr>
          <w:rFonts w:hint="default"/>
          <w:lang w:val="en-US"/>
        </w:rPr>
      </w:pPr>
      <w:r>
        <w:rPr>
          <w:rFonts w:hint="default"/>
          <w:lang w:val="en-US"/>
        </w:rPr>
        <w:t>RANCANGAN</w:t>
      </w:r>
      <w:r>
        <w:rPr>
          <w:spacing w:val="-2"/>
        </w:rPr>
        <w:t xml:space="preserve"> KEGIATAN</w:t>
      </w:r>
      <w:r>
        <w:rPr>
          <w:rFonts w:hint="default"/>
          <w:spacing w:val="-2"/>
          <w:lang w:val="en-US"/>
        </w:rPr>
        <w:t xml:space="preserve"> MASYARAKAT (RKM)</w:t>
      </w:r>
    </w:p>
    <w:p>
      <w:pPr>
        <w:pStyle w:val="5"/>
        <w:spacing w:before="16"/>
        <w:rPr>
          <w:b/>
          <w:sz w:val="24"/>
        </w:rPr>
      </w:pPr>
    </w:p>
    <w:p>
      <w:pPr>
        <w:pStyle w:val="6"/>
      </w:pPr>
      <w:r>
        <w:t>KAMPUNG</w:t>
      </w:r>
      <w:r>
        <w:rPr>
          <w:spacing w:val="-1"/>
        </w:rPr>
        <w:t xml:space="preserve"> </w:t>
      </w:r>
      <w:r>
        <w:t>KB</w:t>
      </w:r>
      <w:r>
        <w:rPr>
          <w:spacing w:val="-2"/>
        </w:rPr>
        <w:t xml:space="preserve"> </w:t>
      </w:r>
      <w:r>
        <w:t>WRINGIN</w:t>
      </w:r>
      <w:r>
        <w:rPr>
          <w:spacing w:val="-3"/>
        </w:rPr>
        <w:t xml:space="preserve"> </w:t>
      </w:r>
      <w:r>
        <w:t>MUKTI</w:t>
      </w:r>
      <w:r>
        <w:rPr>
          <w:spacing w:val="50"/>
        </w:rPr>
        <w:t xml:space="preserve"> </w:t>
      </w:r>
      <w:r>
        <w:t xml:space="preserve">DESA </w:t>
      </w:r>
      <w:r>
        <w:rPr>
          <w:spacing w:val="-2"/>
        </w:rPr>
        <w:t>JURANGBAHAS</w:t>
      </w:r>
    </w:p>
    <w:p>
      <w:pPr>
        <w:spacing w:after="0"/>
        <w:ind w:left="0" w:leftChars="-100" w:hanging="220" w:hangingChars="100"/>
        <w:jc w:val="center"/>
        <w:rPr>
          <w:rFonts w:hint="default"/>
          <w:b/>
          <w:bCs/>
          <w:lang w:val="en-US"/>
        </w:rPr>
        <w:sectPr>
          <w:type w:val="continuous"/>
          <w:pgSz w:w="11910" w:h="16840"/>
          <w:pgMar w:top="1380" w:right="1300" w:bottom="280" w:left="1180" w:header="720" w:footer="720" w:gutter="0"/>
          <w:cols w:equalWidth="0" w:num="2">
            <w:col w:w="1332" w:space="504"/>
            <w:col w:w="7594"/>
          </w:cols>
        </w:sectPr>
      </w:pPr>
      <w:r>
        <w:rPr>
          <w:rFonts w:hint="default"/>
          <w:b/>
          <w:bCs/>
          <w:lang w:val="en-US"/>
        </w:rPr>
        <w:t>TAHUN 2024</w:t>
      </w:r>
    </w:p>
    <w:p>
      <w:pPr>
        <w:pStyle w:val="5"/>
        <w:spacing w:before="7"/>
        <w:rPr>
          <w:b/>
          <w:sz w:val="13"/>
        </w:rPr>
      </w:pPr>
    </w:p>
    <w:p>
      <w:pPr>
        <w:pStyle w:val="5"/>
        <w:spacing w:before="0" w:line="20" w:lineRule="exact"/>
        <w:ind w:left="231"/>
        <w:rPr>
          <w:sz w:val="2"/>
        </w:rPr>
      </w:pPr>
      <w:r>
        <w:rPr>
          <w:sz w:val="2"/>
        </w:rPr>
        <mc:AlternateContent>
          <mc:Choice Requires="wpg">
            <w:drawing>
              <wp:inline distT="0" distB="0" distL="0" distR="0">
                <wp:extent cx="5769610" cy="6350"/>
                <wp:effectExtent l="0" t="0" r="0" b="0"/>
                <wp:docPr id="1" name="Group 1"/>
                <wp:cNvGraphicFramePr/>
                <a:graphic xmlns:a="http://schemas.openxmlformats.org/drawingml/2006/main">
                  <a:graphicData uri="http://schemas.microsoft.com/office/word/2010/wordprocessingGroup">
                    <wpg:wgp>
                      <wpg:cNvGrpSpPr/>
                      <wpg:grpSpPr>
                        <a:xfrm>
                          <a:off x="0" y="0"/>
                          <a:ext cx="5769610" cy="6350"/>
                          <a:chOff x="0" y="0"/>
                          <a:chExt cx="5769610" cy="6350"/>
                        </a:xfrm>
                      </wpg:grpSpPr>
                      <wps:wsp>
                        <wps:cNvPr id="2" name="Graphic 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454.3pt;" coordsize="5769610,6350" o:gfxdata="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gzU7PTAAAAAwEAAA8AAAAAAAAAAQAgAAAAIgAAAGRycy9kb3ducmV2LnhtbFBLAQIUABQAAAAI&#10;AIdO4kAOz/RzZAIAAAYGAAAOAAAAAAAAAAEAIAAAACIBAABkcnMvZTJvRG9jLnhtbFBLBQYAAAAA&#10;BgAGAFkBAAD4BQAAAAA=&#10;">
                <o:lock v:ext="edit" aspectratio="f"/>
                <v:shape id="Graphic 2" o:spid="_x0000_s1026" o:spt="100" style="position:absolute;left:0;top:0;height:6350;width:5769610;" fillcolor="#000000" filled="t" stroked="f" coordsize="5769610,6350" o:gfxdata="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2alOL4A&#10;AADaAAAADwAAAAAAAAABACAAAAAiAAAAZHJzL2Rvd25yZXYueG1sUEsBAhQAFAAAAAgAh07iQDMv&#10;BZ47AAAAOQAAABAAAAAAAAAAAQAgAAAADQEAAGRycy9zaGFwZXhtbC54bWxQSwUGAAAAAAYABgBb&#10;AQAAtwMAAAAA&#10;" path="m5769229,0l0,0,0,6096,5769229,6096,5769229,0xe">
                  <v:fill on="t" focussize="0,0"/>
                  <v:stroke on="f"/>
                  <v:imagedata o:title=""/>
                  <o:lock v:ext="edit" aspectratio="f"/>
                  <v:textbox inset="0mm,0mm,0mm,0mm"/>
                </v:shape>
                <w10:wrap type="none"/>
                <w10:anchorlock/>
              </v:group>
            </w:pict>
          </mc:Fallback>
        </mc:AlternateContent>
      </w:r>
    </w:p>
    <w:p>
      <w:pPr>
        <w:pStyle w:val="5"/>
        <w:spacing w:before="0"/>
        <w:rPr>
          <w:b/>
        </w:rPr>
      </w:pPr>
      <w:bookmarkStart w:id="0" w:name="_GoBack"/>
      <w:bookmarkEnd w:id="0"/>
    </w:p>
    <w:p>
      <w:pPr>
        <w:pStyle w:val="5"/>
        <w:spacing w:before="0"/>
        <w:rPr>
          <w:b/>
        </w:rPr>
      </w:pPr>
    </w:p>
    <w:p>
      <w:pPr>
        <w:pStyle w:val="5"/>
        <w:spacing w:before="0"/>
        <w:rPr>
          <w:b/>
        </w:rPr>
      </w:pPr>
    </w:p>
    <w:p>
      <w:pPr>
        <w:pStyle w:val="5"/>
        <w:spacing w:before="198"/>
        <w:rPr>
          <w:b/>
        </w:rPr>
      </w:pPr>
    </w:p>
    <w:p>
      <w:pPr>
        <w:pStyle w:val="2"/>
        <w:ind w:left="260"/>
      </w:pPr>
      <w:r>
        <w:t>INFORMASI</w:t>
      </w:r>
      <w:r>
        <w:rPr>
          <w:spacing w:val="-8"/>
        </w:rPr>
        <w:t xml:space="preserve"> </w:t>
      </w:r>
      <w:r>
        <w:rPr>
          <w:spacing w:val="-4"/>
        </w:rPr>
        <w:t>UMUM</w:t>
      </w:r>
    </w:p>
    <w:p>
      <w:pPr>
        <w:pStyle w:val="5"/>
        <w:spacing w:before="27"/>
        <w:rPr>
          <w:b/>
        </w:rPr>
      </w:pPr>
    </w:p>
    <w:p>
      <w:pPr>
        <w:pStyle w:val="5"/>
        <w:tabs>
          <w:tab w:val="left" w:pos="2420"/>
        </w:tabs>
        <w:spacing w:before="0" w:line="504" w:lineRule="auto"/>
        <w:ind w:left="260" w:right="4089"/>
      </w:pPr>
      <w:r>
        <w:t>NAMA KAMPUNG KB</w:t>
      </w:r>
      <w:r>
        <w:tab/>
      </w:r>
      <w:r>
        <w:t>:</w:t>
      </w:r>
      <w:r>
        <w:rPr>
          <w:spacing w:val="33"/>
        </w:rPr>
        <w:t xml:space="preserve"> </w:t>
      </w:r>
      <w:r>
        <w:t>KAMPUNG</w:t>
      </w:r>
      <w:r>
        <w:rPr>
          <w:spacing w:val="-9"/>
        </w:rPr>
        <w:t xml:space="preserve"> </w:t>
      </w:r>
      <w:r>
        <w:t>KB</w:t>
      </w:r>
      <w:r>
        <w:rPr>
          <w:spacing w:val="-8"/>
        </w:rPr>
        <w:t xml:space="preserve"> </w:t>
      </w:r>
      <w:r>
        <w:t xml:space="preserve">WRINGINMUKTI </w:t>
      </w:r>
      <w:r>
        <w:rPr>
          <w:spacing w:val="-2"/>
        </w:rPr>
        <w:t>ALAMAT</w:t>
      </w:r>
      <w:r>
        <w:tab/>
      </w:r>
      <w:r>
        <w:t>:</w:t>
      </w:r>
      <w:r>
        <w:rPr>
          <w:spacing w:val="40"/>
        </w:rPr>
        <w:t xml:space="preserve"> </w:t>
      </w:r>
      <w:r>
        <w:t>DESA</w:t>
      </w:r>
      <w:r>
        <w:rPr>
          <w:spacing w:val="40"/>
        </w:rPr>
        <w:t xml:space="preserve"> </w:t>
      </w:r>
      <w:r>
        <w:t>JURANGBAHAS</w:t>
      </w:r>
    </w:p>
    <w:p>
      <w:pPr>
        <w:pStyle w:val="5"/>
        <w:tabs>
          <w:tab w:val="left" w:pos="2420"/>
        </w:tabs>
        <w:spacing w:before="0" w:line="267" w:lineRule="exact"/>
        <w:ind w:left="260"/>
      </w:pPr>
      <w:r>
        <w:rPr>
          <w:spacing w:val="-2"/>
        </w:rPr>
        <w:t>KECAMATAN</w:t>
      </w:r>
      <w:r>
        <w:tab/>
      </w:r>
      <w:r>
        <w:t>:</w:t>
      </w:r>
      <w:r>
        <w:rPr>
          <w:spacing w:val="51"/>
        </w:rPr>
        <w:t xml:space="preserve"> </w:t>
      </w:r>
      <w:r>
        <w:rPr>
          <w:spacing w:val="-2"/>
        </w:rPr>
        <w:t>WANGON</w:t>
      </w:r>
    </w:p>
    <w:p>
      <w:pPr>
        <w:pStyle w:val="5"/>
        <w:spacing w:before="27"/>
      </w:pPr>
    </w:p>
    <w:p>
      <w:pPr>
        <w:pStyle w:val="5"/>
        <w:tabs>
          <w:tab w:val="left" w:pos="2420"/>
        </w:tabs>
        <w:spacing w:before="0"/>
        <w:ind w:left="260"/>
      </w:pPr>
      <w:r>
        <w:rPr>
          <w:spacing w:val="-2"/>
        </w:rPr>
        <w:t>KABUPATEN</w:t>
      </w:r>
      <w:r>
        <w:tab/>
      </w:r>
      <w:r>
        <w:t>:</w:t>
      </w:r>
      <w:r>
        <w:rPr>
          <w:spacing w:val="51"/>
        </w:rPr>
        <w:t xml:space="preserve"> </w:t>
      </w:r>
      <w:r>
        <w:rPr>
          <w:spacing w:val="-2"/>
        </w:rPr>
        <w:t>BANYUMAS</w:t>
      </w:r>
    </w:p>
    <w:p>
      <w:pPr>
        <w:pStyle w:val="5"/>
        <w:spacing w:before="24"/>
      </w:pPr>
    </w:p>
    <w:p>
      <w:pPr>
        <w:pStyle w:val="5"/>
        <w:tabs>
          <w:tab w:val="left" w:pos="2420"/>
        </w:tabs>
        <w:spacing w:before="1"/>
        <w:ind w:left="260"/>
      </w:pPr>
      <w:r>
        <w:rPr>
          <w:spacing w:val="-2"/>
        </w:rPr>
        <w:t>PROVINSI</w:t>
      </w:r>
      <w:r>
        <w:tab/>
      </w:r>
      <w:r>
        <w:t>:</w:t>
      </w:r>
      <w:r>
        <w:rPr>
          <w:spacing w:val="49"/>
        </w:rPr>
        <w:t xml:space="preserve"> </w:t>
      </w:r>
      <w:r>
        <w:t>JAWA</w:t>
      </w:r>
      <w:r>
        <w:rPr>
          <w:spacing w:val="-3"/>
        </w:rPr>
        <w:t xml:space="preserve"> </w:t>
      </w:r>
      <w:r>
        <w:rPr>
          <w:spacing w:val="-2"/>
        </w:rPr>
        <w:t>TENGAH</w:t>
      </w:r>
    </w:p>
    <w:p>
      <w:pPr>
        <w:pStyle w:val="5"/>
        <w:spacing w:before="0"/>
      </w:pPr>
    </w:p>
    <w:p>
      <w:pPr>
        <w:pStyle w:val="5"/>
        <w:spacing w:before="0"/>
      </w:pPr>
    </w:p>
    <w:p>
      <w:pPr>
        <w:pStyle w:val="5"/>
        <w:spacing w:before="51"/>
      </w:pPr>
    </w:p>
    <w:p>
      <w:pPr>
        <w:pStyle w:val="2"/>
        <w:ind w:left="260"/>
      </w:pPr>
      <w:r>
        <w:t>LATAR</w:t>
      </w:r>
      <w:r>
        <w:rPr>
          <w:spacing w:val="-3"/>
        </w:rPr>
        <w:t xml:space="preserve"> </w:t>
      </w:r>
      <w:r>
        <w:rPr>
          <w:spacing w:val="-2"/>
        </w:rPr>
        <w:t>BELAKANG</w:t>
      </w:r>
    </w:p>
    <w:p>
      <w:pPr>
        <w:pStyle w:val="5"/>
        <w:spacing w:before="27"/>
        <w:rPr>
          <w:b/>
        </w:rPr>
      </w:pPr>
    </w:p>
    <w:p>
      <w:pPr>
        <w:pStyle w:val="5"/>
        <w:spacing w:before="0" w:line="360" w:lineRule="auto"/>
        <w:ind w:left="260" w:right="132"/>
        <w:jc w:val="both"/>
      </w:pPr>
      <w:r>
        <w:t>Kampung KB diawal pembentukannya adalah suatu rancangan keterpaduan kegiatan dalam kewilayahan. Program bangga kencana melakukan kolaborasi dan keterpaduan program secara sinergis dengan mitra terkait. Adapun kegiatan yang akan dilaksanakan pada Kampung KB adalah dirancang bersama sama masyarakat dan pihak pemerintahan Desa sesuai dengan kebutuhan dari masyarakat. Kampung KB merupakan salah satu kegiatan prioritas yang sesuai dengan instruksi Presiden RI, terutama sebagai bentuk investasi Program KB yang manfaatnya dapat secara langsung diterima</w:t>
      </w:r>
      <w:r>
        <w:rPr>
          <w:spacing w:val="-9"/>
        </w:rPr>
        <w:t xml:space="preserve"> </w:t>
      </w:r>
      <w:r>
        <w:t>oleh</w:t>
      </w:r>
      <w:r>
        <w:rPr>
          <w:spacing w:val="-7"/>
        </w:rPr>
        <w:t xml:space="preserve"> </w:t>
      </w:r>
      <w:r>
        <w:t>masyarakat.</w:t>
      </w:r>
      <w:r>
        <w:rPr>
          <w:spacing w:val="-7"/>
        </w:rPr>
        <w:t xml:space="preserve"> </w:t>
      </w:r>
      <w:r>
        <w:t>Untuk</w:t>
      </w:r>
      <w:r>
        <w:rPr>
          <w:spacing w:val="-4"/>
        </w:rPr>
        <w:t xml:space="preserve"> </w:t>
      </w:r>
      <w:r>
        <w:t>itu</w:t>
      </w:r>
      <w:r>
        <w:rPr>
          <w:spacing w:val="-7"/>
        </w:rPr>
        <w:t xml:space="preserve"> </w:t>
      </w:r>
      <w:r>
        <w:t>perlu</w:t>
      </w:r>
      <w:r>
        <w:rPr>
          <w:spacing w:val="-5"/>
        </w:rPr>
        <w:t xml:space="preserve"> </w:t>
      </w:r>
      <w:r>
        <w:t>dilakukan</w:t>
      </w:r>
      <w:r>
        <w:rPr>
          <w:spacing w:val="-5"/>
        </w:rPr>
        <w:t xml:space="preserve"> </w:t>
      </w:r>
      <w:r>
        <w:t>langkah</w:t>
      </w:r>
      <w:r>
        <w:rPr>
          <w:spacing w:val="-5"/>
        </w:rPr>
        <w:t xml:space="preserve"> </w:t>
      </w:r>
      <w:r>
        <w:t>koordinasi</w:t>
      </w:r>
      <w:r>
        <w:rPr>
          <w:spacing w:val="-5"/>
        </w:rPr>
        <w:t xml:space="preserve"> </w:t>
      </w:r>
      <w:r>
        <w:t>lintas</w:t>
      </w:r>
      <w:r>
        <w:rPr>
          <w:spacing w:val="-4"/>
        </w:rPr>
        <w:t xml:space="preserve"> </w:t>
      </w:r>
      <w:r>
        <w:t>sektor,</w:t>
      </w:r>
      <w:r>
        <w:rPr>
          <w:spacing w:val="-7"/>
        </w:rPr>
        <w:t xml:space="preserve"> </w:t>
      </w:r>
      <w:r>
        <w:t>terutama</w:t>
      </w:r>
      <w:r>
        <w:rPr>
          <w:spacing w:val="-7"/>
        </w:rPr>
        <w:t xml:space="preserve"> </w:t>
      </w:r>
      <w:r>
        <w:t>dalam integrasi kegiatan yang akan dilaksanakan di Kampung KB.</w:t>
      </w:r>
    </w:p>
    <w:p>
      <w:pPr>
        <w:pStyle w:val="5"/>
        <w:spacing w:before="160" w:line="360" w:lineRule="auto"/>
        <w:ind w:left="260" w:right="133"/>
        <w:jc w:val="both"/>
      </w:pPr>
      <w:r>
        <w:t>Kampung KB menjadi salah satu inovasi strategis untuk mengimplementasikan kegiatan-kegiatan prioritas Program Bangga Kencana secara utuh di lini lapangan. Kampung KB merupakan salah satu bentuk</w:t>
      </w:r>
      <w:r>
        <w:rPr>
          <w:spacing w:val="-7"/>
        </w:rPr>
        <w:t xml:space="preserve"> </w:t>
      </w:r>
      <w:r>
        <w:t>atau</w:t>
      </w:r>
      <w:r>
        <w:rPr>
          <w:spacing w:val="-9"/>
        </w:rPr>
        <w:t xml:space="preserve"> </w:t>
      </w:r>
      <w:r>
        <w:t>model</w:t>
      </w:r>
      <w:r>
        <w:rPr>
          <w:spacing w:val="-9"/>
        </w:rPr>
        <w:t xml:space="preserve"> </w:t>
      </w:r>
      <w:r>
        <w:t>miniatur</w:t>
      </w:r>
      <w:r>
        <w:rPr>
          <w:spacing w:val="-7"/>
        </w:rPr>
        <w:t xml:space="preserve"> </w:t>
      </w:r>
      <w:r>
        <w:t>pelaksanaan</w:t>
      </w:r>
      <w:r>
        <w:rPr>
          <w:spacing w:val="-10"/>
        </w:rPr>
        <w:t xml:space="preserve"> </w:t>
      </w:r>
      <w:r>
        <w:t>total</w:t>
      </w:r>
      <w:r>
        <w:rPr>
          <w:spacing w:val="-9"/>
        </w:rPr>
        <w:t xml:space="preserve"> </w:t>
      </w:r>
      <w:r>
        <w:t>Program</w:t>
      </w:r>
      <w:r>
        <w:rPr>
          <w:spacing w:val="-7"/>
        </w:rPr>
        <w:t xml:space="preserve"> </w:t>
      </w:r>
      <w:r>
        <w:t>Bangga</w:t>
      </w:r>
      <w:r>
        <w:rPr>
          <w:spacing w:val="-7"/>
        </w:rPr>
        <w:t xml:space="preserve"> </w:t>
      </w:r>
      <w:r>
        <w:t>Kencana</w:t>
      </w:r>
      <w:r>
        <w:rPr>
          <w:spacing w:val="-7"/>
        </w:rPr>
        <w:t xml:space="preserve"> </w:t>
      </w:r>
      <w:r>
        <w:t>secara</w:t>
      </w:r>
      <w:r>
        <w:rPr>
          <w:spacing w:val="-9"/>
        </w:rPr>
        <w:t xml:space="preserve"> </w:t>
      </w:r>
      <w:r>
        <w:t>utuh</w:t>
      </w:r>
      <w:r>
        <w:rPr>
          <w:spacing w:val="-8"/>
        </w:rPr>
        <w:t xml:space="preserve"> </w:t>
      </w:r>
      <w:r>
        <w:t>yang</w:t>
      </w:r>
      <w:r>
        <w:rPr>
          <w:spacing w:val="-10"/>
        </w:rPr>
        <w:t xml:space="preserve"> </w:t>
      </w:r>
      <w:r>
        <w:t xml:space="preserve">melibatkan seluruh Bidang di lingkungan BKKBN dan bersinergi dengan Kementerian/Lembaga, mitra kerja, </w:t>
      </w:r>
      <w:r>
        <w:rPr>
          <w:i/>
        </w:rPr>
        <w:t xml:space="preserve">stakeholders </w:t>
      </w:r>
      <w:r>
        <w:t>instansi terkait sesuai dengan kebutuhan dan kondisi wilayah, serta dilaksanakan di tingkatan pemerintahan terendah (sesuai prasyarat penentuan lokasi kampung KB) di seluruh kabupaten dan kota.</w:t>
      </w:r>
    </w:p>
    <w:p>
      <w:pPr>
        <w:spacing w:after="0" w:line="360" w:lineRule="auto"/>
        <w:jc w:val="both"/>
        <w:sectPr>
          <w:type w:val="continuous"/>
          <w:pgSz w:w="11910" w:h="16840"/>
          <w:pgMar w:top="1380" w:right="1300" w:bottom="280" w:left="1180" w:header="720" w:footer="720" w:gutter="0"/>
          <w:cols w:space="720" w:num="1"/>
        </w:sectPr>
      </w:pPr>
    </w:p>
    <w:p>
      <w:pPr>
        <w:spacing w:before="39"/>
        <w:ind w:left="260" w:right="0" w:firstLine="0"/>
        <w:jc w:val="left"/>
        <w:rPr>
          <w:b/>
          <w:sz w:val="22"/>
        </w:rPr>
      </w:pPr>
      <w:r>
        <w:rPr>
          <w:b/>
          <w:sz w:val="22"/>
        </w:rPr>
        <w:t>TUJUAN</w:t>
      </w:r>
      <w:r>
        <w:rPr>
          <w:b/>
          <w:spacing w:val="-5"/>
          <w:sz w:val="22"/>
        </w:rPr>
        <w:t xml:space="preserve"> </w:t>
      </w:r>
      <w:r>
        <w:rPr>
          <w:b/>
          <w:sz w:val="22"/>
        </w:rPr>
        <w:t>DAN</w:t>
      </w:r>
      <w:r>
        <w:rPr>
          <w:b/>
          <w:spacing w:val="-3"/>
          <w:sz w:val="22"/>
        </w:rPr>
        <w:t xml:space="preserve"> </w:t>
      </w:r>
      <w:r>
        <w:rPr>
          <w:b/>
          <w:sz w:val="22"/>
        </w:rPr>
        <w:t>SASARAN</w:t>
      </w:r>
      <w:r>
        <w:rPr>
          <w:b/>
          <w:spacing w:val="-5"/>
          <w:sz w:val="22"/>
        </w:rPr>
        <w:t xml:space="preserve"> </w:t>
      </w:r>
      <w:r>
        <w:rPr>
          <w:b/>
          <w:spacing w:val="-2"/>
          <w:sz w:val="22"/>
        </w:rPr>
        <w:t>(</w:t>
      </w:r>
      <w:r>
        <w:rPr>
          <w:b/>
          <w:i/>
          <w:spacing w:val="-2"/>
          <w:sz w:val="22"/>
        </w:rPr>
        <w:t>OUTCOME</w:t>
      </w:r>
      <w:r>
        <w:rPr>
          <w:b/>
          <w:spacing w:val="-2"/>
          <w:sz w:val="22"/>
        </w:rPr>
        <w:t>)</w:t>
      </w:r>
    </w:p>
    <w:p>
      <w:pPr>
        <w:pStyle w:val="5"/>
        <w:spacing w:before="26"/>
        <w:rPr>
          <w:b/>
        </w:rPr>
      </w:pPr>
    </w:p>
    <w:p>
      <w:pPr>
        <w:pStyle w:val="5"/>
        <w:spacing w:before="1" w:line="360" w:lineRule="auto"/>
        <w:ind w:left="260" w:right="135"/>
        <w:jc w:val="both"/>
      </w:pPr>
      <w:r>
        <w:t>Tujuan Kampung Keluarga Berkualitas adalah untuk meningkatkan kualitas hidup keluarga dan masyarakat</w:t>
      </w:r>
      <w:r>
        <w:rPr>
          <w:spacing w:val="-8"/>
        </w:rPr>
        <w:t xml:space="preserve"> </w:t>
      </w:r>
      <w:r>
        <w:t>melalui</w:t>
      </w:r>
      <w:r>
        <w:rPr>
          <w:spacing w:val="-5"/>
        </w:rPr>
        <w:t xml:space="preserve"> </w:t>
      </w:r>
      <w:r>
        <w:t>program</w:t>
      </w:r>
      <w:r>
        <w:rPr>
          <w:spacing w:val="-2"/>
        </w:rPr>
        <w:t xml:space="preserve"> </w:t>
      </w:r>
      <w:r>
        <w:t>Bangga</w:t>
      </w:r>
      <w:r>
        <w:rPr>
          <w:spacing w:val="-5"/>
        </w:rPr>
        <w:t xml:space="preserve"> </w:t>
      </w:r>
      <w:r>
        <w:t>Kencana</w:t>
      </w:r>
      <w:r>
        <w:rPr>
          <w:spacing w:val="-5"/>
        </w:rPr>
        <w:t xml:space="preserve"> </w:t>
      </w:r>
      <w:r>
        <w:t>yang</w:t>
      </w:r>
      <w:r>
        <w:rPr>
          <w:spacing w:val="-6"/>
        </w:rPr>
        <w:t xml:space="preserve"> </w:t>
      </w:r>
      <w:r>
        <w:t>terintegrasi</w:t>
      </w:r>
      <w:r>
        <w:rPr>
          <w:spacing w:val="-6"/>
        </w:rPr>
        <w:t xml:space="preserve"> </w:t>
      </w:r>
      <w:r>
        <w:t>dengan</w:t>
      </w:r>
      <w:r>
        <w:rPr>
          <w:spacing w:val="-6"/>
        </w:rPr>
        <w:t xml:space="preserve"> </w:t>
      </w:r>
      <w:r>
        <w:t>sektor</w:t>
      </w:r>
      <w:r>
        <w:rPr>
          <w:spacing w:val="-5"/>
        </w:rPr>
        <w:t xml:space="preserve"> </w:t>
      </w:r>
      <w:r>
        <w:t>pembangunan</w:t>
      </w:r>
      <w:r>
        <w:rPr>
          <w:spacing w:val="-6"/>
        </w:rPr>
        <w:t xml:space="preserve"> </w:t>
      </w:r>
      <w:r>
        <w:t>lainnya. Adapun sasaran Kampung KB adalah:</w:t>
      </w:r>
    </w:p>
    <w:p>
      <w:pPr>
        <w:pStyle w:val="5"/>
        <w:spacing w:before="10"/>
      </w:pPr>
    </w:p>
    <w:p>
      <w:pPr>
        <w:pStyle w:val="8"/>
        <w:numPr>
          <w:ilvl w:val="0"/>
          <w:numId w:val="1"/>
        </w:numPr>
        <w:tabs>
          <w:tab w:val="left" w:pos="542"/>
        </w:tabs>
        <w:spacing w:before="0" w:after="0" w:line="240" w:lineRule="auto"/>
        <w:ind w:left="542" w:right="0" w:hanging="282"/>
        <w:jc w:val="left"/>
        <w:rPr>
          <w:sz w:val="22"/>
        </w:rPr>
      </w:pPr>
      <w:r>
        <w:rPr>
          <w:sz w:val="22"/>
        </w:rPr>
        <w:t>Sasaran</w:t>
      </w:r>
      <w:r>
        <w:rPr>
          <w:spacing w:val="-6"/>
          <w:sz w:val="22"/>
        </w:rPr>
        <w:t xml:space="preserve"> </w:t>
      </w:r>
      <w:r>
        <w:rPr>
          <w:spacing w:val="-2"/>
          <w:sz w:val="22"/>
        </w:rPr>
        <w:t>Langsung.</w:t>
      </w:r>
    </w:p>
    <w:p>
      <w:pPr>
        <w:pStyle w:val="8"/>
        <w:numPr>
          <w:ilvl w:val="1"/>
          <w:numId w:val="1"/>
        </w:numPr>
        <w:tabs>
          <w:tab w:val="left" w:pos="980"/>
        </w:tabs>
        <w:spacing w:before="135" w:after="0" w:line="240" w:lineRule="auto"/>
        <w:ind w:left="980" w:right="0" w:hanging="437"/>
        <w:jc w:val="left"/>
        <w:rPr>
          <w:sz w:val="22"/>
        </w:rPr>
      </w:pPr>
      <w:r>
        <w:rPr>
          <w:spacing w:val="-2"/>
          <w:sz w:val="22"/>
        </w:rPr>
        <w:t>Keluarga;</w:t>
      </w:r>
    </w:p>
    <w:p>
      <w:pPr>
        <w:pStyle w:val="8"/>
        <w:numPr>
          <w:ilvl w:val="1"/>
          <w:numId w:val="1"/>
        </w:numPr>
        <w:tabs>
          <w:tab w:val="left" w:pos="980"/>
        </w:tabs>
        <w:spacing w:before="132" w:after="0" w:line="240" w:lineRule="auto"/>
        <w:ind w:left="980" w:right="0" w:hanging="437"/>
        <w:jc w:val="left"/>
        <w:rPr>
          <w:sz w:val="22"/>
        </w:rPr>
      </w:pPr>
      <w:r>
        <w:rPr>
          <w:sz w:val="22"/>
        </w:rPr>
        <w:t>Pasangan</w:t>
      </w:r>
      <w:r>
        <w:rPr>
          <w:spacing w:val="-5"/>
          <w:sz w:val="22"/>
        </w:rPr>
        <w:t xml:space="preserve"> </w:t>
      </w:r>
      <w:r>
        <w:rPr>
          <w:sz w:val="22"/>
        </w:rPr>
        <w:t>Usia</w:t>
      </w:r>
      <w:r>
        <w:rPr>
          <w:spacing w:val="-3"/>
          <w:sz w:val="22"/>
        </w:rPr>
        <w:t xml:space="preserve"> </w:t>
      </w:r>
      <w:r>
        <w:rPr>
          <w:sz w:val="22"/>
        </w:rPr>
        <w:t>Subur</w:t>
      </w:r>
      <w:r>
        <w:rPr>
          <w:spacing w:val="-3"/>
          <w:sz w:val="22"/>
        </w:rPr>
        <w:t xml:space="preserve"> </w:t>
      </w:r>
      <w:r>
        <w:rPr>
          <w:sz w:val="22"/>
        </w:rPr>
        <w:t>dan</w:t>
      </w:r>
      <w:r>
        <w:rPr>
          <w:spacing w:val="-4"/>
          <w:sz w:val="22"/>
        </w:rPr>
        <w:t xml:space="preserve"> </w:t>
      </w:r>
      <w:r>
        <w:rPr>
          <w:sz w:val="22"/>
        </w:rPr>
        <w:t>Calon</w:t>
      </w:r>
      <w:r>
        <w:rPr>
          <w:spacing w:val="-4"/>
          <w:sz w:val="22"/>
        </w:rPr>
        <w:t xml:space="preserve"> </w:t>
      </w:r>
      <w:r>
        <w:rPr>
          <w:spacing w:val="-2"/>
          <w:sz w:val="22"/>
        </w:rPr>
        <w:t>Pengantin;</w:t>
      </w:r>
    </w:p>
    <w:p>
      <w:pPr>
        <w:pStyle w:val="8"/>
        <w:numPr>
          <w:ilvl w:val="1"/>
          <w:numId w:val="1"/>
        </w:numPr>
        <w:tabs>
          <w:tab w:val="left" w:pos="980"/>
        </w:tabs>
        <w:spacing w:before="135" w:after="0" w:line="240" w:lineRule="auto"/>
        <w:ind w:left="980" w:right="0" w:hanging="437"/>
        <w:jc w:val="left"/>
        <w:rPr>
          <w:sz w:val="22"/>
        </w:rPr>
      </w:pPr>
      <w:r>
        <w:rPr>
          <w:spacing w:val="-2"/>
          <w:sz w:val="22"/>
        </w:rPr>
        <w:t>Masyarakat;</w:t>
      </w:r>
    </w:p>
    <w:p>
      <w:pPr>
        <w:pStyle w:val="8"/>
        <w:numPr>
          <w:ilvl w:val="1"/>
          <w:numId w:val="1"/>
        </w:numPr>
        <w:tabs>
          <w:tab w:val="left" w:pos="980"/>
        </w:tabs>
        <w:spacing w:before="135" w:after="0" w:line="240" w:lineRule="auto"/>
        <w:ind w:left="980" w:right="0" w:hanging="437"/>
        <w:jc w:val="left"/>
        <w:rPr>
          <w:sz w:val="22"/>
        </w:rPr>
      </w:pPr>
      <w:r>
        <w:rPr>
          <w:sz w:val="22"/>
        </w:rPr>
        <w:t>Balita,</w:t>
      </w:r>
      <w:r>
        <w:rPr>
          <w:spacing w:val="-3"/>
          <w:sz w:val="22"/>
        </w:rPr>
        <w:t xml:space="preserve"> </w:t>
      </w:r>
      <w:r>
        <w:rPr>
          <w:sz w:val="22"/>
        </w:rPr>
        <w:t>Remaja,</w:t>
      </w:r>
      <w:r>
        <w:rPr>
          <w:spacing w:val="-3"/>
          <w:sz w:val="22"/>
        </w:rPr>
        <w:t xml:space="preserve"> </w:t>
      </w:r>
      <w:r>
        <w:rPr>
          <w:spacing w:val="-2"/>
          <w:sz w:val="22"/>
        </w:rPr>
        <w:t>Lansia.</w:t>
      </w:r>
    </w:p>
    <w:p>
      <w:pPr>
        <w:pStyle w:val="8"/>
        <w:numPr>
          <w:ilvl w:val="0"/>
          <w:numId w:val="1"/>
        </w:numPr>
        <w:tabs>
          <w:tab w:val="left" w:pos="542"/>
        </w:tabs>
        <w:spacing w:before="135" w:after="0" w:line="240" w:lineRule="auto"/>
        <w:ind w:left="542" w:right="0" w:hanging="282"/>
        <w:jc w:val="left"/>
        <w:rPr>
          <w:sz w:val="22"/>
        </w:rPr>
      </w:pPr>
      <w:r>
        <w:rPr>
          <w:sz w:val="22"/>
        </w:rPr>
        <w:t>Sasaran</w:t>
      </w:r>
      <w:r>
        <w:rPr>
          <w:spacing w:val="-6"/>
          <w:sz w:val="22"/>
        </w:rPr>
        <w:t xml:space="preserve"> </w:t>
      </w:r>
      <w:r>
        <w:rPr>
          <w:sz w:val="22"/>
        </w:rPr>
        <w:t>Tidak</w:t>
      </w:r>
      <w:r>
        <w:rPr>
          <w:spacing w:val="-4"/>
          <w:sz w:val="22"/>
        </w:rPr>
        <w:t xml:space="preserve"> </w:t>
      </w:r>
      <w:r>
        <w:rPr>
          <w:spacing w:val="-2"/>
          <w:sz w:val="22"/>
        </w:rPr>
        <w:t>langsung</w:t>
      </w:r>
    </w:p>
    <w:p>
      <w:pPr>
        <w:pStyle w:val="8"/>
        <w:numPr>
          <w:ilvl w:val="1"/>
          <w:numId w:val="1"/>
        </w:numPr>
        <w:tabs>
          <w:tab w:val="left" w:pos="968"/>
        </w:tabs>
        <w:spacing w:before="135" w:after="0" w:line="240" w:lineRule="auto"/>
        <w:ind w:left="968" w:right="0" w:hanging="425"/>
        <w:jc w:val="left"/>
        <w:rPr>
          <w:sz w:val="22"/>
        </w:rPr>
      </w:pPr>
      <w:r>
        <w:rPr>
          <w:sz w:val="22"/>
        </w:rPr>
        <w:t>Tokoh-tokoh</w:t>
      </w:r>
      <w:r>
        <w:rPr>
          <w:spacing w:val="-8"/>
          <w:sz w:val="22"/>
        </w:rPr>
        <w:t xml:space="preserve"> </w:t>
      </w:r>
      <w:r>
        <w:rPr>
          <w:spacing w:val="-2"/>
          <w:sz w:val="22"/>
        </w:rPr>
        <w:t>masyarakat;</w:t>
      </w:r>
    </w:p>
    <w:p>
      <w:pPr>
        <w:pStyle w:val="8"/>
        <w:numPr>
          <w:ilvl w:val="1"/>
          <w:numId w:val="1"/>
        </w:numPr>
        <w:tabs>
          <w:tab w:val="left" w:pos="968"/>
        </w:tabs>
        <w:spacing w:before="134" w:after="0" w:line="240" w:lineRule="auto"/>
        <w:ind w:left="968" w:right="0" w:hanging="425"/>
        <w:jc w:val="left"/>
        <w:rPr>
          <w:sz w:val="22"/>
        </w:rPr>
      </w:pPr>
      <w:r>
        <w:rPr>
          <w:sz w:val="22"/>
        </w:rPr>
        <w:t>Organisasi</w:t>
      </w:r>
      <w:r>
        <w:rPr>
          <w:spacing w:val="-7"/>
          <w:sz w:val="22"/>
        </w:rPr>
        <w:t xml:space="preserve"> </w:t>
      </w:r>
      <w:r>
        <w:rPr>
          <w:sz w:val="22"/>
        </w:rPr>
        <w:t>masyarakat</w:t>
      </w:r>
      <w:r>
        <w:rPr>
          <w:spacing w:val="-6"/>
          <w:sz w:val="22"/>
        </w:rPr>
        <w:t xml:space="preserve"> </w:t>
      </w:r>
      <w:r>
        <w:rPr>
          <w:sz w:val="22"/>
        </w:rPr>
        <w:t>(PPKBD,</w:t>
      </w:r>
      <w:r>
        <w:rPr>
          <w:spacing w:val="-8"/>
          <w:sz w:val="22"/>
        </w:rPr>
        <w:t xml:space="preserve"> </w:t>
      </w:r>
      <w:r>
        <w:rPr>
          <w:sz w:val="22"/>
        </w:rPr>
        <w:t>Sub-PPKBD,</w:t>
      </w:r>
      <w:r>
        <w:rPr>
          <w:spacing w:val="-5"/>
          <w:sz w:val="22"/>
        </w:rPr>
        <w:t xml:space="preserve"> </w:t>
      </w:r>
      <w:r>
        <w:rPr>
          <w:sz w:val="22"/>
        </w:rPr>
        <w:t>PKK,</w:t>
      </w:r>
      <w:r>
        <w:rPr>
          <w:spacing w:val="-7"/>
          <w:sz w:val="22"/>
        </w:rPr>
        <w:t xml:space="preserve"> </w:t>
      </w:r>
      <w:r>
        <w:rPr>
          <w:sz w:val="22"/>
        </w:rPr>
        <w:t>Organisasi</w:t>
      </w:r>
      <w:r>
        <w:rPr>
          <w:spacing w:val="-6"/>
          <w:sz w:val="22"/>
        </w:rPr>
        <w:t xml:space="preserve"> </w:t>
      </w:r>
      <w:r>
        <w:rPr>
          <w:sz w:val="22"/>
        </w:rPr>
        <w:t>pemuda,</w:t>
      </w:r>
      <w:r>
        <w:rPr>
          <w:spacing w:val="-8"/>
          <w:sz w:val="22"/>
        </w:rPr>
        <w:t xml:space="preserve"> </w:t>
      </w:r>
      <w:r>
        <w:rPr>
          <w:sz w:val="22"/>
        </w:rPr>
        <w:t>keagamaan,</w:t>
      </w:r>
      <w:r>
        <w:rPr>
          <w:spacing w:val="-5"/>
          <w:sz w:val="22"/>
        </w:rPr>
        <w:t xml:space="preserve"> </w:t>
      </w:r>
      <w:r>
        <w:rPr>
          <w:spacing w:val="-2"/>
          <w:sz w:val="22"/>
        </w:rPr>
        <w:t>dsb);</w:t>
      </w:r>
    </w:p>
    <w:p>
      <w:pPr>
        <w:pStyle w:val="8"/>
        <w:numPr>
          <w:ilvl w:val="1"/>
          <w:numId w:val="1"/>
        </w:numPr>
        <w:tabs>
          <w:tab w:val="left" w:pos="968"/>
        </w:tabs>
        <w:spacing w:before="132" w:after="0" w:line="240" w:lineRule="auto"/>
        <w:ind w:left="968" w:right="0" w:hanging="425"/>
        <w:jc w:val="left"/>
        <w:rPr>
          <w:sz w:val="22"/>
        </w:rPr>
      </w:pPr>
      <w:r>
        <w:rPr>
          <w:sz w:val="22"/>
        </w:rPr>
        <w:t>Petugas</w:t>
      </w:r>
      <w:r>
        <w:rPr>
          <w:spacing w:val="-7"/>
          <w:sz w:val="22"/>
        </w:rPr>
        <w:t xml:space="preserve"> </w:t>
      </w:r>
      <w:r>
        <w:rPr>
          <w:sz w:val="22"/>
        </w:rPr>
        <w:t>lapangan</w:t>
      </w:r>
      <w:r>
        <w:rPr>
          <w:spacing w:val="-5"/>
          <w:sz w:val="22"/>
        </w:rPr>
        <w:t xml:space="preserve"> </w:t>
      </w:r>
      <w:r>
        <w:rPr>
          <w:sz w:val="22"/>
        </w:rPr>
        <w:t>dan</w:t>
      </w:r>
      <w:r>
        <w:rPr>
          <w:spacing w:val="-3"/>
          <w:sz w:val="22"/>
        </w:rPr>
        <w:t xml:space="preserve"> </w:t>
      </w:r>
      <w:r>
        <w:rPr>
          <w:spacing w:val="-2"/>
          <w:sz w:val="22"/>
        </w:rPr>
        <w:t>provider</w:t>
      </w:r>
    </w:p>
    <w:p>
      <w:pPr>
        <w:pStyle w:val="5"/>
        <w:spacing w:before="0"/>
      </w:pPr>
    </w:p>
    <w:p>
      <w:pPr>
        <w:pStyle w:val="5"/>
        <w:spacing w:before="162"/>
      </w:pPr>
    </w:p>
    <w:p>
      <w:pPr>
        <w:pStyle w:val="2"/>
        <w:ind w:left="260"/>
      </w:pPr>
      <w:r>
        <w:t>HASIL</w:t>
      </w:r>
      <w:r>
        <w:rPr>
          <w:spacing w:val="-4"/>
        </w:rPr>
        <w:t xml:space="preserve"> </w:t>
      </w:r>
      <w:r>
        <w:t>YANG</w:t>
      </w:r>
      <w:r>
        <w:rPr>
          <w:spacing w:val="-3"/>
        </w:rPr>
        <w:t xml:space="preserve"> </w:t>
      </w:r>
      <w:r>
        <w:rPr>
          <w:spacing w:val="-2"/>
        </w:rPr>
        <w:t>DIHARAPKAN</w:t>
      </w:r>
    </w:p>
    <w:p>
      <w:pPr>
        <w:pStyle w:val="5"/>
        <w:spacing w:before="24"/>
        <w:rPr>
          <w:b/>
        </w:rPr>
      </w:pPr>
    </w:p>
    <w:p>
      <w:pPr>
        <w:pStyle w:val="5"/>
        <w:spacing w:before="0" w:line="360" w:lineRule="auto"/>
        <w:ind w:left="260" w:right="138"/>
        <w:jc w:val="both"/>
      </w:pPr>
      <w:r>
        <w:t>Hasil</w:t>
      </w:r>
      <w:r>
        <w:rPr>
          <w:spacing w:val="-13"/>
        </w:rPr>
        <w:t xml:space="preserve"> </w:t>
      </w:r>
      <w:r>
        <w:t>yang</w:t>
      </w:r>
      <w:r>
        <w:rPr>
          <w:spacing w:val="-12"/>
        </w:rPr>
        <w:t xml:space="preserve"> </w:t>
      </w:r>
      <w:r>
        <w:t>diharapkan</w:t>
      </w:r>
      <w:r>
        <w:rPr>
          <w:spacing w:val="-13"/>
        </w:rPr>
        <w:t xml:space="preserve"> </w:t>
      </w:r>
      <w:r>
        <w:t>dari</w:t>
      </w:r>
      <w:r>
        <w:rPr>
          <w:spacing w:val="-12"/>
        </w:rPr>
        <w:t xml:space="preserve"> </w:t>
      </w:r>
      <w:r>
        <w:t>penyusunan</w:t>
      </w:r>
      <w:r>
        <w:rPr>
          <w:spacing w:val="-13"/>
        </w:rPr>
        <w:t xml:space="preserve"> </w:t>
      </w:r>
      <w:r>
        <w:t>dokumen</w:t>
      </w:r>
      <w:r>
        <w:rPr>
          <w:spacing w:val="-12"/>
        </w:rPr>
        <w:t xml:space="preserve"> </w:t>
      </w:r>
      <w:r>
        <w:t>perncanaan</w:t>
      </w:r>
      <w:r>
        <w:rPr>
          <w:spacing w:val="-13"/>
        </w:rPr>
        <w:t xml:space="preserve"> </w:t>
      </w:r>
      <w:r>
        <w:t>kegiatan</w:t>
      </w:r>
      <w:r>
        <w:rPr>
          <w:spacing w:val="-12"/>
        </w:rPr>
        <w:t xml:space="preserve"> </w:t>
      </w:r>
      <w:r>
        <w:t>ini</w:t>
      </w:r>
      <w:r>
        <w:rPr>
          <w:spacing w:val="-12"/>
        </w:rPr>
        <w:t xml:space="preserve"> </w:t>
      </w:r>
      <w:r>
        <w:t>adalah</w:t>
      </w:r>
      <w:r>
        <w:rPr>
          <w:spacing w:val="-13"/>
        </w:rPr>
        <w:t xml:space="preserve"> </w:t>
      </w:r>
      <w:r>
        <w:t>dapat</w:t>
      </w:r>
      <w:r>
        <w:rPr>
          <w:spacing w:val="-12"/>
        </w:rPr>
        <w:t xml:space="preserve"> </w:t>
      </w:r>
      <w:r>
        <w:t>menjadi</w:t>
      </w:r>
      <w:r>
        <w:rPr>
          <w:spacing w:val="-13"/>
        </w:rPr>
        <w:t xml:space="preserve"> </w:t>
      </w:r>
      <w:r>
        <w:t>acuan bagi</w:t>
      </w:r>
      <w:r>
        <w:rPr>
          <w:spacing w:val="-4"/>
        </w:rPr>
        <w:t xml:space="preserve"> </w:t>
      </w:r>
      <w:r>
        <w:t>Pengurus</w:t>
      </w:r>
      <w:r>
        <w:rPr>
          <w:spacing w:val="-4"/>
        </w:rPr>
        <w:t xml:space="preserve"> </w:t>
      </w:r>
      <w:r>
        <w:t>Kampung</w:t>
      </w:r>
      <w:r>
        <w:rPr>
          <w:spacing w:val="-5"/>
        </w:rPr>
        <w:t xml:space="preserve"> </w:t>
      </w:r>
      <w:r>
        <w:t>KB</w:t>
      </w:r>
      <w:r>
        <w:rPr>
          <w:spacing w:val="-7"/>
        </w:rPr>
        <w:t xml:space="preserve"> </w:t>
      </w:r>
      <w:r>
        <w:t>dalam</w:t>
      </w:r>
      <w:r>
        <w:rPr>
          <w:spacing w:val="-3"/>
        </w:rPr>
        <w:t xml:space="preserve"> </w:t>
      </w:r>
      <w:r>
        <w:t>menetapkan</w:t>
      </w:r>
      <w:r>
        <w:rPr>
          <w:spacing w:val="-5"/>
        </w:rPr>
        <w:t xml:space="preserve"> </w:t>
      </w:r>
      <w:r>
        <w:t>program</w:t>
      </w:r>
      <w:r>
        <w:rPr>
          <w:spacing w:val="-3"/>
        </w:rPr>
        <w:t xml:space="preserve"> </w:t>
      </w:r>
      <w:r>
        <w:t>kerja</w:t>
      </w:r>
      <w:r>
        <w:rPr>
          <w:spacing w:val="-5"/>
        </w:rPr>
        <w:t xml:space="preserve"> </w:t>
      </w:r>
      <w:r>
        <w:t>serta</w:t>
      </w:r>
      <w:r>
        <w:rPr>
          <w:spacing w:val="-6"/>
        </w:rPr>
        <w:t xml:space="preserve"> </w:t>
      </w:r>
      <w:r>
        <w:t>menyusun</w:t>
      </w:r>
      <w:r>
        <w:rPr>
          <w:spacing w:val="-6"/>
        </w:rPr>
        <w:t xml:space="preserve"> </w:t>
      </w:r>
      <w:r>
        <w:t>rencana</w:t>
      </w:r>
      <w:r>
        <w:rPr>
          <w:spacing w:val="-4"/>
        </w:rPr>
        <w:t xml:space="preserve"> </w:t>
      </w:r>
      <w:r>
        <w:t>kerjanya</w:t>
      </w:r>
      <w:r>
        <w:rPr>
          <w:spacing w:val="-4"/>
        </w:rPr>
        <w:t xml:space="preserve"> </w:t>
      </w:r>
      <w:r>
        <w:t>agar tetap sesuai dalam konteks hakikat Kampung KB, yakni:</w:t>
      </w:r>
    </w:p>
    <w:p>
      <w:pPr>
        <w:pStyle w:val="5"/>
        <w:spacing w:before="14"/>
      </w:pPr>
    </w:p>
    <w:p>
      <w:pPr>
        <w:pStyle w:val="8"/>
        <w:numPr>
          <w:ilvl w:val="0"/>
          <w:numId w:val="2"/>
        </w:numPr>
        <w:tabs>
          <w:tab w:val="left" w:pos="687"/>
        </w:tabs>
        <w:spacing w:before="0" w:after="0" w:line="240" w:lineRule="auto"/>
        <w:ind w:left="687" w:right="0" w:hanging="427"/>
        <w:jc w:val="left"/>
        <w:rPr>
          <w:sz w:val="22"/>
        </w:rPr>
      </w:pPr>
      <w:r>
        <w:rPr>
          <w:sz w:val="22"/>
        </w:rPr>
        <w:t>Membumikan</w:t>
      </w:r>
      <w:r>
        <w:rPr>
          <w:spacing w:val="-9"/>
          <w:sz w:val="22"/>
        </w:rPr>
        <w:t xml:space="preserve"> </w:t>
      </w:r>
      <w:r>
        <w:rPr>
          <w:sz w:val="22"/>
        </w:rPr>
        <w:t>dan</w:t>
      </w:r>
      <w:r>
        <w:rPr>
          <w:spacing w:val="-7"/>
          <w:sz w:val="22"/>
        </w:rPr>
        <w:t xml:space="preserve"> </w:t>
      </w:r>
      <w:r>
        <w:rPr>
          <w:sz w:val="22"/>
        </w:rPr>
        <w:t>Menggelorakan</w:t>
      </w:r>
      <w:r>
        <w:rPr>
          <w:spacing w:val="-9"/>
          <w:sz w:val="22"/>
        </w:rPr>
        <w:t xml:space="preserve"> </w:t>
      </w:r>
      <w:r>
        <w:rPr>
          <w:sz w:val="22"/>
        </w:rPr>
        <w:t>kembali</w:t>
      </w:r>
      <w:r>
        <w:rPr>
          <w:spacing w:val="-9"/>
          <w:sz w:val="22"/>
        </w:rPr>
        <w:t xml:space="preserve"> </w:t>
      </w:r>
      <w:r>
        <w:rPr>
          <w:sz w:val="22"/>
        </w:rPr>
        <w:t>Program</w:t>
      </w:r>
      <w:r>
        <w:rPr>
          <w:spacing w:val="-7"/>
          <w:sz w:val="22"/>
        </w:rPr>
        <w:t xml:space="preserve"> </w:t>
      </w:r>
      <w:r>
        <w:rPr>
          <w:spacing w:val="-5"/>
          <w:sz w:val="22"/>
        </w:rPr>
        <w:t>KB;</w:t>
      </w:r>
    </w:p>
    <w:p>
      <w:pPr>
        <w:pStyle w:val="8"/>
        <w:numPr>
          <w:ilvl w:val="0"/>
          <w:numId w:val="2"/>
        </w:numPr>
        <w:tabs>
          <w:tab w:val="left" w:pos="687"/>
        </w:tabs>
        <w:spacing w:before="132" w:after="0" w:line="240" w:lineRule="auto"/>
        <w:ind w:left="687" w:right="0" w:hanging="427"/>
        <w:jc w:val="left"/>
        <w:rPr>
          <w:sz w:val="22"/>
        </w:rPr>
      </w:pPr>
      <w:r>
        <w:rPr>
          <w:sz w:val="22"/>
        </w:rPr>
        <w:t>Mendekatkan</w:t>
      </w:r>
      <w:r>
        <w:rPr>
          <w:spacing w:val="-9"/>
          <w:sz w:val="22"/>
        </w:rPr>
        <w:t xml:space="preserve"> </w:t>
      </w:r>
      <w:r>
        <w:rPr>
          <w:sz w:val="22"/>
        </w:rPr>
        <w:t>pelayanan</w:t>
      </w:r>
      <w:r>
        <w:rPr>
          <w:spacing w:val="-5"/>
          <w:sz w:val="22"/>
        </w:rPr>
        <w:t xml:space="preserve"> </w:t>
      </w:r>
      <w:r>
        <w:rPr>
          <w:sz w:val="22"/>
        </w:rPr>
        <w:t>program</w:t>
      </w:r>
      <w:r>
        <w:rPr>
          <w:spacing w:val="-8"/>
          <w:sz w:val="22"/>
        </w:rPr>
        <w:t xml:space="preserve"> </w:t>
      </w:r>
      <w:r>
        <w:rPr>
          <w:sz w:val="22"/>
        </w:rPr>
        <w:t>Bangga</w:t>
      </w:r>
      <w:r>
        <w:rPr>
          <w:spacing w:val="-6"/>
          <w:sz w:val="22"/>
        </w:rPr>
        <w:t xml:space="preserve"> </w:t>
      </w:r>
      <w:r>
        <w:rPr>
          <w:sz w:val="22"/>
        </w:rPr>
        <w:t>Kencana</w:t>
      </w:r>
      <w:r>
        <w:rPr>
          <w:spacing w:val="-6"/>
          <w:sz w:val="22"/>
        </w:rPr>
        <w:t xml:space="preserve"> </w:t>
      </w:r>
      <w:r>
        <w:rPr>
          <w:sz w:val="22"/>
        </w:rPr>
        <w:t>kepada</w:t>
      </w:r>
      <w:r>
        <w:rPr>
          <w:spacing w:val="-5"/>
          <w:sz w:val="22"/>
        </w:rPr>
        <w:t xml:space="preserve"> </w:t>
      </w:r>
      <w:r>
        <w:rPr>
          <w:spacing w:val="-2"/>
          <w:sz w:val="22"/>
        </w:rPr>
        <w:t>keluarga;</w:t>
      </w:r>
    </w:p>
    <w:p>
      <w:pPr>
        <w:pStyle w:val="8"/>
        <w:numPr>
          <w:ilvl w:val="0"/>
          <w:numId w:val="2"/>
        </w:numPr>
        <w:tabs>
          <w:tab w:val="left" w:pos="687"/>
        </w:tabs>
        <w:spacing w:before="135" w:after="0" w:line="240" w:lineRule="auto"/>
        <w:ind w:left="687" w:right="0" w:hanging="427"/>
        <w:jc w:val="left"/>
        <w:rPr>
          <w:sz w:val="22"/>
        </w:rPr>
      </w:pPr>
      <w:r>
        <w:rPr>
          <w:sz w:val="22"/>
        </w:rPr>
        <w:t>Memantapkan</w:t>
      </w:r>
      <w:r>
        <w:rPr>
          <w:spacing w:val="-8"/>
          <w:sz w:val="22"/>
        </w:rPr>
        <w:t xml:space="preserve"> </w:t>
      </w:r>
      <w:r>
        <w:rPr>
          <w:sz w:val="22"/>
        </w:rPr>
        <w:t>8</w:t>
      </w:r>
      <w:r>
        <w:rPr>
          <w:spacing w:val="-5"/>
          <w:sz w:val="22"/>
        </w:rPr>
        <w:t xml:space="preserve"> </w:t>
      </w:r>
      <w:r>
        <w:rPr>
          <w:sz w:val="22"/>
        </w:rPr>
        <w:t>fungsi</w:t>
      </w:r>
      <w:r>
        <w:rPr>
          <w:spacing w:val="-6"/>
          <w:sz w:val="22"/>
        </w:rPr>
        <w:t xml:space="preserve"> </w:t>
      </w:r>
      <w:r>
        <w:rPr>
          <w:sz w:val="22"/>
        </w:rPr>
        <w:t>Keluarga</w:t>
      </w:r>
      <w:r>
        <w:rPr>
          <w:spacing w:val="-4"/>
          <w:sz w:val="22"/>
        </w:rPr>
        <w:t xml:space="preserve"> </w:t>
      </w:r>
      <w:r>
        <w:rPr>
          <w:sz w:val="22"/>
        </w:rPr>
        <w:t>dalam</w:t>
      </w:r>
      <w:r>
        <w:rPr>
          <w:spacing w:val="-3"/>
          <w:sz w:val="22"/>
        </w:rPr>
        <w:t xml:space="preserve"> </w:t>
      </w:r>
      <w:r>
        <w:rPr>
          <w:sz w:val="22"/>
        </w:rPr>
        <w:t>aplikasi</w:t>
      </w:r>
      <w:r>
        <w:rPr>
          <w:spacing w:val="-4"/>
          <w:sz w:val="22"/>
        </w:rPr>
        <w:t xml:space="preserve"> </w:t>
      </w:r>
      <w:r>
        <w:rPr>
          <w:spacing w:val="-2"/>
          <w:sz w:val="22"/>
        </w:rPr>
        <w:t>kehidupan;</w:t>
      </w:r>
    </w:p>
    <w:p>
      <w:pPr>
        <w:pStyle w:val="8"/>
        <w:numPr>
          <w:ilvl w:val="0"/>
          <w:numId w:val="2"/>
        </w:numPr>
        <w:tabs>
          <w:tab w:val="left" w:pos="687"/>
        </w:tabs>
        <w:spacing w:before="135" w:after="0" w:line="360" w:lineRule="auto"/>
        <w:ind w:left="687" w:right="134" w:hanging="428"/>
        <w:jc w:val="left"/>
        <w:rPr>
          <w:sz w:val="22"/>
        </w:rPr>
      </w:pPr>
      <w:r>
        <w:rPr>
          <w:sz w:val="22"/>
        </w:rPr>
        <w:t>Mengintegrasikan</w:t>
      </w:r>
      <w:r>
        <w:rPr>
          <w:spacing w:val="24"/>
          <w:sz w:val="22"/>
        </w:rPr>
        <w:t xml:space="preserve"> </w:t>
      </w:r>
      <w:r>
        <w:rPr>
          <w:sz w:val="22"/>
        </w:rPr>
        <w:t>program</w:t>
      </w:r>
      <w:r>
        <w:rPr>
          <w:spacing w:val="25"/>
          <w:sz w:val="22"/>
        </w:rPr>
        <w:t xml:space="preserve"> </w:t>
      </w:r>
      <w:r>
        <w:rPr>
          <w:sz w:val="22"/>
        </w:rPr>
        <w:t>pembangunan</w:t>
      </w:r>
      <w:r>
        <w:rPr>
          <w:spacing w:val="24"/>
          <w:sz w:val="22"/>
        </w:rPr>
        <w:t xml:space="preserve"> </w:t>
      </w:r>
      <w:r>
        <w:rPr>
          <w:sz w:val="22"/>
        </w:rPr>
        <w:t>lintas sektor dalam</w:t>
      </w:r>
      <w:r>
        <w:rPr>
          <w:spacing w:val="24"/>
          <w:sz w:val="22"/>
        </w:rPr>
        <w:t xml:space="preserve"> </w:t>
      </w:r>
      <w:r>
        <w:rPr>
          <w:sz w:val="22"/>
        </w:rPr>
        <w:t>memberikan</w:t>
      </w:r>
      <w:r>
        <w:rPr>
          <w:spacing w:val="28"/>
          <w:sz w:val="22"/>
        </w:rPr>
        <w:t xml:space="preserve"> </w:t>
      </w:r>
      <w:r>
        <w:rPr>
          <w:sz w:val="22"/>
        </w:rPr>
        <w:t xml:space="preserve">pelayanan kepada </w:t>
      </w:r>
      <w:r>
        <w:rPr>
          <w:spacing w:val="-2"/>
          <w:sz w:val="22"/>
        </w:rPr>
        <w:t>keluarga;</w:t>
      </w:r>
    </w:p>
    <w:p>
      <w:pPr>
        <w:pStyle w:val="8"/>
        <w:numPr>
          <w:ilvl w:val="0"/>
          <w:numId w:val="2"/>
        </w:numPr>
        <w:tabs>
          <w:tab w:val="left" w:pos="687"/>
        </w:tabs>
        <w:spacing w:before="0" w:after="0" w:line="240" w:lineRule="auto"/>
        <w:ind w:left="687" w:right="0" w:hanging="427"/>
        <w:jc w:val="left"/>
        <w:rPr>
          <w:sz w:val="22"/>
        </w:rPr>
      </w:pPr>
      <w:r>
        <w:rPr>
          <w:sz w:val="22"/>
        </w:rPr>
        <w:t>Membangun</w:t>
      </w:r>
      <w:r>
        <w:rPr>
          <w:spacing w:val="-8"/>
          <w:sz w:val="22"/>
        </w:rPr>
        <w:t xml:space="preserve"> </w:t>
      </w:r>
      <w:r>
        <w:rPr>
          <w:sz w:val="22"/>
        </w:rPr>
        <w:t>rasa</w:t>
      </w:r>
      <w:r>
        <w:rPr>
          <w:spacing w:val="-6"/>
          <w:sz w:val="22"/>
        </w:rPr>
        <w:t xml:space="preserve"> </w:t>
      </w:r>
      <w:r>
        <w:rPr>
          <w:sz w:val="22"/>
        </w:rPr>
        <w:t>memiliki</w:t>
      </w:r>
      <w:r>
        <w:rPr>
          <w:spacing w:val="-7"/>
          <w:sz w:val="22"/>
        </w:rPr>
        <w:t xml:space="preserve"> </w:t>
      </w:r>
      <w:r>
        <w:rPr>
          <w:sz w:val="22"/>
        </w:rPr>
        <w:t>Keluarga</w:t>
      </w:r>
      <w:r>
        <w:rPr>
          <w:spacing w:val="-4"/>
          <w:sz w:val="22"/>
        </w:rPr>
        <w:t xml:space="preserve"> </w:t>
      </w:r>
      <w:r>
        <w:rPr>
          <w:sz w:val="22"/>
        </w:rPr>
        <w:t>dan</w:t>
      </w:r>
      <w:r>
        <w:rPr>
          <w:spacing w:val="-8"/>
          <w:sz w:val="22"/>
        </w:rPr>
        <w:t xml:space="preserve"> </w:t>
      </w:r>
      <w:r>
        <w:rPr>
          <w:sz w:val="22"/>
        </w:rPr>
        <w:t>masyarakat</w:t>
      </w:r>
      <w:r>
        <w:rPr>
          <w:spacing w:val="-7"/>
          <w:sz w:val="22"/>
        </w:rPr>
        <w:t xml:space="preserve"> </w:t>
      </w:r>
      <w:r>
        <w:rPr>
          <w:sz w:val="22"/>
        </w:rPr>
        <w:t>terhadap</w:t>
      </w:r>
      <w:r>
        <w:rPr>
          <w:spacing w:val="-5"/>
          <w:sz w:val="22"/>
        </w:rPr>
        <w:t xml:space="preserve"> </w:t>
      </w:r>
      <w:r>
        <w:rPr>
          <w:sz w:val="22"/>
        </w:rPr>
        <w:t>program Bangga</w:t>
      </w:r>
      <w:r>
        <w:rPr>
          <w:spacing w:val="-4"/>
          <w:sz w:val="22"/>
        </w:rPr>
        <w:t xml:space="preserve"> </w:t>
      </w:r>
      <w:r>
        <w:rPr>
          <w:sz w:val="22"/>
        </w:rPr>
        <w:t>Kencana;</w:t>
      </w:r>
      <w:r>
        <w:rPr>
          <w:spacing w:val="-4"/>
          <w:sz w:val="22"/>
        </w:rPr>
        <w:t xml:space="preserve"> </w:t>
      </w:r>
      <w:r>
        <w:rPr>
          <w:spacing w:val="-5"/>
          <w:sz w:val="22"/>
        </w:rPr>
        <w:t>dan</w:t>
      </w:r>
    </w:p>
    <w:p>
      <w:pPr>
        <w:pStyle w:val="8"/>
        <w:numPr>
          <w:ilvl w:val="0"/>
          <w:numId w:val="2"/>
        </w:numPr>
        <w:tabs>
          <w:tab w:val="left" w:pos="687"/>
        </w:tabs>
        <w:spacing w:before="136" w:after="0" w:line="240" w:lineRule="auto"/>
        <w:ind w:left="687" w:right="0" w:hanging="427"/>
        <w:jc w:val="left"/>
        <w:rPr>
          <w:sz w:val="22"/>
        </w:rPr>
      </w:pPr>
      <w:r>
        <w:rPr>
          <w:sz w:val="22"/>
        </w:rPr>
        <w:t>Menumbuhkan</w:t>
      </w:r>
      <w:r>
        <w:rPr>
          <w:spacing w:val="-9"/>
          <w:sz w:val="22"/>
        </w:rPr>
        <w:t xml:space="preserve"> </w:t>
      </w:r>
      <w:r>
        <w:rPr>
          <w:sz w:val="22"/>
        </w:rPr>
        <w:t>semangat</w:t>
      </w:r>
      <w:r>
        <w:rPr>
          <w:spacing w:val="-6"/>
          <w:sz w:val="22"/>
        </w:rPr>
        <w:t xml:space="preserve"> </w:t>
      </w:r>
      <w:r>
        <w:rPr>
          <w:sz w:val="22"/>
        </w:rPr>
        <w:t>gotong</w:t>
      </w:r>
      <w:r>
        <w:rPr>
          <w:spacing w:val="-6"/>
          <w:sz w:val="22"/>
        </w:rPr>
        <w:t xml:space="preserve"> </w:t>
      </w:r>
      <w:r>
        <w:rPr>
          <w:sz w:val="22"/>
        </w:rPr>
        <w:t>royong</w:t>
      </w:r>
      <w:r>
        <w:rPr>
          <w:spacing w:val="-7"/>
          <w:sz w:val="22"/>
        </w:rPr>
        <w:t xml:space="preserve"> </w:t>
      </w:r>
      <w:r>
        <w:rPr>
          <w:sz w:val="22"/>
        </w:rPr>
        <w:t>dalam</w:t>
      </w:r>
      <w:r>
        <w:rPr>
          <w:spacing w:val="-7"/>
          <w:sz w:val="22"/>
        </w:rPr>
        <w:t xml:space="preserve"> </w:t>
      </w:r>
      <w:r>
        <w:rPr>
          <w:sz w:val="22"/>
        </w:rPr>
        <w:t>kehidupan</w:t>
      </w:r>
      <w:r>
        <w:rPr>
          <w:spacing w:val="-6"/>
          <w:sz w:val="22"/>
        </w:rPr>
        <w:t xml:space="preserve"> </w:t>
      </w:r>
      <w:r>
        <w:rPr>
          <w:spacing w:val="-2"/>
          <w:sz w:val="22"/>
        </w:rPr>
        <w:t>bermasyarakat.</w:t>
      </w:r>
    </w:p>
    <w:p>
      <w:pPr>
        <w:pStyle w:val="5"/>
        <w:spacing w:before="0"/>
      </w:pPr>
    </w:p>
    <w:p>
      <w:pPr>
        <w:pStyle w:val="5"/>
        <w:spacing w:before="0"/>
      </w:pPr>
    </w:p>
    <w:p>
      <w:pPr>
        <w:pStyle w:val="5"/>
        <w:spacing w:before="171"/>
      </w:pPr>
    </w:p>
    <w:p>
      <w:pPr>
        <w:pStyle w:val="2"/>
        <w:ind w:left="260"/>
      </w:pPr>
      <w:r>
        <w:t>RENCANA</w:t>
      </w:r>
      <w:r>
        <w:rPr>
          <w:spacing w:val="-8"/>
        </w:rPr>
        <w:t xml:space="preserve"> </w:t>
      </w:r>
      <w:r>
        <w:t>KEGIATAN</w:t>
      </w:r>
      <w:r>
        <w:rPr>
          <w:spacing w:val="-6"/>
        </w:rPr>
        <w:t xml:space="preserve"> </w:t>
      </w:r>
      <w:r>
        <w:t>KAMPUNG</w:t>
      </w:r>
      <w:r>
        <w:rPr>
          <w:spacing w:val="-5"/>
        </w:rPr>
        <w:t xml:space="preserve"> KB</w:t>
      </w:r>
    </w:p>
    <w:p>
      <w:pPr>
        <w:pStyle w:val="5"/>
        <w:spacing w:before="144"/>
        <w:rPr>
          <w:b/>
        </w:rPr>
      </w:pPr>
    </w:p>
    <w:p>
      <w:pPr>
        <w:pStyle w:val="8"/>
        <w:numPr>
          <w:ilvl w:val="0"/>
          <w:numId w:val="3"/>
        </w:numPr>
        <w:tabs>
          <w:tab w:val="left" w:pos="687"/>
        </w:tabs>
        <w:spacing w:before="1" w:after="0" w:line="240" w:lineRule="auto"/>
        <w:ind w:left="687" w:right="0" w:hanging="569"/>
        <w:jc w:val="left"/>
        <w:rPr>
          <w:b/>
          <w:sz w:val="22"/>
        </w:rPr>
      </w:pPr>
      <w:r>
        <w:rPr>
          <w:b/>
          <w:sz w:val="22"/>
        </w:rPr>
        <w:t>BIDANG</w:t>
      </w:r>
      <w:r>
        <w:rPr>
          <w:b/>
          <w:spacing w:val="-6"/>
          <w:sz w:val="22"/>
        </w:rPr>
        <w:t xml:space="preserve"> </w:t>
      </w:r>
      <w:r>
        <w:rPr>
          <w:b/>
          <w:sz w:val="22"/>
        </w:rPr>
        <w:t>/</w:t>
      </w:r>
      <w:r>
        <w:rPr>
          <w:b/>
          <w:spacing w:val="-3"/>
          <w:sz w:val="22"/>
        </w:rPr>
        <w:t xml:space="preserve"> </w:t>
      </w:r>
      <w:r>
        <w:rPr>
          <w:b/>
          <w:sz w:val="22"/>
        </w:rPr>
        <w:t>SEKSI</w:t>
      </w:r>
      <w:r>
        <w:rPr>
          <w:b/>
          <w:spacing w:val="-6"/>
          <w:sz w:val="22"/>
        </w:rPr>
        <w:t xml:space="preserve"> </w:t>
      </w:r>
      <w:r>
        <w:rPr>
          <w:b/>
          <w:sz w:val="22"/>
        </w:rPr>
        <w:t>RENCANA</w:t>
      </w:r>
      <w:r>
        <w:rPr>
          <w:b/>
          <w:spacing w:val="-6"/>
          <w:sz w:val="22"/>
        </w:rPr>
        <w:t xml:space="preserve"> </w:t>
      </w:r>
      <w:r>
        <w:rPr>
          <w:b/>
          <w:sz w:val="22"/>
        </w:rPr>
        <w:t>KEGIATAN</w:t>
      </w:r>
      <w:r>
        <w:rPr>
          <w:b/>
          <w:spacing w:val="-4"/>
          <w:sz w:val="22"/>
        </w:rPr>
        <w:t xml:space="preserve"> AGAMA</w:t>
      </w:r>
    </w:p>
    <w:p>
      <w:pPr>
        <w:pStyle w:val="8"/>
        <w:numPr>
          <w:ilvl w:val="1"/>
          <w:numId w:val="3"/>
        </w:numPr>
        <w:tabs>
          <w:tab w:val="left" w:pos="979"/>
        </w:tabs>
        <w:spacing w:before="134" w:after="0" w:line="240" w:lineRule="auto"/>
        <w:ind w:left="979" w:right="0" w:hanging="292"/>
        <w:jc w:val="left"/>
        <w:rPr>
          <w:sz w:val="22"/>
        </w:rPr>
      </w:pPr>
      <w:r>
        <w:rPr>
          <w:sz w:val="22"/>
        </w:rPr>
        <w:t>Pembentukan</w:t>
      </w:r>
      <w:r>
        <w:rPr>
          <w:spacing w:val="-8"/>
          <w:sz w:val="22"/>
        </w:rPr>
        <w:t xml:space="preserve"> </w:t>
      </w:r>
      <w:r>
        <w:rPr>
          <w:sz w:val="22"/>
        </w:rPr>
        <w:t>kelompok</w:t>
      </w:r>
      <w:r>
        <w:rPr>
          <w:spacing w:val="-3"/>
          <w:sz w:val="22"/>
        </w:rPr>
        <w:t xml:space="preserve"> </w:t>
      </w:r>
      <w:r>
        <w:rPr>
          <w:sz w:val="22"/>
        </w:rPr>
        <w:t>/</w:t>
      </w:r>
      <w:r>
        <w:rPr>
          <w:spacing w:val="-3"/>
          <w:sz w:val="22"/>
        </w:rPr>
        <w:t xml:space="preserve"> </w:t>
      </w:r>
      <w:r>
        <w:rPr>
          <w:sz w:val="22"/>
        </w:rPr>
        <w:t>jamaah</w:t>
      </w:r>
      <w:r>
        <w:rPr>
          <w:spacing w:val="-5"/>
          <w:sz w:val="22"/>
        </w:rPr>
        <w:t xml:space="preserve"> </w:t>
      </w:r>
      <w:r>
        <w:rPr>
          <w:sz w:val="22"/>
        </w:rPr>
        <w:t>muda</w:t>
      </w:r>
      <w:r>
        <w:rPr>
          <w:spacing w:val="-4"/>
          <w:sz w:val="22"/>
        </w:rPr>
        <w:t xml:space="preserve"> </w:t>
      </w:r>
      <w:r>
        <w:rPr>
          <w:sz w:val="22"/>
        </w:rPr>
        <w:t>mudi</w:t>
      </w:r>
      <w:r>
        <w:rPr>
          <w:spacing w:val="-1"/>
          <w:sz w:val="22"/>
        </w:rPr>
        <w:t xml:space="preserve"> </w:t>
      </w:r>
      <w:r>
        <w:rPr>
          <w:sz w:val="22"/>
        </w:rPr>
        <w:t>Islam</w:t>
      </w:r>
      <w:r>
        <w:rPr>
          <w:spacing w:val="-1"/>
          <w:sz w:val="22"/>
        </w:rPr>
        <w:t xml:space="preserve"> </w:t>
      </w:r>
      <w:r>
        <w:rPr>
          <w:sz w:val="22"/>
        </w:rPr>
        <w:t>di</w:t>
      </w:r>
      <w:r>
        <w:rPr>
          <w:spacing w:val="-5"/>
          <w:sz w:val="22"/>
        </w:rPr>
        <w:t xml:space="preserve"> </w:t>
      </w:r>
      <w:r>
        <w:rPr>
          <w:sz w:val="22"/>
        </w:rPr>
        <w:t>RW</w:t>
      </w:r>
      <w:r>
        <w:rPr>
          <w:spacing w:val="-3"/>
          <w:sz w:val="22"/>
        </w:rPr>
        <w:t xml:space="preserve"> </w:t>
      </w:r>
      <w:r>
        <w:rPr>
          <w:sz w:val="22"/>
        </w:rPr>
        <w:t>1</w:t>
      </w:r>
      <w:r>
        <w:rPr>
          <w:spacing w:val="-3"/>
          <w:sz w:val="22"/>
        </w:rPr>
        <w:t xml:space="preserve"> </w:t>
      </w:r>
      <w:r>
        <w:rPr>
          <w:sz w:val="22"/>
        </w:rPr>
        <w:t>DAN</w:t>
      </w:r>
      <w:r>
        <w:rPr>
          <w:spacing w:val="-4"/>
          <w:sz w:val="22"/>
        </w:rPr>
        <w:t xml:space="preserve"> </w:t>
      </w:r>
      <w:r>
        <w:rPr>
          <w:sz w:val="22"/>
        </w:rPr>
        <w:t>RW</w:t>
      </w:r>
      <w:r>
        <w:rPr>
          <w:spacing w:val="-3"/>
          <w:sz w:val="22"/>
        </w:rPr>
        <w:t xml:space="preserve"> </w:t>
      </w:r>
      <w:r>
        <w:rPr>
          <w:spacing w:val="-10"/>
          <w:sz w:val="22"/>
        </w:rPr>
        <w:t>2</w:t>
      </w:r>
    </w:p>
    <w:p>
      <w:pPr>
        <w:pStyle w:val="8"/>
        <w:numPr>
          <w:ilvl w:val="1"/>
          <w:numId w:val="3"/>
        </w:numPr>
        <w:tabs>
          <w:tab w:val="left" w:pos="979"/>
        </w:tabs>
        <w:spacing w:before="135" w:after="0" w:line="240" w:lineRule="auto"/>
        <w:ind w:left="979" w:right="0" w:hanging="292"/>
        <w:jc w:val="left"/>
        <w:rPr>
          <w:sz w:val="22"/>
        </w:rPr>
      </w:pPr>
      <w:r>
        <w:rPr>
          <w:sz w:val="22"/>
        </w:rPr>
        <w:t>Penyelenggaraan</w:t>
      </w:r>
      <w:r>
        <w:rPr>
          <w:spacing w:val="-7"/>
          <w:sz w:val="22"/>
        </w:rPr>
        <w:t xml:space="preserve"> </w:t>
      </w:r>
      <w:r>
        <w:rPr>
          <w:sz w:val="22"/>
        </w:rPr>
        <w:t>pertemuan</w:t>
      </w:r>
      <w:r>
        <w:rPr>
          <w:spacing w:val="-7"/>
          <w:sz w:val="22"/>
        </w:rPr>
        <w:t xml:space="preserve"> </w:t>
      </w:r>
      <w:r>
        <w:rPr>
          <w:sz w:val="22"/>
        </w:rPr>
        <w:t>rutin</w:t>
      </w:r>
      <w:r>
        <w:rPr>
          <w:spacing w:val="-7"/>
          <w:sz w:val="22"/>
        </w:rPr>
        <w:t xml:space="preserve"> </w:t>
      </w:r>
      <w:r>
        <w:rPr>
          <w:sz w:val="22"/>
        </w:rPr>
        <w:t>(</w:t>
      </w:r>
      <w:r>
        <w:rPr>
          <w:spacing w:val="-6"/>
          <w:sz w:val="22"/>
        </w:rPr>
        <w:t xml:space="preserve"> </w:t>
      </w:r>
      <w:r>
        <w:rPr>
          <w:sz w:val="22"/>
        </w:rPr>
        <w:t>kesepakatan</w:t>
      </w:r>
      <w:r>
        <w:rPr>
          <w:spacing w:val="-5"/>
          <w:sz w:val="22"/>
        </w:rPr>
        <w:t xml:space="preserve"> </w:t>
      </w:r>
      <w:r>
        <w:rPr>
          <w:spacing w:val="-10"/>
          <w:sz w:val="22"/>
        </w:rPr>
        <w:t>)</w:t>
      </w:r>
    </w:p>
    <w:p>
      <w:pPr>
        <w:spacing w:after="0" w:line="240" w:lineRule="auto"/>
        <w:jc w:val="left"/>
        <w:rPr>
          <w:sz w:val="22"/>
        </w:rPr>
        <w:sectPr>
          <w:pgSz w:w="11910" w:h="16840"/>
          <w:pgMar w:top="1380" w:right="1300" w:bottom="280" w:left="1180" w:header="720" w:footer="720" w:gutter="0"/>
          <w:cols w:space="720" w:num="1"/>
        </w:sectPr>
      </w:pPr>
    </w:p>
    <w:p>
      <w:pPr>
        <w:pStyle w:val="8"/>
        <w:numPr>
          <w:ilvl w:val="1"/>
          <w:numId w:val="3"/>
        </w:numPr>
        <w:tabs>
          <w:tab w:val="left" w:pos="979"/>
        </w:tabs>
        <w:spacing w:before="59" w:after="0" w:line="240" w:lineRule="auto"/>
        <w:ind w:left="979" w:right="0" w:hanging="292"/>
        <w:jc w:val="left"/>
        <w:rPr>
          <w:sz w:val="22"/>
        </w:rPr>
      </w:pPr>
      <w:r>
        <w:rPr>
          <w:sz w:val="22"/>
        </w:rPr>
        <w:t>Pengembangan</w:t>
      </w:r>
      <w:r>
        <w:rPr>
          <w:spacing w:val="-5"/>
          <w:sz w:val="22"/>
        </w:rPr>
        <w:t xml:space="preserve"> </w:t>
      </w:r>
      <w:r>
        <w:rPr>
          <w:sz w:val="22"/>
        </w:rPr>
        <w:t>kelompok</w:t>
      </w:r>
      <w:r>
        <w:rPr>
          <w:spacing w:val="-5"/>
          <w:sz w:val="22"/>
        </w:rPr>
        <w:t xml:space="preserve"> </w:t>
      </w:r>
      <w:r>
        <w:rPr>
          <w:sz w:val="22"/>
        </w:rPr>
        <w:t>1</w:t>
      </w:r>
      <w:r>
        <w:rPr>
          <w:spacing w:val="-3"/>
          <w:sz w:val="22"/>
        </w:rPr>
        <w:t xml:space="preserve"> </w:t>
      </w:r>
      <w:r>
        <w:rPr>
          <w:sz w:val="22"/>
        </w:rPr>
        <w:t>&amp;</w:t>
      </w:r>
      <w:r>
        <w:rPr>
          <w:spacing w:val="-5"/>
          <w:sz w:val="22"/>
        </w:rPr>
        <w:t xml:space="preserve"> </w:t>
      </w:r>
      <w:r>
        <w:rPr>
          <w:sz w:val="22"/>
        </w:rPr>
        <w:t>2</w:t>
      </w:r>
      <w:r>
        <w:rPr>
          <w:spacing w:val="-2"/>
          <w:sz w:val="22"/>
        </w:rPr>
        <w:t xml:space="preserve"> </w:t>
      </w:r>
      <w:r>
        <w:rPr>
          <w:sz w:val="22"/>
        </w:rPr>
        <w:t>dengan</w:t>
      </w:r>
      <w:r>
        <w:rPr>
          <w:spacing w:val="-4"/>
          <w:sz w:val="22"/>
        </w:rPr>
        <w:t xml:space="preserve"> </w:t>
      </w:r>
      <w:r>
        <w:rPr>
          <w:sz w:val="22"/>
        </w:rPr>
        <w:t>dasaran</w:t>
      </w:r>
      <w:r>
        <w:rPr>
          <w:spacing w:val="-4"/>
          <w:sz w:val="22"/>
        </w:rPr>
        <w:t xml:space="preserve"> </w:t>
      </w:r>
      <w:r>
        <w:rPr>
          <w:sz w:val="22"/>
        </w:rPr>
        <w:t>pasangan</w:t>
      </w:r>
      <w:r>
        <w:rPr>
          <w:spacing w:val="-4"/>
          <w:sz w:val="22"/>
        </w:rPr>
        <w:t xml:space="preserve"> </w:t>
      </w:r>
      <w:r>
        <w:rPr>
          <w:sz w:val="22"/>
        </w:rPr>
        <w:t>suami</w:t>
      </w:r>
      <w:r>
        <w:rPr>
          <w:spacing w:val="-4"/>
          <w:sz w:val="22"/>
        </w:rPr>
        <w:t xml:space="preserve"> </w:t>
      </w:r>
      <w:r>
        <w:rPr>
          <w:sz w:val="22"/>
        </w:rPr>
        <w:t>istri</w:t>
      </w:r>
      <w:r>
        <w:rPr>
          <w:spacing w:val="-5"/>
          <w:sz w:val="22"/>
        </w:rPr>
        <w:t xml:space="preserve"> </w:t>
      </w:r>
      <w:r>
        <w:rPr>
          <w:spacing w:val="-4"/>
          <w:sz w:val="22"/>
        </w:rPr>
        <w:t>muda</w:t>
      </w:r>
    </w:p>
    <w:p>
      <w:pPr>
        <w:pStyle w:val="8"/>
        <w:numPr>
          <w:ilvl w:val="1"/>
          <w:numId w:val="3"/>
        </w:numPr>
        <w:tabs>
          <w:tab w:val="left" w:pos="979"/>
        </w:tabs>
        <w:spacing w:before="134" w:after="0" w:line="240" w:lineRule="auto"/>
        <w:ind w:left="979" w:right="0" w:hanging="292"/>
        <w:jc w:val="left"/>
        <w:rPr>
          <w:sz w:val="22"/>
        </w:rPr>
      </w:pPr>
      <w:r>
        <w:rPr>
          <w:sz w:val="22"/>
        </w:rPr>
        <w:t>Penyelenggaraan</w:t>
      </w:r>
      <w:r>
        <w:rPr>
          <w:spacing w:val="-8"/>
          <w:sz w:val="22"/>
        </w:rPr>
        <w:t xml:space="preserve"> </w:t>
      </w:r>
      <w:r>
        <w:rPr>
          <w:sz w:val="22"/>
        </w:rPr>
        <w:t>penunjang</w:t>
      </w:r>
      <w:r>
        <w:rPr>
          <w:spacing w:val="-8"/>
          <w:sz w:val="22"/>
        </w:rPr>
        <w:t xml:space="preserve"> </w:t>
      </w:r>
      <w:r>
        <w:rPr>
          <w:sz w:val="22"/>
        </w:rPr>
        <w:t>yang</w:t>
      </w:r>
      <w:r>
        <w:rPr>
          <w:spacing w:val="-8"/>
          <w:sz w:val="22"/>
        </w:rPr>
        <w:t xml:space="preserve"> </w:t>
      </w:r>
      <w:r>
        <w:rPr>
          <w:sz w:val="22"/>
        </w:rPr>
        <w:t>disepakati</w:t>
      </w:r>
      <w:r>
        <w:rPr>
          <w:spacing w:val="-6"/>
          <w:sz w:val="22"/>
        </w:rPr>
        <w:t xml:space="preserve"> </w:t>
      </w:r>
      <w:r>
        <w:rPr>
          <w:spacing w:val="-2"/>
          <w:sz w:val="22"/>
        </w:rPr>
        <w:t>anggota</w:t>
      </w:r>
    </w:p>
    <w:p>
      <w:pPr>
        <w:pStyle w:val="2"/>
        <w:numPr>
          <w:ilvl w:val="0"/>
          <w:numId w:val="3"/>
        </w:numPr>
        <w:tabs>
          <w:tab w:val="left" w:pos="687"/>
        </w:tabs>
        <w:spacing w:before="135" w:after="0" w:line="240" w:lineRule="auto"/>
        <w:ind w:left="687" w:right="0" w:hanging="427"/>
        <w:jc w:val="left"/>
      </w:pPr>
      <w:r>
        <w:t>SOSIAL</w:t>
      </w:r>
      <w:r>
        <w:rPr>
          <w:spacing w:val="-4"/>
        </w:rPr>
        <w:t xml:space="preserve"> </w:t>
      </w:r>
      <w:r>
        <w:rPr>
          <w:spacing w:val="-2"/>
        </w:rPr>
        <w:t>BUDAYA</w:t>
      </w:r>
    </w:p>
    <w:p>
      <w:pPr>
        <w:pStyle w:val="8"/>
        <w:numPr>
          <w:ilvl w:val="1"/>
          <w:numId w:val="3"/>
        </w:numPr>
        <w:tabs>
          <w:tab w:val="left" w:pos="979"/>
        </w:tabs>
        <w:spacing w:before="135" w:after="0" w:line="240" w:lineRule="auto"/>
        <w:ind w:left="979" w:right="0" w:hanging="292"/>
        <w:jc w:val="left"/>
        <w:rPr>
          <w:sz w:val="22"/>
        </w:rPr>
      </w:pPr>
      <w:r>
        <w:rPr>
          <w:sz w:val="22"/>
        </w:rPr>
        <w:t>Mensosialisasikan</w:t>
      </w:r>
      <w:r>
        <w:rPr>
          <w:spacing w:val="-5"/>
          <w:sz w:val="22"/>
        </w:rPr>
        <w:t xml:space="preserve"> </w:t>
      </w:r>
      <w:r>
        <w:rPr>
          <w:sz w:val="22"/>
        </w:rPr>
        <w:t>kampung</w:t>
      </w:r>
      <w:r>
        <w:rPr>
          <w:spacing w:val="-5"/>
          <w:sz w:val="22"/>
        </w:rPr>
        <w:t xml:space="preserve"> </w:t>
      </w:r>
      <w:r>
        <w:rPr>
          <w:sz w:val="22"/>
        </w:rPr>
        <w:t>KB</w:t>
      </w:r>
      <w:r>
        <w:rPr>
          <w:spacing w:val="-3"/>
          <w:sz w:val="22"/>
        </w:rPr>
        <w:t xml:space="preserve"> </w:t>
      </w:r>
      <w:r>
        <w:rPr>
          <w:sz w:val="22"/>
        </w:rPr>
        <w:t>dengan</w:t>
      </w:r>
      <w:r>
        <w:rPr>
          <w:spacing w:val="-5"/>
          <w:sz w:val="22"/>
        </w:rPr>
        <w:t xml:space="preserve"> </w:t>
      </w:r>
      <w:r>
        <w:rPr>
          <w:sz w:val="22"/>
        </w:rPr>
        <w:t>gelar</w:t>
      </w:r>
      <w:r>
        <w:rPr>
          <w:spacing w:val="-7"/>
          <w:sz w:val="22"/>
        </w:rPr>
        <w:t xml:space="preserve"> </w:t>
      </w:r>
      <w:r>
        <w:rPr>
          <w:sz w:val="22"/>
        </w:rPr>
        <w:t>budaya</w:t>
      </w:r>
      <w:r>
        <w:rPr>
          <w:spacing w:val="-4"/>
          <w:sz w:val="22"/>
        </w:rPr>
        <w:t xml:space="preserve"> </w:t>
      </w:r>
      <w:r>
        <w:rPr>
          <w:sz w:val="22"/>
        </w:rPr>
        <w:t>adanya</w:t>
      </w:r>
      <w:r>
        <w:rPr>
          <w:spacing w:val="-4"/>
          <w:sz w:val="22"/>
        </w:rPr>
        <w:t xml:space="preserve"> </w:t>
      </w:r>
      <w:r>
        <w:rPr>
          <w:sz w:val="22"/>
        </w:rPr>
        <w:t>pertemuan</w:t>
      </w:r>
      <w:r>
        <w:rPr>
          <w:spacing w:val="-6"/>
          <w:sz w:val="22"/>
        </w:rPr>
        <w:t xml:space="preserve"> </w:t>
      </w:r>
      <w:r>
        <w:rPr>
          <w:spacing w:val="-2"/>
          <w:sz w:val="22"/>
        </w:rPr>
        <w:t>selapanan</w:t>
      </w:r>
    </w:p>
    <w:p>
      <w:pPr>
        <w:pStyle w:val="8"/>
        <w:numPr>
          <w:ilvl w:val="1"/>
          <w:numId w:val="3"/>
        </w:numPr>
        <w:tabs>
          <w:tab w:val="left" w:pos="967"/>
        </w:tabs>
        <w:spacing w:before="132" w:after="0" w:line="240" w:lineRule="auto"/>
        <w:ind w:left="967" w:right="0" w:hanging="280"/>
        <w:jc w:val="left"/>
        <w:rPr>
          <w:sz w:val="22"/>
        </w:rPr>
      </w:pPr>
      <w:r>
        <w:rPr>
          <w:sz w:val="22"/>
        </w:rPr>
        <w:t>Mensosialisasikan</w:t>
      </w:r>
      <w:r>
        <w:rPr>
          <w:spacing w:val="-9"/>
          <w:sz w:val="22"/>
        </w:rPr>
        <w:t xml:space="preserve"> </w:t>
      </w:r>
      <w:r>
        <w:rPr>
          <w:sz w:val="22"/>
        </w:rPr>
        <w:t>kampung</w:t>
      </w:r>
      <w:r>
        <w:rPr>
          <w:spacing w:val="-6"/>
          <w:sz w:val="22"/>
        </w:rPr>
        <w:t xml:space="preserve"> </w:t>
      </w:r>
      <w:r>
        <w:rPr>
          <w:sz w:val="22"/>
        </w:rPr>
        <w:t>KB</w:t>
      </w:r>
      <w:r>
        <w:rPr>
          <w:spacing w:val="-5"/>
          <w:sz w:val="22"/>
        </w:rPr>
        <w:t xml:space="preserve"> </w:t>
      </w:r>
      <w:r>
        <w:rPr>
          <w:sz w:val="22"/>
        </w:rPr>
        <w:t>lewat</w:t>
      </w:r>
      <w:r>
        <w:rPr>
          <w:spacing w:val="-6"/>
          <w:sz w:val="22"/>
        </w:rPr>
        <w:t xml:space="preserve"> </w:t>
      </w:r>
      <w:r>
        <w:rPr>
          <w:sz w:val="22"/>
        </w:rPr>
        <w:t>pertemuan</w:t>
      </w:r>
      <w:r>
        <w:rPr>
          <w:spacing w:val="-6"/>
          <w:sz w:val="22"/>
        </w:rPr>
        <w:t xml:space="preserve"> </w:t>
      </w:r>
      <w:r>
        <w:rPr>
          <w:sz w:val="22"/>
        </w:rPr>
        <w:t>pedukuhan,</w:t>
      </w:r>
      <w:r>
        <w:rPr>
          <w:spacing w:val="-5"/>
          <w:sz w:val="22"/>
        </w:rPr>
        <w:t xml:space="preserve"> </w:t>
      </w:r>
      <w:r>
        <w:rPr>
          <w:sz w:val="22"/>
        </w:rPr>
        <w:t>RT,</w:t>
      </w:r>
      <w:r>
        <w:rPr>
          <w:spacing w:val="-5"/>
          <w:sz w:val="22"/>
        </w:rPr>
        <w:t xml:space="preserve"> </w:t>
      </w:r>
      <w:r>
        <w:rPr>
          <w:sz w:val="22"/>
        </w:rPr>
        <w:t>Jamaah</w:t>
      </w:r>
      <w:r>
        <w:rPr>
          <w:spacing w:val="-7"/>
          <w:sz w:val="22"/>
        </w:rPr>
        <w:t xml:space="preserve"> </w:t>
      </w:r>
      <w:r>
        <w:rPr>
          <w:spacing w:val="-2"/>
          <w:sz w:val="22"/>
        </w:rPr>
        <w:t>tahlil</w:t>
      </w:r>
    </w:p>
    <w:p>
      <w:pPr>
        <w:pStyle w:val="2"/>
        <w:numPr>
          <w:ilvl w:val="0"/>
          <w:numId w:val="3"/>
        </w:numPr>
        <w:tabs>
          <w:tab w:val="left" w:pos="687"/>
        </w:tabs>
        <w:spacing w:before="134" w:after="0" w:line="240" w:lineRule="auto"/>
        <w:ind w:left="687" w:right="0" w:hanging="427"/>
        <w:jc w:val="left"/>
      </w:pPr>
      <w:r>
        <w:t>KASIH</w:t>
      </w:r>
      <w:r>
        <w:rPr>
          <w:spacing w:val="-3"/>
        </w:rPr>
        <w:t xml:space="preserve"> </w:t>
      </w:r>
      <w:r>
        <w:rPr>
          <w:spacing w:val="-2"/>
        </w:rPr>
        <w:t>SAYANG</w:t>
      </w:r>
    </w:p>
    <w:p>
      <w:pPr>
        <w:pStyle w:val="8"/>
        <w:numPr>
          <w:ilvl w:val="1"/>
          <w:numId w:val="3"/>
        </w:numPr>
        <w:tabs>
          <w:tab w:val="left" w:pos="979"/>
        </w:tabs>
        <w:spacing w:before="135" w:after="0" w:line="240" w:lineRule="auto"/>
        <w:ind w:left="979" w:right="0" w:hanging="270"/>
        <w:jc w:val="left"/>
        <w:rPr>
          <w:sz w:val="22"/>
        </w:rPr>
      </w:pPr>
      <w:r>
        <w:rPr>
          <w:sz w:val="22"/>
        </w:rPr>
        <w:t>Donor</w:t>
      </w:r>
      <w:r>
        <w:rPr>
          <w:spacing w:val="-2"/>
          <w:sz w:val="22"/>
        </w:rPr>
        <w:t xml:space="preserve"> darah</w:t>
      </w:r>
    </w:p>
    <w:p>
      <w:pPr>
        <w:pStyle w:val="8"/>
        <w:numPr>
          <w:ilvl w:val="1"/>
          <w:numId w:val="3"/>
        </w:numPr>
        <w:tabs>
          <w:tab w:val="left" w:pos="979"/>
        </w:tabs>
        <w:spacing w:before="135" w:after="0" w:line="240" w:lineRule="auto"/>
        <w:ind w:left="979" w:right="0" w:hanging="292"/>
        <w:jc w:val="left"/>
        <w:rPr>
          <w:sz w:val="22"/>
        </w:rPr>
      </w:pPr>
      <w:r>
        <w:rPr>
          <w:sz w:val="22"/>
        </w:rPr>
        <w:t>Jimpitan</w:t>
      </w:r>
      <w:r>
        <w:rPr>
          <w:spacing w:val="-8"/>
          <w:sz w:val="22"/>
        </w:rPr>
        <w:t xml:space="preserve"> </w:t>
      </w:r>
      <w:r>
        <w:rPr>
          <w:sz w:val="22"/>
        </w:rPr>
        <w:t>beras</w:t>
      </w:r>
      <w:r>
        <w:rPr>
          <w:spacing w:val="-7"/>
          <w:sz w:val="22"/>
        </w:rPr>
        <w:t xml:space="preserve"> </w:t>
      </w:r>
      <w:r>
        <w:rPr>
          <w:sz w:val="22"/>
        </w:rPr>
        <w:t>untuk</w:t>
      </w:r>
      <w:r>
        <w:rPr>
          <w:spacing w:val="-6"/>
          <w:sz w:val="22"/>
        </w:rPr>
        <w:t xml:space="preserve"> </w:t>
      </w:r>
      <w:r>
        <w:rPr>
          <w:sz w:val="22"/>
        </w:rPr>
        <w:t>membantu</w:t>
      </w:r>
      <w:r>
        <w:rPr>
          <w:spacing w:val="-4"/>
          <w:sz w:val="22"/>
        </w:rPr>
        <w:t xml:space="preserve"> </w:t>
      </w:r>
      <w:r>
        <w:rPr>
          <w:sz w:val="22"/>
        </w:rPr>
        <w:t>perekonomian</w:t>
      </w:r>
      <w:r>
        <w:rPr>
          <w:spacing w:val="-8"/>
          <w:sz w:val="22"/>
        </w:rPr>
        <w:t xml:space="preserve"> </w:t>
      </w:r>
      <w:r>
        <w:rPr>
          <w:sz w:val="22"/>
        </w:rPr>
        <w:t>yang</w:t>
      </w:r>
      <w:r>
        <w:rPr>
          <w:spacing w:val="-7"/>
          <w:sz w:val="22"/>
        </w:rPr>
        <w:t xml:space="preserve"> </w:t>
      </w:r>
      <w:r>
        <w:rPr>
          <w:sz w:val="22"/>
        </w:rPr>
        <w:t>kurang</w:t>
      </w:r>
      <w:r>
        <w:rPr>
          <w:spacing w:val="-5"/>
          <w:sz w:val="22"/>
        </w:rPr>
        <w:t xml:space="preserve"> </w:t>
      </w:r>
      <w:r>
        <w:rPr>
          <w:spacing w:val="-2"/>
          <w:sz w:val="22"/>
        </w:rPr>
        <w:t>mampu</w:t>
      </w:r>
    </w:p>
    <w:p>
      <w:pPr>
        <w:pStyle w:val="8"/>
        <w:numPr>
          <w:ilvl w:val="1"/>
          <w:numId w:val="3"/>
        </w:numPr>
        <w:tabs>
          <w:tab w:val="left" w:pos="979"/>
        </w:tabs>
        <w:spacing w:before="134" w:after="0" w:line="240" w:lineRule="auto"/>
        <w:ind w:left="979" w:right="0" w:hanging="292"/>
        <w:jc w:val="left"/>
        <w:rPr>
          <w:sz w:val="22"/>
        </w:rPr>
      </w:pPr>
      <w:r>
        <w:rPr>
          <w:sz w:val="22"/>
        </w:rPr>
        <w:t>Arisan</w:t>
      </w:r>
      <w:r>
        <w:rPr>
          <w:spacing w:val="-6"/>
          <w:sz w:val="22"/>
        </w:rPr>
        <w:t xml:space="preserve"> </w:t>
      </w:r>
      <w:r>
        <w:rPr>
          <w:sz w:val="22"/>
        </w:rPr>
        <w:t>telur</w:t>
      </w:r>
      <w:r>
        <w:rPr>
          <w:spacing w:val="-4"/>
          <w:sz w:val="22"/>
        </w:rPr>
        <w:t xml:space="preserve"> </w:t>
      </w:r>
      <w:r>
        <w:rPr>
          <w:sz w:val="22"/>
        </w:rPr>
        <w:t>bagi</w:t>
      </w:r>
      <w:r>
        <w:rPr>
          <w:spacing w:val="-4"/>
          <w:sz w:val="22"/>
        </w:rPr>
        <w:t xml:space="preserve"> </w:t>
      </w:r>
      <w:r>
        <w:rPr>
          <w:sz w:val="22"/>
        </w:rPr>
        <w:t>keluarga</w:t>
      </w:r>
      <w:r>
        <w:rPr>
          <w:spacing w:val="-4"/>
          <w:sz w:val="22"/>
        </w:rPr>
        <w:t xml:space="preserve"> </w:t>
      </w:r>
      <w:r>
        <w:rPr>
          <w:sz w:val="22"/>
        </w:rPr>
        <w:t>peserta</w:t>
      </w:r>
      <w:r>
        <w:rPr>
          <w:spacing w:val="-6"/>
          <w:sz w:val="22"/>
        </w:rPr>
        <w:t xml:space="preserve"> </w:t>
      </w:r>
      <w:r>
        <w:rPr>
          <w:spacing w:val="-5"/>
          <w:sz w:val="22"/>
        </w:rPr>
        <w:t>BKB</w:t>
      </w:r>
    </w:p>
    <w:p>
      <w:pPr>
        <w:pStyle w:val="8"/>
        <w:numPr>
          <w:ilvl w:val="1"/>
          <w:numId w:val="3"/>
        </w:numPr>
        <w:tabs>
          <w:tab w:val="left" w:pos="979"/>
        </w:tabs>
        <w:spacing w:before="136" w:after="0" w:line="240" w:lineRule="auto"/>
        <w:ind w:left="979" w:right="0" w:hanging="292"/>
        <w:jc w:val="left"/>
        <w:rPr>
          <w:sz w:val="22"/>
        </w:rPr>
      </w:pPr>
      <w:r>
        <w:rPr>
          <w:sz w:val="22"/>
        </w:rPr>
        <w:t>Iuran</w:t>
      </w:r>
      <w:r>
        <w:rPr>
          <w:spacing w:val="-8"/>
          <w:sz w:val="22"/>
        </w:rPr>
        <w:t xml:space="preserve"> </w:t>
      </w:r>
      <w:r>
        <w:rPr>
          <w:sz w:val="22"/>
        </w:rPr>
        <w:t>untuk</w:t>
      </w:r>
      <w:r>
        <w:rPr>
          <w:spacing w:val="-3"/>
          <w:sz w:val="22"/>
        </w:rPr>
        <w:t xml:space="preserve"> </w:t>
      </w:r>
      <w:r>
        <w:rPr>
          <w:sz w:val="22"/>
        </w:rPr>
        <w:t>peserta</w:t>
      </w:r>
      <w:r>
        <w:rPr>
          <w:spacing w:val="-3"/>
          <w:sz w:val="22"/>
        </w:rPr>
        <w:t xml:space="preserve"> </w:t>
      </w:r>
      <w:r>
        <w:rPr>
          <w:sz w:val="22"/>
        </w:rPr>
        <w:t>KB</w:t>
      </w:r>
      <w:r>
        <w:rPr>
          <w:spacing w:val="-6"/>
          <w:sz w:val="22"/>
        </w:rPr>
        <w:t xml:space="preserve"> </w:t>
      </w:r>
      <w:r>
        <w:rPr>
          <w:sz w:val="22"/>
        </w:rPr>
        <w:t>yang</w:t>
      </w:r>
      <w:r>
        <w:rPr>
          <w:spacing w:val="-4"/>
          <w:sz w:val="22"/>
        </w:rPr>
        <w:t xml:space="preserve"> </w:t>
      </w:r>
      <w:r>
        <w:rPr>
          <w:sz w:val="22"/>
        </w:rPr>
        <w:t>tidak</w:t>
      </w:r>
      <w:r>
        <w:rPr>
          <w:spacing w:val="-3"/>
          <w:sz w:val="22"/>
        </w:rPr>
        <w:t xml:space="preserve"> </w:t>
      </w:r>
      <w:r>
        <w:rPr>
          <w:sz w:val="22"/>
        </w:rPr>
        <w:t>bisa</w:t>
      </w:r>
      <w:r>
        <w:rPr>
          <w:spacing w:val="-6"/>
          <w:sz w:val="22"/>
        </w:rPr>
        <w:t xml:space="preserve"> </w:t>
      </w:r>
      <w:r>
        <w:rPr>
          <w:sz w:val="22"/>
        </w:rPr>
        <w:t>membeli</w:t>
      </w:r>
      <w:r>
        <w:rPr>
          <w:spacing w:val="-6"/>
          <w:sz w:val="22"/>
        </w:rPr>
        <w:t xml:space="preserve"> </w:t>
      </w:r>
      <w:r>
        <w:rPr>
          <w:sz w:val="22"/>
        </w:rPr>
        <w:t>kontrasepsi</w:t>
      </w:r>
      <w:r>
        <w:rPr>
          <w:spacing w:val="-2"/>
          <w:sz w:val="22"/>
        </w:rPr>
        <w:t xml:space="preserve"> </w:t>
      </w:r>
      <w:r>
        <w:rPr>
          <w:sz w:val="22"/>
        </w:rPr>
        <w:t>dengan</w:t>
      </w:r>
      <w:r>
        <w:rPr>
          <w:spacing w:val="-4"/>
          <w:sz w:val="22"/>
        </w:rPr>
        <w:t xml:space="preserve"> </w:t>
      </w:r>
      <w:r>
        <w:rPr>
          <w:sz w:val="22"/>
        </w:rPr>
        <w:t>cara</w:t>
      </w:r>
      <w:r>
        <w:rPr>
          <w:spacing w:val="-6"/>
          <w:sz w:val="22"/>
        </w:rPr>
        <w:t xml:space="preserve"> </w:t>
      </w:r>
      <w:r>
        <w:rPr>
          <w:sz w:val="22"/>
        </w:rPr>
        <w:t>subsidi</w:t>
      </w:r>
      <w:r>
        <w:rPr>
          <w:spacing w:val="-5"/>
          <w:sz w:val="22"/>
        </w:rPr>
        <w:t xml:space="preserve"> </w:t>
      </w:r>
      <w:r>
        <w:rPr>
          <w:spacing w:val="-2"/>
          <w:sz w:val="22"/>
        </w:rPr>
        <w:t>silang</w:t>
      </w:r>
    </w:p>
    <w:p>
      <w:pPr>
        <w:pStyle w:val="8"/>
        <w:numPr>
          <w:ilvl w:val="1"/>
          <w:numId w:val="3"/>
        </w:numPr>
        <w:tabs>
          <w:tab w:val="left" w:pos="979"/>
        </w:tabs>
        <w:spacing w:before="132" w:after="0" w:line="240" w:lineRule="auto"/>
        <w:ind w:left="979" w:right="0" w:hanging="292"/>
        <w:jc w:val="left"/>
        <w:rPr>
          <w:sz w:val="22"/>
        </w:rPr>
      </w:pPr>
      <w:r>
        <w:rPr>
          <w:sz w:val="22"/>
        </w:rPr>
        <w:t>Pendataan</w:t>
      </w:r>
      <w:r>
        <w:rPr>
          <w:spacing w:val="-9"/>
          <w:sz w:val="22"/>
        </w:rPr>
        <w:t xml:space="preserve"> </w:t>
      </w:r>
      <w:r>
        <w:rPr>
          <w:sz w:val="22"/>
        </w:rPr>
        <w:t>ibu</w:t>
      </w:r>
      <w:r>
        <w:rPr>
          <w:spacing w:val="-7"/>
          <w:sz w:val="22"/>
        </w:rPr>
        <w:t xml:space="preserve"> </w:t>
      </w:r>
      <w:r>
        <w:rPr>
          <w:sz w:val="22"/>
        </w:rPr>
        <w:t>hamil</w:t>
      </w:r>
      <w:r>
        <w:rPr>
          <w:spacing w:val="-7"/>
          <w:sz w:val="22"/>
        </w:rPr>
        <w:t xml:space="preserve"> </w:t>
      </w:r>
      <w:r>
        <w:rPr>
          <w:sz w:val="22"/>
        </w:rPr>
        <w:t>dan</w:t>
      </w:r>
      <w:r>
        <w:rPr>
          <w:spacing w:val="-7"/>
          <w:sz w:val="22"/>
        </w:rPr>
        <w:t xml:space="preserve"> </w:t>
      </w:r>
      <w:r>
        <w:rPr>
          <w:sz w:val="22"/>
        </w:rPr>
        <w:t>beresiko</w:t>
      </w:r>
      <w:r>
        <w:rPr>
          <w:spacing w:val="-4"/>
          <w:sz w:val="22"/>
        </w:rPr>
        <w:t xml:space="preserve"> </w:t>
      </w:r>
      <w:r>
        <w:rPr>
          <w:sz w:val="22"/>
        </w:rPr>
        <w:t>stunting</w:t>
      </w:r>
      <w:r>
        <w:rPr>
          <w:spacing w:val="-7"/>
          <w:sz w:val="22"/>
        </w:rPr>
        <w:t xml:space="preserve"> </w:t>
      </w:r>
      <w:r>
        <w:rPr>
          <w:sz w:val="22"/>
        </w:rPr>
        <w:t>terkait</w:t>
      </w:r>
      <w:r>
        <w:rPr>
          <w:spacing w:val="-5"/>
          <w:sz w:val="22"/>
        </w:rPr>
        <w:t xml:space="preserve"> </w:t>
      </w:r>
      <w:r>
        <w:rPr>
          <w:sz w:val="22"/>
        </w:rPr>
        <w:t>kepemilikan</w:t>
      </w:r>
      <w:r>
        <w:rPr>
          <w:spacing w:val="-9"/>
          <w:sz w:val="22"/>
        </w:rPr>
        <w:t xml:space="preserve"> </w:t>
      </w:r>
      <w:r>
        <w:rPr>
          <w:sz w:val="22"/>
        </w:rPr>
        <w:t>jaminan</w:t>
      </w:r>
      <w:r>
        <w:rPr>
          <w:spacing w:val="-8"/>
          <w:sz w:val="22"/>
        </w:rPr>
        <w:t xml:space="preserve"> </w:t>
      </w:r>
      <w:r>
        <w:rPr>
          <w:spacing w:val="-2"/>
          <w:sz w:val="22"/>
        </w:rPr>
        <w:t>kesehatan</w:t>
      </w:r>
    </w:p>
    <w:p>
      <w:pPr>
        <w:pStyle w:val="8"/>
        <w:numPr>
          <w:ilvl w:val="1"/>
          <w:numId w:val="3"/>
        </w:numPr>
        <w:tabs>
          <w:tab w:val="left" w:pos="980"/>
        </w:tabs>
        <w:spacing w:before="135" w:after="0" w:line="360" w:lineRule="auto"/>
        <w:ind w:left="980" w:right="137" w:hanging="293"/>
        <w:jc w:val="left"/>
        <w:rPr>
          <w:sz w:val="22"/>
        </w:rPr>
      </w:pPr>
      <w:r>
        <w:rPr>
          <w:sz w:val="22"/>
        </w:rPr>
        <w:t>Mengumpulkan</w:t>
      </w:r>
      <w:r>
        <w:rPr>
          <w:spacing w:val="40"/>
          <w:sz w:val="22"/>
        </w:rPr>
        <w:t xml:space="preserve"> </w:t>
      </w:r>
      <w:r>
        <w:rPr>
          <w:sz w:val="22"/>
        </w:rPr>
        <w:t>pakaian</w:t>
      </w:r>
      <w:r>
        <w:rPr>
          <w:spacing w:val="40"/>
          <w:sz w:val="22"/>
        </w:rPr>
        <w:t xml:space="preserve"> </w:t>
      </w:r>
      <w:r>
        <w:rPr>
          <w:sz w:val="22"/>
        </w:rPr>
        <w:t>layak</w:t>
      </w:r>
      <w:r>
        <w:rPr>
          <w:spacing w:val="40"/>
          <w:sz w:val="22"/>
        </w:rPr>
        <w:t xml:space="preserve"> </w:t>
      </w:r>
      <w:r>
        <w:rPr>
          <w:sz w:val="22"/>
        </w:rPr>
        <w:t>pakai</w:t>
      </w:r>
      <w:r>
        <w:rPr>
          <w:spacing w:val="40"/>
          <w:sz w:val="22"/>
        </w:rPr>
        <w:t xml:space="preserve"> </w:t>
      </w:r>
      <w:r>
        <w:rPr>
          <w:sz w:val="22"/>
        </w:rPr>
        <w:t>untuk</w:t>
      </w:r>
      <w:r>
        <w:rPr>
          <w:spacing w:val="40"/>
          <w:sz w:val="22"/>
        </w:rPr>
        <w:t xml:space="preserve"> </w:t>
      </w:r>
      <w:r>
        <w:rPr>
          <w:sz w:val="22"/>
        </w:rPr>
        <w:t>dijual</w:t>
      </w:r>
      <w:r>
        <w:rPr>
          <w:spacing w:val="40"/>
          <w:sz w:val="22"/>
        </w:rPr>
        <w:t xml:space="preserve"> </w:t>
      </w:r>
      <w:r>
        <w:rPr>
          <w:sz w:val="22"/>
        </w:rPr>
        <w:t>dan</w:t>
      </w:r>
      <w:r>
        <w:rPr>
          <w:spacing w:val="40"/>
          <w:sz w:val="22"/>
        </w:rPr>
        <w:t xml:space="preserve"> </w:t>
      </w:r>
      <w:r>
        <w:rPr>
          <w:sz w:val="22"/>
        </w:rPr>
        <w:t>uangnya</w:t>
      </w:r>
      <w:r>
        <w:rPr>
          <w:spacing w:val="40"/>
          <w:sz w:val="22"/>
        </w:rPr>
        <w:t xml:space="preserve"> </w:t>
      </w:r>
      <w:r>
        <w:rPr>
          <w:sz w:val="22"/>
        </w:rPr>
        <w:t>dilakukan</w:t>
      </w:r>
      <w:r>
        <w:rPr>
          <w:spacing w:val="40"/>
          <w:sz w:val="22"/>
        </w:rPr>
        <w:t xml:space="preserve"> </w:t>
      </w:r>
      <w:r>
        <w:rPr>
          <w:sz w:val="22"/>
        </w:rPr>
        <w:t>donasi</w:t>
      </w:r>
      <w:r>
        <w:rPr>
          <w:spacing w:val="40"/>
          <w:sz w:val="22"/>
        </w:rPr>
        <w:t xml:space="preserve"> </w:t>
      </w:r>
      <w:r>
        <w:rPr>
          <w:sz w:val="22"/>
        </w:rPr>
        <w:t>bantuan kepada keluarga beresiko stunting yang tidak mampu</w:t>
      </w:r>
    </w:p>
    <w:p>
      <w:pPr>
        <w:pStyle w:val="2"/>
        <w:numPr>
          <w:ilvl w:val="0"/>
          <w:numId w:val="3"/>
        </w:numPr>
        <w:tabs>
          <w:tab w:val="left" w:pos="687"/>
        </w:tabs>
        <w:spacing w:before="0" w:after="0" w:line="240" w:lineRule="auto"/>
        <w:ind w:left="687" w:right="0" w:hanging="427"/>
        <w:jc w:val="left"/>
      </w:pPr>
      <w:r>
        <w:t>PERLINDUNGAN</w:t>
      </w:r>
      <w:r>
        <w:rPr>
          <w:spacing w:val="-7"/>
        </w:rPr>
        <w:t xml:space="preserve"> </w:t>
      </w:r>
      <w:r>
        <w:t>/</w:t>
      </w:r>
      <w:r>
        <w:rPr>
          <w:spacing w:val="-4"/>
        </w:rPr>
        <w:t xml:space="preserve"> </w:t>
      </w:r>
      <w:r>
        <w:t>KDRT,</w:t>
      </w:r>
      <w:r>
        <w:rPr>
          <w:spacing w:val="-4"/>
        </w:rPr>
        <w:t xml:space="preserve"> </w:t>
      </w:r>
      <w:r>
        <w:rPr>
          <w:spacing w:val="-2"/>
        </w:rPr>
        <w:t>KEKERASAN</w:t>
      </w:r>
    </w:p>
    <w:p>
      <w:pPr>
        <w:pStyle w:val="8"/>
        <w:numPr>
          <w:ilvl w:val="1"/>
          <w:numId w:val="3"/>
        </w:numPr>
        <w:tabs>
          <w:tab w:val="left" w:pos="979"/>
        </w:tabs>
        <w:spacing w:before="135" w:after="0" w:line="240" w:lineRule="auto"/>
        <w:ind w:left="979" w:right="0" w:hanging="359"/>
        <w:jc w:val="left"/>
        <w:rPr>
          <w:sz w:val="22"/>
        </w:rPr>
      </w:pPr>
      <w:r>
        <w:rPr>
          <w:sz w:val="22"/>
        </w:rPr>
        <w:t>Sosialisasi</w:t>
      </w:r>
      <w:r>
        <w:rPr>
          <w:spacing w:val="-8"/>
          <w:sz w:val="22"/>
        </w:rPr>
        <w:t xml:space="preserve"> </w:t>
      </w:r>
      <w:r>
        <w:rPr>
          <w:sz w:val="22"/>
        </w:rPr>
        <w:t>pendewasaan</w:t>
      </w:r>
      <w:r>
        <w:rPr>
          <w:spacing w:val="-10"/>
          <w:sz w:val="22"/>
        </w:rPr>
        <w:t xml:space="preserve"> </w:t>
      </w:r>
      <w:r>
        <w:rPr>
          <w:spacing w:val="-2"/>
          <w:sz w:val="22"/>
        </w:rPr>
        <w:t>perkawinan,</w:t>
      </w:r>
    </w:p>
    <w:p>
      <w:pPr>
        <w:pStyle w:val="8"/>
        <w:numPr>
          <w:ilvl w:val="1"/>
          <w:numId w:val="3"/>
        </w:numPr>
        <w:tabs>
          <w:tab w:val="left" w:pos="979"/>
        </w:tabs>
        <w:spacing w:before="135" w:after="0" w:line="240" w:lineRule="auto"/>
        <w:ind w:left="979" w:right="0" w:hanging="359"/>
        <w:jc w:val="left"/>
        <w:rPr>
          <w:sz w:val="22"/>
        </w:rPr>
      </w:pPr>
      <w:r>
        <w:rPr>
          <w:sz w:val="22"/>
        </w:rPr>
        <w:t>Sosialisasi</w:t>
      </w:r>
      <w:r>
        <w:rPr>
          <w:spacing w:val="-5"/>
          <w:sz w:val="22"/>
        </w:rPr>
        <w:t xml:space="preserve"> </w:t>
      </w:r>
      <w:r>
        <w:rPr>
          <w:sz w:val="22"/>
        </w:rPr>
        <w:t>UU</w:t>
      </w:r>
      <w:r>
        <w:rPr>
          <w:spacing w:val="-4"/>
          <w:sz w:val="22"/>
        </w:rPr>
        <w:t xml:space="preserve"> </w:t>
      </w:r>
      <w:r>
        <w:rPr>
          <w:sz w:val="22"/>
        </w:rPr>
        <w:t>KDRT</w:t>
      </w:r>
      <w:r>
        <w:rPr>
          <w:spacing w:val="-5"/>
          <w:sz w:val="22"/>
        </w:rPr>
        <w:t xml:space="preserve"> </w:t>
      </w:r>
      <w:r>
        <w:rPr>
          <w:sz w:val="22"/>
        </w:rPr>
        <w:t>dan</w:t>
      </w:r>
      <w:r>
        <w:rPr>
          <w:spacing w:val="-6"/>
          <w:sz w:val="22"/>
        </w:rPr>
        <w:t xml:space="preserve"> </w:t>
      </w:r>
      <w:r>
        <w:rPr>
          <w:sz w:val="22"/>
        </w:rPr>
        <w:t>Ketahanan</w:t>
      </w:r>
      <w:r>
        <w:rPr>
          <w:spacing w:val="-4"/>
          <w:sz w:val="22"/>
        </w:rPr>
        <w:t xml:space="preserve"> </w:t>
      </w:r>
      <w:r>
        <w:rPr>
          <w:spacing w:val="-2"/>
          <w:sz w:val="22"/>
        </w:rPr>
        <w:t>Keluarga</w:t>
      </w:r>
    </w:p>
    <w:p>
      <w:pPr>
        <w:pStyle w:val="8"/>
        <w:numPr>
          <w:ilvl w:val="1"/>
          <w:numId w:val="3"/>
        </w:numPr>
        <w:tabs>
          <w:tab w:val="left" w:pos="979"/>
        </w:tabs>
        <w:spacing w:before="134" w:after="0" w:line="240" w:lineRule="auto"/>
        <w:ind w:left="979" w:right="0" w:hanging="359"/>
        <w:jc w:val="left"/>
        <w:rPr>
          <w:sz w:val="22"/>
        </w:rPr>
      </w:pPr>
      <w:r>
        <w:rPr>
          <w:sz w:val="22"/>
        </w:rPr>
        <w:t>Sosialisasi</w:t>
      </w:r>
      <w:r>
        <w:rPr>
          <w:spacing w:val="-8"/>
          <w:sz w:val="22"/>
        </w:rPr>
        <w:t xml:space="preserve"> </w:t>
      </w:r>
      <w:r>
        <w:rPr>
          <w:sz w:val="22"/>
        </w:rPr>
        <w:t>kesehatan</w:t>
      </w:r>
      <w:r>
        <w:rPr>
          <w:spacing w:val="-6"/>
          <w:sz w:val="22"/>
        </w:rPr>
        <w:t xml:space="preserve"> </w:t>
      </w:r>
      <w:r>
        <w:rPr>
          <w:sz w:val="22"/>
        </w:rPr>
        <w:t>mental</w:t>
      </w:r>
      <w:r>
        <w:rPr>
          <w:spacing w:val="-3"/>
          <w:sz w:val="22"/>
        </w:rPr>
        <w:t xml:space="preserve"> </w:t>
      </w:r>
      <w:r>
        <w:rPr>
          <w:sz w:val="22"/>
        </w:rPr>
        <w:t>pada</w:t>
      </w:r>
      <w:r>
        <w:rPr>
          <w:spacing w:val="-3"/>
          <w:sz w:val="22"/>
        </w:rPr>
        <w:t xml:space="preserve"> </w:t>
      </w:r>
      <w:r>
        <w:rPr>
          <w:sz w:val="22"/>
        </w:rPr>
        <w:t>wanita,</w:t>
      </w:r>
      <w:r>
        <w:rPr>
          <w:spacing w:val="-6"/>
          <w:sz w:val="22"/>
        </w:rPr>
        <w:t xml:space="preserve"> </w:t>
      </w:r>
      <w:r>
        <w:rPr>
          <w:sz w:val="22"/>
        </w:rPr>
        <w:t>pasaca</w:t>
      </w:r>
      <w:r>
        <w:rPr>
          <w:spacing w:val="-3"/>
          <w:sz w:val="22"/>
        </w:rPr>
        <w:t xml:space="preserve"> </w:t>
      </w:r>
      <w:r>
        <w:rPr>
          <w:sz w:val="22"/>
        </w:rPr>
        <w:t>salin</w:t>
      </w:r>
      <w:r>
        <w:rPr>
          <w:spacing w:val="-5"/>
          <w:sz w:val="22"/>
        </w:rPr>
        <w:t xml:space="preserve"> </w:t>
      </w:r>
      <w:r>
        <w:rPr>
          <w:sz w:val="22"/>
        </w:rPr>
        <w:t>dan</w:t>
      </w:r>
      <w:r>
        <w:rPr>
          <w:spacing w:val="-4"/>
          <w:sz w:val="22"/>
        </w:rPr>
        <w:t xml:space="preserve"> </w:t>
      </w:r>
      <w:r>
        <w:rPr>
          <w:spacing w:val="-2"/>
          <w:sz w:val="22"/>
        </w:rPr>
        <w:t>remaja</w:t>
      </w:r>
    </w:p>
    <w:p>
      <w:pPr>
        <w:pStyle w:val="2"/>
        <w:numPr>
          <w:ilvl w:val="0"/>
          <w:numId w:val="3"/>
        </w:numPr>
        <w:tabs>
          <w:tab w:val="left" w:pos="687"/>
        </w:tabs>
        <w:spacing w:before="132" w:after="0" w:line="240" w:lineRule="auto"/>
        <w:ind w:left="687" w:right="0" w:hanging="427"/>
        <w:jc w:val="left"/>
      </w:pPr>
      <w:r>
        <w:rPr>
          <w:spacing w:val="-2"/>
        </w:rPr>
        <w:t>PENDIDIKAN</w:t>
      </w:r>
    </w:p>
    <w:p>
      <w:pPr>
        <w:pStyle w:val="8"/>
        <w:numPr>
          <w:ilvl w:val="1"/>
          <w:numId w:val="3"/>
        </w:numPr>
        <w:tabs>
          <w:tab w:val="left" w:pos="968"/>
        </w:tabs>
        <w:spacing w:before="135" w:after="0" w:line="360" w:lineRule="auto"/>
        <w:ind w:left="968" w:right="139" w:hanging="281"/>
        <w:jc w:val="left"/>
        <w:rPr>
          <w:sz w:val="22"/>
        </w:rPr>
      </w:pPr>
      <w:r>
        <w:rPr>
          <w:sz w:val="22"/>
        </w:rPr>
        <w:t>Meningkatkan keterampilan bagi yang belum punya pekerjaan Contoh : Pelatihan memasak MP ASI berkualitas, batik cap dari tanaman, dan pertanian</w:t>
      </w:r>
    </w:p>
    <w:p>
      <w:pPr>
        <w:pStyle w:val="8"/>
        <w:numPr>
          <w:ilvl w:val="1"/>
          <w:numId w:val="3"/>
        </w:numPr>
        <w:tabs>
          <w:tab w:val="left" w:pos="968"/>
        </w:tabs>
        <w:spacing w:before="1" w:after="0" w:line="360" w:lineRule="auto"/>
        <w:ind w:left="968" w:right="137" w:hanging="281"/>
        <w:jc w:val="left"/>
        <w:rPr>
          <w:sz w:val="22"/>
        </w:rPr>
      </w:pPr>
      <w:r>
        <w:rPr>
          <w:sz w:val="22"/>
        </w:rPr>
        <w:t>Bagi usia SMP bisa melanjutkan ke SMA tanpa biaya bekerjasama dengan PKK Pokja 2 dan</w:t>
      </w:r>
      <w:r>
        <w:rPr>
          <w:spacing w:val="80"/>
          <w:sz w:val="22"/>
        </w:rPr>
        <w:t xml:space="preserve"> </w:t>
      </w:r>
      <w:r>
        <w:rPr>
          <w:sz w:val="22"/>
        </w:rPr>
        <w:t>Dindik Wangon.</w:t>
      </w:r>
    </w:p>
    <w:p>
      <w:pPr>
        <w:pStyle w:val="8"/>
        <w:numPr>
          <w:ilvl w:val="1"/>
          <w:numId w:val="3"/>
        </w:numPr>
        <w:tabs>
          <w:tab w:val="left" w:pos="967"/>
        </w:tabs>
        <w:spacing w:before="1" w:after="0" w:line="240" w:lineRule="auto"/>
        <w:ind w:left="967" w:right="0" w:hanging="280"/>
        <w:jc w:val="left"/>
        <w:rPr>
          <w:sz w:val="22"/>
        </w:rPr>
      </w:pPr>
      <w:r>
        <w:rPr>
          <w:spacing w:val="-2"/>
          <w:sz w:val="22"/>
        </w:rPr>
        <w:t>Pendidikan</w:t>
      </w:r>
      <w:r>
        <w:rPr>
          <w:spacing w:val="11"/>
          <w:sz w:val="22"/>
        </w:rPr>
        <w:t xml:space="preserve"> </w:t>
      </w:r>
      <w:r>
        <w:rPr>
          <w:spacing w:val="-2"/>
          <w:sz w:val="22"/>
        </w:rPr>
        <w:t>bersih-bersih</w:t>
      </w:r>
      <w:r>
        <w:rPr>
          <w:spacing w:val="10"/>
          <w:sz w:val="22"/>
        </w:rPr>
        <w:t xml:space="preserve"> </w:t>
      </w:r>
      <w:r>
        <w:rPr>
          <w:spacing w:val="-2"/>
          <w:sz w:val="22"/>
        </w:rPr>
        <w:t>lingkungan</w:t>
      </w:r>
    </w:p>
    <w:p>
      <w:pPr>
        <w:pStyle w:val="2"/>
        <w:numPr>
          <w:ilvl w:val="0"/>
          <w:numId w:val="3"/>
        </w:numPr>
        <w:tabs>
          <w:tab w:val="left" w:pos="687"/>
        </w:tabs>
        <w:spacing w:before="132" w:after="0" w:line="240" w:lineRule="auto"/>
        <w:ind w:left="687" w:right="0" w:hanging="427"/>
        <w:jc w:val="left"/>
      </w:pPr>
      <w:r>
        <w:rPr>
          <w:spacing w:val="-2"/>
        </w:rPr>
        <w:t>EKONOMI</w:t>
      </w:r>
    </w:p>
    <w:p>
      <w:pPr>
        <w:pStyle w:val="8"/>
        <w:numPr>
          <w:ilvl w:val="1"/>
          <w:numId w:val="3"/>
        </w:numPr>
        <w:tabs>
          <w:tab w:val="left" w:pos="979"/>
        </w:tabs>
        <w:spacing w:before="135" w:after="0" w:line="240" w:lineRule="auto"/>
        <w:ind w:left="979" w:right="0" w:hanging="359"/>
        <w:jc w:val="left"/>
        <w:rPr>
          <w:sz w:val="22"/>
        </w:rPr>
      </w:pPr>
      <w:r>
        <w:rPr>
          <w:sz w:val="22"/>
        </w:rPr>
        <w:t>Simpan</w:t>
      </w:r>
      <w:r>
        <w:rPr>
          <w:spacing w:val="-5"/>
          <w:sz w:val="22"/>
        </w:rPr>
        <w:t xml:space="preserve"> </w:t>
      </w:r>
      <w:r>
        <w:rPr>
          <w:sz w:val="22"/>
        </w:rPr>
        <w:t>pinjam</w:t>
      </w:r>
      <w:r>
        <w:rPr>
          <w:spacing w:val="-4"/>
          <w:sz w:val="22"/>
        </w:rPr>
        <w:t xml:space="preserve"> </w:t>
      </w:r>
      <w:r>
        <w:rPr>
          <w:sz w:val="22"/>
        </w:rPr>
        <w:t>di</w:t>
      </w:r>
      <w:r>
        <w:rPr>
          <w:spacing w:val="-6"/>
          <w:sz w:val="22"/>
        </w:rPr>
        <w:t xml:space="preserve"> </w:t>
      </w:r>
      <w:r>
        <w:rPr>
          <w:sz w:val="22"/>
        </w:rPr>
        <w:t>kelompok</w:t>
      </w:r>
      <w:r>
        <w:rPr>
          <w:spacing w:val="-4"/>
          <w:sz w:val="22"/>
        </w:rPr>
        <w:t xml:space="preserve"> </w:t>
      </w:r>
      <w:r>
        <w:rPr>
          <w:spacing w:val="-2"/>
          <w:sz w:val="22"/>
        </w:rPr>
        <w:t>UPPKA</w:t>
      </w:r>
    </w:p>
    <w:p>
      <w:pPr>
        <w:pStyle w:val="8"/>
        <w:numPr>
          <w:ilvl w:val="1"/>
          <w:numId w:val="3"/>
        </w:numPr>
        <w:tabs>
          <w:tab w:val="left" w:pos="979"/>
        </w:tabs>
        <w:spacing w:before="134" w:after="0" w:line="240" w:lineRule="auto"/>
        <w:ind w:left="979" w:right="0" w:hanging="292"/>
        <w:jc w:val="left"/>
        <w:rPr>
          <w:sz w:val="22"/>
        </w:rPr>
      </w:pPr>
      <w:r>
        <w:rPr>
          <w:sz w:val="22"/>
        </w:rPr>
        <w:t>Pembinaan</w:t>
      </w:r>
      <w:r>
        <w:rPr>
          <w:spacing w:val="-7"/>
          <w:sz w:val="22"/>
        </w:rPr>
        <w:t xml:space="preserve"> </w:t>
      </w:r>
      <w:r>
        <w:rPr>
          <w:sz w:val="22"/>
        </w:rPr>
        <w:t>usaha</w:t>
      </w:r>
      <w:r>
        <w:rPr>
          <w:spacing w:val="-5"/>
          <w:sz w:val="22"/>
        </w:rPr>
        <w:t xml:space="preserve"> </w:t>
      </w:r>
      <w:r>
        <w:rPr>
          <w:sz w:val="22"/>
        </w:rPr>
        <w:t>kecil</w:t>
      </w:r>
      <w:r>
        <w:rPr>
          <w:spacing w:val="-4"/>
          <w:sz w:val="22"/>
        </w:rPr>
        <w:t xml:space="preserve"> </w:t>
      </w:r>
      <w:r>
        <w:rPr>
          <w:sz w:val="22"/>
        </w:rPr>
        <w:t>keluarga</w:t>
      </w:r>
      <w:r>
        <w:rPr>
          <w:spacing w:val="-5"/>
          <w:sz w:val="22"/>
        </w:rPr>
        <w:t xml:space="preserve"> </w:t>
      </w:r>
      <w:r>
        <w:rPr>
          <w:sz w:val="22"/>
        </w:rPr>
        <w:t>/</w:t>
      </w:r>
      <w:r>
        <w:rPr>
          <w:spacing w:val="-4"/>
          <w:sz w:val="22"/>
        </w:rPr>
        <w:t xml:space="preserve"> </w:t>
      </w:r>
      <w:r>
        <w:rPr>
          <w:sz w:val="22"/>
        </w:rPr>
        <w:t>rumah</w:t>
      </w:r>
      <w:r>
        <w:rPr>
          <w:spacing w:val="-5"/>
          <w:sz w:val="22"/>
        </w:rPr>
        <w:t xml:space="preserve"> </w:t>
      </w:r>
      <w:r>
        <w:rPr>
          <w:spacing w:val="-2"/>
          <w:sz w:val="22"/>
        </w:rPr>
        <w:t>tangga</w:t>
      </w:r>
    </w:p>
    <w:p>
      <w:pPr>
        <w:pStyle w:val="8"/>
        <w:numPr>
          <w:ilvl w:val="1"/>
          <w:numId w:val="3"/>
        </w:numPr>
        <w:tabs>
          <w:tab w:val="left" w:pos="979"/>
        </w:tabs>
        <w:spacing w:before="136" w:after="0" w:line="240" w:lineRule="auto"/>
        <w:ind w:left="979" w:right="0" w:hanging="292"/>
        <w:jc w:val="left"/>
        <w:rPr>
          <w:sz w:val="22"/>
        </w:rPr>
      </w:pPr>
      <w:r>
        <w:rPr>
          <w:sz w:val="22"/>
        </w:rPr>
        <w:t>Pemanfaatan</w:t>
      </w:r>
      <w:r>
        <w:rPr>
          <w:spacing w:val="-8"/>
          <w:sz w:val="22"/>
        </w:rPr>
        <w:t xml:space="preserve"> </w:t>
      </w:r>
      <w:r>
        <w:rPr>
          <w:sz w:val="22"/>
        </w:rPr>
        <w:t>pekarangan</w:t>
      </w:r>
      <w:r>
        <w:rPr>
          <w:spacing w:val="-6"/>
          <w:sz w:val="22"/>
        </w:rPr>
        <w:t xml:space="preserve"> </w:t>
      </w:r>
      <w:r>
        <w:rPr>
          <w:sz w:val="22"/>
        </w:rPr>
        <w:t>rumah</w:t>
      </w:r>
      <w:r>
        <w:rPr>
          <w:spacing w:val="-2"/>
          <w:sz w:val="22"/>
        </w:rPr>
        <w:t xml:space="preserve"> </w:t>
      </w:r>
      <w:r>
        <w:rPr>
          <w:sz w:val="22"/>
        </w:rPr>
        <w:t>bekerjasama</w:t>
      </w:r>
      <w:r>
        <w:rPr>
          <w:spacing w:val="-5"/>
          <w:sz w:val="22"/>
        </w:rPr>
        <w:t xml:space="preserve"> </w:t>
      </w:r>
      <w:r>
        <w:rPr>
          <w:sz w:val="22"/>
        </w:rPr>
        <w:t>dengan</w:t>
      </w:r>
      <w:r>
        <w:rPr>
          <w:spacing w:val="-6"/>
          <w:sz w:val="22"/>
        </w:rPr>
        <w:t xml:space="preserve"> </w:t>
      </w:r>
      <w:r>
        <w:rPr>
          <w:sz w:val="22"/>
        </w:rPr>
        <w:t>PKK</w:t>
      </w:r>
      <w:r>
        <w:rPr>
          <w:spacing w:val="-6"/>
          <w:sz w:val="22"/>
        </w:rPr>
        <w:t xml:space="preserve"> </w:t>
      </w:r>
      <w:r>
        <w:rPr>
          <w:sz w:val="22"/>
        </w:rPr>
        <w:t>Pokja</w:t>
      </w:r>
      <w:r>
        <w:rPr>
          <w:spacing w:val="-6"/>
          <w:sz w:val="22"/>
        </w:rPr>
        <w:t xml:space="preserve"> </w:t>
      </w:r>
      <w:r>
        <w:rPr>
          <w:sz w:val="22"/>
        </w:rPr>
        <w:t>3</w:t>
      </w:r>
      <w:r>
        <w:rPr>
          <w:spacing w:val="-5"/>
          <w:sz w:val="22"/>
        </w:rPr>
        <w:t xml:space="preserve"> </w:t>
      </w:r>
      <w:r>
        <w:rPr>
          <w:sz w:val="22"/>
        </w:rPr>
        <w:t>dan</w:t>
      </w:r>
      <w:r>
        <w:rPr>
          <w:spacing w:val="-6"/>
          <w:sz w:val="22"/>
        </w:rPr>
        <w:t xml:space="preserve"> </w:t>
      </w:r>
      <w:r>
        <w:rPr>
          <w:spacing w:val="-5"/>
          <w:sz w:val="22"/>
        </w:rPr>
        <w:t>KWT</w:t>
      </w:r>
    </w:p>
    <w:p>
      <w:pPr>
        <w:pStyle w:val="8"/>
        <w:numPr>
          <w:ilvl w:val="1"/>
          <w:numId w:val="3"/>
        </w:numPr>
        <w:tabs>
          <w:tab w:val="left" w:pos="979"/>
        </w:tabs>
        <w:spacing w:before="134" w:after="0" w:line="240" w:lineRule="auto"/>
        <w:ind w:left="979" w:right="0" w:hanging="292"/>
        <w:jc w:val="left"/>
        <w:rPr>
          <w:sz w:val="22"/>
        </w:rPr>
      </w:pPr>
      <w:r>
        <w:rPr>
          <w:sz w:val="22"/>
        </w:rPr>
        <w:t>Beternak</w:t>
      </w:r>
      <w:r>
        <w:rPr>
          <w:spacing w:val="-3"/>
          <w:sz w:val="22"/>
        </w:rPr>
        <w:t xml:space="preserve"> </w:t>
      </w:r>
      <w:r>
        <w:rPr>
          <w:spacing w:val="-2"/>
          <w:sz w:val="22"/>
        </w:rPr>
        <w:t>unggas</w:t>
      </w:r>
    </w:p>
    <w:p>
      <w:pPr>
        <w:pStyle w:val="2"/>
        <w:numPr>
          <w:ilvl w:val="0"/>
          <w:numId w:val="3"/>
        </w:numPr>
        <w:tabs>
          <w:tab w:val="left" w:pos="687"/>
        </w:tabs>
        <w:spacing w:before="135" w:after="0" w:line="240" w:lineRule="auto"/>
        <w:ind w:left="687" w:right="0" w:hanging="427"/>
        <w:jc w:val="left"/>
      </w:pPr>
      <w:r>
        <w:rPr>
          <w:spacing w:val="-2"/>
        </w:rPr>
        <w:t>LINGKUNGAN</w:t>
      </w:r>
    </w:p>
    <w:p>
      <w:pPr>
        <w:pStyle w:val="8"/>
        <w:numPr>
          <w:ilvl w:val="1"/>
          <w:numId w:val="3"/>
        </w:numPr>
        <w:tabs>
          <w:tab w:val="left" w:pos="979"/>
        </w:tabs>
        <w:spacing w:before="135" w:after="0" w:line="240" w:lineRule="auto"/>
        <w:ind w:left="979" w:right="0" w:hanging="359"/>
        <w:jc w:val="left"/>
        <w:rPr>
          <w:sz w:val="22"/>
        </w:rPr>
      </w:pPr>
      <w:r>
        <w:rPr>
          <w:sz w:val="22"/>
        </w:rPr>
        <w:t>Budidaya</w:t>
      </w:r>
      <w:r>
        <w:rPr>
          <w:spacing w:val="-6"/>
          <w:sz w:val="22"/>
        </w:rPr>
        <w:t xml:space="preserve"> </w:t>
      </w:r>
      <w:r>
        <w:rPr>
          <w:sz w:val="22"/>
        </w:rPr>
        <w:t>tanaman</w:t>
      </w:r>
      <w:r>
        <w:rPr>
          <w:spacing w:val="-6"/>
          <w:sz w:val="22"/>
        </w:rPr>
        <w:t xml:space="preserve"> </w:t>
      </w:r>
      <w:r>
        <w:rPr>
          <w:spacing w:val="-4"/>
          <w:sz w:val="22"/>
        </w:rPr>
        <w:t>BOGA</w:t>
      </w:r>
    </w:p>
    <w:p>
      <w:pPr>
        <w:pStyle w:val="8"/>
        <w:numPr>
          <w:ilvl w:val="1"/>
          <w:numId w:val="3"/>
        </w:numPr>
        <w:tabs>
          <w:tab w:val="left" w:pos="979"/>
        </w:tabs>
        <w:spacing w:before="132" w:after="0" w:line="240" w:lineRule="auto"/>
        <w:ind w:left="979" w:right="0" w:hanging="292"/>
        <w:jc w:val="left"/>
        <w:rPr>
          <w:sz w:val="22"/>
        </w:rPr>
      </w:pPr>
      <w:r>
        <w:rPr>
          <w:sz w:val="22"/>
        </w:rPr>
        <w:t>Pembuangan</w:t>
      </w:r>
      <w:r>
        <w:rPr>
          <w:spacing w:val="-8"/>
          <w:sz w:val="22"/>
        </w:rPr>
        <w:t xml:space="preserve"> </w:t>
      </w:r>
      <w:r>
        <w:rPr>
          <w:sz w:val="22"/>
        </w:rPr>
        <w:t>sampah</w:t>
      </w:r>
      <w:r>
        <w:rPr>
          <w:spacing w:val="-8"/>
          <w:sz w:val="22"/>
        </w:rPr>
        <w:t xml:space="preserve"> </w:t>
      </w:r>
      <w:r>
        <w:rPr>
          <w:sz w:val="22"/>
        </w:rPr>
        <w:t>tidak</w:t>
      </w:r>
      <w:r>
        <w:rPr>
          <w:spacing w:val="-7"/>
          <w:sz w:val="22"/>
        </w:rPr>
        <w:t xml:space="preserve"> </w:t>
      </w:r>
      <w:r>
        <w:rPr>
          <w:sz w:val="22"/>
        </w:rPr>
        <w:t>sembarangan</w:t>
      </w:r>
      <w:r>
        <w:rPr>
          <w:spacing w:val="-4"/>
          <w:sz w:val="22"/>
        </w:rPr>
        <w:t xml:space="preserve"> </w:t>
      </w:r>
      <w:r>
        <w:rPr>
          <w:sz w:val="22"/>
        </w:rPr>
        <w:t>dengan</w:t>
      </w:r>
      <w:r>
        <w:rPr>
          <w:spacing w:val="-5"/>
          <w:sz w:val="22"/>
        </w:rPr>
        <w:t xml:space="preserve"> </w:t>
      </w:r>
      <w:r>
        <w:rPr>
          <w:sz w:val="22"/>
        </w:rPr>
        <w:t>pilah</w:t>
      </w:r>
      <w:r>
        <w:rPr>
          <w:spacing w:val="-5"/>
          <w:sz w:val="22"/>
        </w:rPr>
        <w:t xml:space="preserve"> </w:t>
      </w:r>
      <w:r>
        <w:rPr>
          <w:spacing w:val="-2"/>
          <w:sz w:val="22"/>
        </w:rPr>
        <w:t>sampah.</w:t>
      </w:r>
    </w:p>
    <w:p>
      <w:pPr>
        <w:pStyle w:val="8"/>
        <w:numPr>
          <w:ilvl w:val="1"/>
          <w:numId w:val="3"/>
        </w:numPr>
        <w:tabs>
          <w:tab w:val="left" w:pos="980"/>
        </w:tabs>
        <w:spacing w:before="135" w:after="0" w:line="360" w:lineRule="auto"/>
        <w:ind w:left="980" w:right="136" w:hanging="293"/>
        <w:jc w:val="left"/>
        <w:rPr>
          <w:sz w:val="22"/>
        </w:rPr>
      </w:pPr>
      <w:r>
        <w:rPr>
          <w:sz w:val="22"/>
        </w:rPr>
        <w:t>Sosialisasi</w:t>
      </w:r>
      <w:r>
        <w:rPr>
          <w:spacing w:val="40"/>
          <w:sz w:val="22"/>
        </w:rPr>
        <w:t xml:space="preserve"> </w:t>
      </w:r>
      <w:r>
        <w:rPr>
          <w:sz w:val="22"/>
        </w:rPr>
        <w:t>pentingnya</w:t>
      </w:r>
      <w:r>
        <w:rPr>
          <w:spacing w:val="40"/>
          <w:sz w:val="22"/>
        </w:rPr>
        <w:t xml:space="preserve"> </w:t>
      </w:r>
      <w:r>
        <w:rPr>
          <w:sz w:val="22"/>
        </w:rPr>
        <w:t>ikut</w:t>
      </w:r>
      <w:r>
        <w:rPr>
          <w:spacing w:val="40"/>
          <w:sz w:val="22"/>
        </w:rPr>
        <w:t xml:space="preserve"> </w:t>
      </w:r>
      <w:r>
        <w:rPr>
          <w:sz w:val="22"/>
        </w:rPr>
        <w:t>KB</w:t>
      </w:r>
      <w:r>
        <w:rPr>
          <w:spacing w:val="40"/>
          <w:sz w:val="22"/>
        </w:rPr>
        <w:t xml:space="preserve"> </w:t>
      </w:r>
      <w:r>
        <w:rPr>
          <w:sz w:val="22"/>
        </w:rPr>
        <w:t>pasca</w:t>
      </w:r>
      <w:r>
        <w:rPr>
          <w:spacing w:val="40"/>
          <w:sz w:val="22"/>
        </w:rPr>
        <w:t xml:space="preserve"> </w:t>
      </w:r>
      <w:r>
        <w:rPr>
          <w:sz w:val="22"/>
        </w:rPr>
        <w:t>salin</w:t>
      </w:r>
      <w:r>
        <w:rPr>
          <w:spacing w:val="40"/>
          <w:sz w:val="22"/>
        </w:rPr>
        <w:t xml:space="preserve"> </w:t>
      </w:r>
      <w:r>
        <w:rPr>
          <w:sz w:val="22"/>
        </w:rPr>
        <w:t>bersama</w:t>
      </w:r>
      <w:r>
        <w:rPr>
          <w:spacing w:val="40"/>
          <w:sz w:val="22"/>
        </w:rPr>
        <w:t xml:space="preserve"> </w:t>
      </w:r>
      <w:r>
        <w:rPr>
          <w:sz w:val="22"/>
        </w:rPr>
        <w:t>TPK</w:t>
      </w:r>
      <w:r>
        <w:rPr>
          <w:spacing w:val="40"/>
          <w:sz w:val="22"/>
        </w:rPr>
        <w:t xml:space="preserve"> </w:t>
      </w:r>
      <w:r>
        <w:rPr>
          <w:sz w:val="22"/>
        </w:rPr>
        <w:t>pada</w:t>
      </w:r>
      <w:r>
        <w:rPr>
          <w:spacing w:val="40"/>
          <w:sz w:val="22"/>
        </w:rPr>
        <w:t xml:space="preserve"> </w:t>
      </w:r>
      <w:r>
        <w:rPr>
          <w:sz w:val="22"/>
        </w:rPr>
        <w:t>saat</w:t>
      </w:r>
      <w:r>
        <w:rPr>
          <w:spacing w:val="40"/>
          <w:sz w:val="22"/>
        </w:rPr>
        <w:t xml:space="preserve"> </w:t>
      </w:r>
      <w:r>
        <w:rPr>
          <w:sz w:val="22"/>
        </w:rPr>
        <w:t>kunjungan</w:t>
      </w:r>
      <w:r>
        <w:rPr>
          <w:spacing w:val="39"/>
          <w:sz w:val="22"/>
        </w:rPr>
        <w:t xml:space="preserve"> </w:t>
      </w:r>
      <w:r>
        <w:rPr>
          <w:sz w:val="22"/>
        </w:rPr>
        <w:t>rumah</w:t>
      </w:r>
      <w:r>
        <w:rPr>
          <w:spacing w:val="40"/>
          <w:sz w:val="22"/>
        </w:rPr>
        <w:t xml:space="preserve"> </w:t>
      </w:r>
      <w:r>
        <w:rPr>
          <w:sz w:val="22"/>
        </w:rPr>
        <w:t xml:space="preserve">dan </w:t>
      </w:r>
      <w:r>
        <w:rPr>
          <w:spacing w:val="-2"/>
          <w:sz w:val="22"/>
        </w:rPr>
        <w:t>pendampingan</w:t>
      </w:r>
    </w:p>
    <w:p>
      <w:pPr>
        <w:spacing w:after="0" w:line="360" w:lineRule="auto"/>
        <w:jc w:val="left"/>
        <w:rPr>
          <w:sz w:val="22"/>
        </w:rPr>
        <w:sectPr>
          <w:pgSz w:w="11910" w:h="16840"/>
          <w:pgMar w:top="1360" w:right="1300" w:bottom="280" w:left="1180" w:header="720" w:footer="720" w:gutter="0"/>
          <w:cols w:space="720" w:num="1"/>
        </w:sectPr>
      </w:pPr>
    </w:p>
    <w:p>
      <w:pPr>
        <w:pStyle w:val="2"/>
        <w:numPr>
          <w:ilvl w:val="0"/>
          <w:numId w:val="3"/>
        </w:numPr>
        <w:tabs>
          <w:tab w:val="left" w:pos="686"/>
        </w:tabs>
        <w:spacing w:before="59" w:after="0" w:line="240" w:lineRule="auto"/>
        <w:ind w:left="686" w:right="0" w:hanging="426"/>
        <w:jc w:val="left"/>
      </w:pPr>
      <w:r>
        <w:rPr>
          <w:spacing w:val="-2"/>
        </w:rPr>
        <w:t>REPRODUKSI</w:t>
      </w:r>
    </w:p>
    <w:p>
      <w:pPr>
        <w:pStyle w:val="8"/>
        <w:numPr>
          <w:ilvl w:val="1"/>
          <w:numId w:val="3"/>
        </w:numPr>
        <w:tabs>
          <w:tab w:val="left" w:pos="979"/>
        </w:tabs>
        <w:spacing w:before="134" w:after="0" w:line="240" w:lineRule="auto"/>
        <w:ind w:left="979" w:right="0" w:hanging="359"/>
        <w:jc w:val="left"/>
        <w:rPr>
          <w:sz w:val="22"/>
        </w:rPr>
      </w:pPr>
      <w:r>
        <w:rPr>
          <w:sz w:val="22"/>
        </w:rPr>
        <w:t>KIE</w:t>
      </w:r>
      <w:r>
        <w:rPr>
          <w:spacing w:val="-3"/>
          <w:sz w:val="22"/>
        </w:rPr>
        <w:t xml:space="preserve"> </w:t>
      </w:r>
      <w:r>
        <w:rPr>
          <w:sz w:val="22"/>
        </w:rPr>
        <w:t>PUS</w:t>
      </w:r>
      <w:r>
        <w:rPr>
          <w:spacing w:val="-4"/>
          <w:sz w:val="22"/>
        </w:rPr>
        <w:t xml:space="preserve"> </w:t>
      </w:r>
      <w:r>
        <w:rPr>
          <w:sz w:val="22"/>
        </w:rPr>
        <w:t>yang</w:t>
      </w:r>
      <w:r>
        <w:rPr>
          <w:spacing w:val="-4"/>
          <w:sz w:val="22"/>
        </w:rPr>
        <w:t xml:space="preserve"> </w:t>
      </w:r>
      <w:r>
        <w:rPr>
          <w:sz w:val="22"/>
        </w:rPr>
        <w:t>belum</w:t>
      </w:r>
      <w:r>
        <w:rPr>
          <w:spacing w:val="-3"/>
          <w:sz w:val="22"/>
        </w:rPr>
        <w:t xml:space="preserve"> </w:t>
      </w:r>
      <w:r>
        <w:rPr>
          <w:spacing w:val="-5"/>
          <w:sz w:val="22"/>
        </w:rPr>
        <w:t>KB</w:t>
      </w:r>
    </w:p>
    <w:p>
      <w:pPr>
        <w:pStyle w:val="8"/>
        <w:numPr>
          <w:ilvl w:val="1"/>
          <w:numId w:val="3"/>
        </w:numPr>
        <w:tabs>
          <w:tab w:val="left" w:pos="979"/>
        </w:tabs>
        <w:spacing w:before="135" w:after="0" w:line="240" w:lineRule="auto"/>
        <w:ind w:left="979" w:right="0" w:hanging="292"/>
        <w:jc w:val="left"/>
        <w:rPr>
          <w:sz w:val="22"/>
        </w:rPr>
      </w:pPr>
      <w:r>
        <w:rPr>
          <w:sz w:val="22"/>
        </w:rPr>
        <w:t>Membina</w:t>
      </w:r>
      <w:r>
        <w:rPr>
          <w:spacing w:val="-4"/>
          <w:sz w:val="22"/>
        </w:rPr>
        <w:t xml:space="preserve"> </w:t>
      </w:r>
      <w:r>
        <w:rPr>
          <w:sz w:val="22"/>
        </w:rPr>
        <w:t>PUS</w:t>
      </w:r>
      <w:r>
        <w:rPr>
          <w:spacing w:val="-5"/>
          <w:sz w:val="22"/>
        </w:rPr>
        <w:t xml:space="preserve"> </w:t>
      </w:r>
      <w:r>
        <w:rPr>
          <w:sz w:val="22"/>
        </w:rPr>
        <w:t>yang</w:t>
      </w:r>
      <w:r>
        <w:rPr>
          <w:spacing w:val="-4"/>
          <w:sz w:val="22"/>
        </w:rPr>
        <w:t xml:space="preserve"> </w:t>
      </w:r>
      <w:r>
        <w:rPr>
          <w:sz w:val="22"/>
        </w:rPr>
        <w:t>sudah</w:t>
      </w:r>
      <w:r>
        <w:rPr>
          <w:spacing w:val="-6"/>
          <w:sz w:val="22"/>
        </w:rPr>
        <w:t xml:space="preserve"> </w:t>
      </w:r>
      <w:r>
        <w:rPr>
          <w:spacing w:val="-5"/>
          <w:sz w:val="22"/>
        </w:rPr>
        <w:t>KB</w:t>
      </w:r>
    </w:p>
    <w:p>
      <w:pPr>
        <w:pStyle w:val="8"/>
        <w:numPr>
          <w:ilvl w:val="1"/>
          <w:numId w:val="3"/>
        </w:numPr>
        <w:tabs>
          <w:tab w:val="left" w:pos="979"/>
        </w:tabs>
        <w:spacing w:before="135" w:after="0" w:line="240" w:lineRule="auto"/>
        <w:ind w:left="979" w:right="0" w:hanging="292"/>
        <w:jc w:val="left"/>
        <w:rPr>
          <w:sz w:val="22"/>
        </w:rPr>
      </w:pPr>
      <w:r>
        <w:rPr>
          <w:sz w:val="22"/>
        </w:rPr>
        <w:t>Pembinaan</w:t>
      </w:r>
      <w:r>
        <w:rPr>
          <w:spacing w:val="-8"/>
          <w:sz w:val="22"/>
        </w:rPr>
        <w:t xml:space="preserve"> </w:t>
      </w:r>
      <w:r>
        <w:rPr>
          <w:sz w:val="22"/>
        </w:rPr>
        <w:t>posyandu</w:t>
      </w:r>
      <w:r>
        <w:rPr>
          <w:spacing w:val="-5"/>
          <w:sz w:val="22"/>
        </w:rPr>
        <w:t xml:space="preserve"> </w:t>
      </w:r>
      <w:r>
        <w:rPr>
          <w:sz w:val="22"/>
        </w:rPr>
        <w:t>dan</w:t>
      </w:r>
      <w:r>
        <w:rPr>
          <w:spacing w:val="-8"/>
          <w:sz w:val="22"/>
        </w:rPr>
        <w:t xml:space="preserve"> </w:t>
      </w:r>
      <w:r>
        <w:rPr>
          <w:spacing w:val="-5"/>
          <w:sz w:val="22"/>
        </w:rPr>
        <w:t>BKB</w:t>
      </w:r>
    </w:p>
    <w:p>
      <w:pPr>
        <w:pStyle w:val="8"/>
        <w:numPr>
          <w:ilvl w:val="1"/>
          <w:numId w:val="3"/>
        </w:numPr>
        <w:tabs>
          <w:tab w:val="left" w:pos="979"/>
        </w:tabs>
        <w:spacing w:before="132" w:after="0" w:line="240" w:lineRule="auto"/>
        <w:ind w:left="979" w:right="0" w:hanging="292"/>
        <w:jc w:val="left"/>
        <w:rPr>
          <w:sz w:val="22"/>
        </w:rPr>
      </w:pPr>
      <w:r>
        <w:rPr>
          <w:sz w:val="22"/>
        </w:rPr>
        <w:t>Sosialisasi</w:t>
      </w:r>
      <w:r>
        <w:rPr>
          <w:spacing w:val="-7"/>
          <w:sz w:val="22"/>
        </w:rPr>
        <w:t xml:space="preserve"> </w:t>
      </w:r>
      <w:r>
        <w:rPr>
          <w:sz w:val="22"/>
        </w:rPr>
        <w:t>kesehatan</w:t>
      </w:r>
      <w:r>
        <w:rPr>
          <w:spacing w:val="-4"/>
          <w:sz w:val="22"/>
        </w:rPr>
        <w:t xml:space="preserve"> </w:t>
      </w:r>
      <w:r>
        <w:rPr>
          <w:sz w:val="22"/>
        </w:rPr>
        <w:t>reproduksi</w:t>
      </w:r>
      <w:r>
        <w:rPr>
          <w:spacing w:val="-4"/>
          <w:sz w:val="22"/>
        </w:rPr>
        <w:t xml:space="preserve"> </w:t>
      </w:r>
      <w:r>
        <w:rPr>
          <w:sz w:val="22"/>
        </w:rPr>
        <w:t>remaja</w:t>
      </w:r>
      <w:r>
        <w:rPr>
          <w:spacing w:val="-2"/>
          <w:sz w:val="22"/>
        </w:rPr>
        <w:t xml:space="preserve"> </w:t>
      </w:r>
      <w:r>
        <w:rPr>
          <w:sz w:val="22"/>
        </w:rPr>
        <w:t>pada</w:t>
      </w:r>
      <w:r>
        <w:rPr>
          <w:spacing w:val="-4"/>
          <w:sz w:val="22"/>
        </w:rPr>
        <w:t xml:space="preserve"> </w:t>
      </w:r>
      <w:r>
        <w:rPr>
          <w:sz w:val="22"/>
        </w:rPr>
        <w:t>BKR</w:t>
      </w:r>
      <w:r>
        <w:rPr>
          <w:spacing w:val="-3"/>
          <w:sz w:val="22"/>
        </w:rPr>
        <w:t xml:space="preserve"> </w:t>
      </w:r>
      <w:r>
        <w:rPr>
          <w:sz w:val="22"/>
        </w:rPr>
        <w:t>dan</w:t>
      </w:r>
      <w:r>
        <w:rPr>
          <w:spacing w:val="-7"/>
          <w:sz w:val="22"/>
        </w:rPr>
        <w:t xml:space="preserve"> </w:t>
      </w:r>
      <w:r>
        <w:rPr>
          <w:sz w:val="22"/>
        </w:rPr>
        <w:t>PIK</w:t>
      </w:r>
      <w:r>
        <w:rPr>
          <w:spacing w:val="-5"/>
          <w:sz w:val="22"/>
        </w:rPr>
        <w:t xml:space="preserve"> </w:t>
      </w:r>
      <w:r>
        <w:rPr>
          <w:spacing w:val="-10"/>
          <w:sz w:val="22"/>
        </w:rPr>
        <w:t>R</w:t>
      </w:r>
    </w:p>
    <w:p>
      <w:pPr>
        <w:pStyle w:val="8"/>
        <w:numPr>
          <w:ilvl w:val="1"/>
          <w:numId w:val="3"/>
        </w:numPr>
        <w:tabs>
          <w:tab w:val="left" w:pos="979"/>
        </w:tabs>
        <w:spacing w:before="134" w:after="0" w:line="240" w:lineRule="auto"/>
        <w:ind w:left="979" w:right="0" w:hanging="292"/>
        <w:jc w:val="left"/>
        <w:rPr>
          <w:sz w:val="22"/>
        </w:rPr>
      </w:pPr>
      <w:r>
        <w:rPr>
          <w:sz w:val="22"/>
        </w:rPr>
        <w:t>Melaksanakan</w:t>
      </w:r>
      <w:r>
        <w:rPr>
          <w:spacing w:val="-6"/>
          <w:sz w:val="22"/>
        </w:rPr>
        <w:t xml:space="preserve"> </w:t>
      </w:r>
      <w:r>
        <w:rPr>
          <w:sz w:val="22"/>
        </w:rPr>
        <w:t>pelayanan</w:t>
      </w:r>
      <w:r>
        <w:rPr>
          <w:spacing w:val="-5"/>
          <w:sz w:val="22"/>
        </w:rPr>
        <w:t xml:space="preserve"> </w:t>
      </w:r>
      <w:r>
        <w:rPr>
          <w:sz w:val="22"/>
        </w:rPr>
        <w:t>KB</w:t>
      </w:r>
      <w:r>
        <w:rPr>
          <w:spacing w:val="-3"/>
          <w:sz w:val="22"/>
        </w:rPr>
        <w:t xml:space="preserve"> </w:t>
      </w:r>
      <w:r>
        <w:rPr>
          <w:sz w:val="22"/>
        </w:rPr>
        <w:t>ulangan</w:t>
      </w:r>
      <w:r>
        <w:rPr>
          <w:spacing w:val="-5"/>
          <w:sz w:val="22"/>
        </w:rPr>
        <w:t xml:space="preserve"> </w:t>
      </w:r>
      <w:r>
        <w:rPr>
          <w:sz w:val="22"/>
        </w:rPr>
        <w:t>di</w:t>
      </w:r>
      <w:r>
        <w:rPr>
          <w:spacing w:val="-4"/>
          <w:sz w:val="22"/>
        </w:rPr>
        <w:t xml:space="preserve"> </w:t>
      </w:r>
      <w:r>
        <w:rPr>
          <w:sz w:val="22"/>
        </w:rPr>
        <w:t>Posyandu</w:t>
      </w:r>
      <w:r>
        <w:rPr>
          <w:spacing w:val="-5"/>
          <w:sz w:val="22"/>
        </w:rPr>
        <w:t xml:space="preserve"> </w:t>
      </w:r>
      <w:r>
        <w:rPr>
          <w:sz w:val="22"/>
        </w:rPr>
        <w:t>dan</w:t>
      </w:r>
      <w:r>
        <w:rPr>
          <w:spacing w:val="-8"/>
          <w:sz w:val="22"/>
        </w:rPr>
        <w:t xml:space="preserve"> </w:t>
      </w:r>
      <w:r>
        <w:rPr>
          <w:spacing w:val="-5"/>
          <w:sz w:val="22"/>
        </w:rPr>
        <w:t>PKD</w:t>
      </w:r>
    </w:p>
    <w:p>
      <w:pPr>
        <w:pStyle w:val="8"/>
        <w:numPr>
          <w:ilvl w:val="1"/>
          <w:numId w:val="3"/>
        </w:numPr>
        <w:tabs>
          <w:tab w:val="left" w:pos="979"/>
        </w:tabs>
        <w:spacing w:before="135" w:after="0" w:line="240" w:lineRule="auto"/>
        <w:ind w:left="979" w:right="0" w:hanging="292"/>
        <w:jc w:val="left"/>
        <w:rPr>
          <w:sz w:val="22"/>
        </w:rPr>
      </w:pPr>
      <w:r>
        <w:rPr>
          <w:sz w:val="22"/>
        </w:rPr>
        <w:t>Pelayanan</w:t>
      </w:r>
      <w:r>
        <w:rPr>
          <w:spacing w:val="-6"/>
          <w:sz w:val="22"/>
        </w:rPr>
        <w:t xml:space="preserve"> </w:t>
      </w:r>
      <w:r>
        <w:rPr>
          <w:sz w:val="22"/>
        </w:rPr>
        <w:t>PapSmer</w:t>
      </w:r>
      <w:r>
        <w:rPr>
          <w:spacing w:val="-4"/>
          <w:sz w:val="22"/>
        </w:rPr>
        <w:t xml:space="preserve"> </w:t>
      </w:r>
      <w:r>
        <w:rPr>
          <w:sz w:val="22"/>
        </w:rPr>
        <w:t>pada</w:t>
      </w:r>
      <w:r>
        <w:rPr>
          <w:spacing w:val="-6"/>
          <w:sz w:val="22"/>
        </w:rPr>
        <w:t xml:space="preserve"> </w:t>
      </w:r>
      <w:r>
        <w:rPr>
          <w:sz w:val="22"/>
        </w:rPr>
        <w:t>moment</w:t>
      </w:r>
      <w:r>
        <w:rPr>
          <w:spacing w:val="-4"/>
          <w:sz w:val="22"/>
        </w:rPr>
        <w:t xml:space="preserve"> </w:t>
      </w:r>
      <w:r>
        <w:rPr>
          <w:spacing w:val="-2"/>
          <w:sz w:val="22"/>
        </w:rPr>
        <w:t>tertentu</w:t>
      </w:r>
    </w:p>
    <w:p>
      <w:pPr>
        <w:pStyle w:val="8"/>
        <w:numPr>
          <w:ilvl w:val="1"/>
          <w:numId w:val="3"/>
        </w:numPr>
        <w:tabs>
          <w:tab w:val="left" w:pos="979"/>
        </w:tabs>
        <w:spacing w:before="135" w:after="0" w:line="240" w:lineRule="auto"/>
        <w:ind w:left="979" w:right="0" w:hanging="292"/>
        <w:jc w:val="left"/>
        <w:rPr>
          <w:sz w:val="22"/>
        </w:rPr>
      </w:pPr>
      <w:r>
        <w:rPr>
          <w:sz w:val="22"/>
        </w:rPr>
        <w:t>Pemeriksaan</w:t>
      </w:r>
      <w:r>
        <w:rPr>
          <w:spacing w:val="-6"/>
          <w:sz w:val="22"/>
        </w:rPr>
        <w:t xml:space="preserve"> </w:t>
      </w:r>
      <w:r>
        <w:rPr>
          <w:sz w:val="22"/>
        </w:rPr>
        <w:t>ibu</w:t>
      </w:r>
      <w:r>
        <w:rPr>
          <w:spacing w:val="-5"/>
          <w:sz w:val="22"/>
        </w:rPr>
        <w:t xml:space="preserve"> </w:t>
      </w:r>
      <w:r>
        <w:rPr>
          <w:sz w:val="22"/>
        </w:rPr>
        <w:t>hamil</w:t>
      </w:r>
      <w:r>
        <w:rPr>
          <w:spacing w:val="-2"/>
          <w:sz w:val="22"/>
        </w:rPr>
        <w:t xml:space="preserve"> </w:t>
      </w:r>
      <w:r>
        <w:rPr>
          <w:sz w:val="22"/>
        </w:rPr>
        <w:t>dan</w:t>
      </w:r>
      <w:r>
        <w:rPr>
          <w:spacing w:val="-5"/>
          <w:sz w:val="22"/>
        </w:rPr>
        <w:t xml:space="preserve"> </w:t>
      </w:r>
      <w:r>
        <w:rPr>
          <w:sz w:val="22"/>
        </w:rPr>
        <w:t>kelas</w:t>
      </w:r>
      <w:r>
        <w:rPr>
          <w:spacing w:val="-4"/>
          <w:sz w:val="22"/>
        </w:rPr>
        <w:t xml:space="preserve"> </w:t>
      </w:r>
      <w:r>
        <w:rPr>
          <w:sz w:val="22"/>
        </w:rPr>
        <w:t>ibu</w:t>
      </w:r>
      <w:r>
        <w:rPr>
          <w:spacing w:val="-6"/>
          <w:sz w:val="22"/>
        </w:rPr>
        <w:t xml:space="preserve"> </w:t>
      </w:r>
      <w:r>
        <w:rPr>
          <w:sz w:val="22"/>
        </w:rPr>
        <w:t>hamil</w:t>
      </w:r>
      <w:r>
        <w:rPr>
          <w:spacing w:val="-7"/>
          <w:sz w:val="22"/>
        </w:rPr>
        <w:t xml:space="preserve"> </w:t>
      </w:r>
      <w:r>
        <w:rPr>
          <w:sz w:val="22"/>
        </w:rPr>
        <w:t>tentang</w:t>
      </w:r>
      <w:r>
        <w:rPr>
          <w:spacing w:val="-6"/>
          <w:sz w:val="22"/>
        </w:rPr>
        <w:t xml:space="preserve"> </w:t>
      </w:r>
      <w:r>
        <w:rPr>
          <w:sz w:val="22"/>
        </w:rPr>
        <w:t>pentingnya</w:t>
      </w:r>
      <w:r>
        <w:rPr>
          <w:spacing w:val="-4"/>
          <w:sz w:val="22"/>
        </w:rPr>
        <w:t xml:space="preserve"> </w:t>
      </w:r>
      <w:r>
        <w:rPr>
          <w:sz w:val="22"/>
        </w:rPr>
        <w:t>1000</w:t>
      </w:r>
      <w:r>
        <w:rPr>
          <w:spacing w:val="-4"/>
          <w:sz w:val="22"/>
        </w:rPr>
        <w:t xml:space="preserve"> </w:t>
      </w:r>
      <w:r>
        <w:rPr>
          <w:sz w:val="22"/>
        </w:rPr>
        <w:t>HPK</w:t>
      </w:r>
      <w:r>
        <w:rPr>
          <w:spacing w:val="-4"/>
          <w:sz w:val="22"/>
        </w:rPr>
        <w:t xml:space="preserve"> </w:t>
      </w:r>
      <w:r>
        <w:rPr>
          <w:sz w:val="22"/>
        </w:rPr>
        <w:t>Cegah</w:t>
      </w:r>
      <w:r>
        <w:rPr>
          <w:spacing w:val="-5"/>
          <w:sz w:val="22"/>
        </w:rPr>
        <w:t xml:space="preserve"> </w:t>
      </w:r>
      <w:r>
        <w:rPr>
          <w:spacing w:val="-2"/>
          <w:sz w:val="22"/>
        </w:rPr>
        <w:t>stunting</w:t>
      </w:r>
    </w:p>
    <w:p>
      <w:pPr>
        <w:pStyle w:val="8"/>
        <w:numPr>
          <w:ilvl w:val="1"/>
          <w:numId w:val="3"/>
        </w:numPr>
        <w:tabs>
          <w:tab w:val="left" w:pos="979"/>
        </w:tabs>
        <w:spacing w:before="134" w:after="0" w:line="240" w:lineRule="auto"/>
        <w:ind w:left="979" w:right="0" w:hanging="292"/>
        <w:jc w:val="left"/>
        <w:rPr>
          <w:sz w:val="22"/>
        </w:rPr>
      </w:pPr>
      <w:r>
        <w:rPr>
          <w:sz w:val="22"/>
        </w:rPr>
        <w:t>Imunisasi</w:t>
      </w:r>
      <w:r>
        <w:rPr>
          <w:spacing w:val="-7"/>
          <w:sz w:val="22"/>
        </w:rPr>
        <w:t xml:space="preserve"> </w:t>
      </w:r>
      <w:r>
        <w:rPr>
          <w:sz w:val="22"/>
        </w:rPr>
        <w:t>di</w:t>
      </w:r>
      <w:r>
        <w:rPr>
          <w:spacing w:val="-3"/>
          <w:sz w:val="22"/>
        </w:rPr>
        <w:t xml:space="preserve"> </w:t>
      </w:r>
      <w:r>
        <w:rPr>
          <w:sz w:val="22"/>
        </w:rPr>
        <w:t>posyandu</w:t>
      </w:r>
      <w:r>
        <w:rPr>
          <w:spacing w:val="-4"/>
          <w:sz w:val="22"/>
        </w:rPr>
        <w:t xml:space="preserve"> </w:t>
      </w:r>
      <w:r>
        <w:rPr>
          <w:sz w:val="22"/>
        </w:rPr>
        <w:t>dan</w:t>
      </w:r>
      <w:r>
        <w:rPr>
          <w:spacing w:val="-6"/>
          <w:sz w:val="22"/>
        </w:rPr>
        <w:t xml:space="preserve"> </w:t>
      </w:r>
      <w:r>
        <w:rPr>
          <w:sz w:val="22"/>
        </w:rPr>
        <w:t>edukasi</w:t>
      </w:r>
      <w:r>
        <w:rPr>
          <w:spacing w:val="-3"/>
          <w:sz w:val="22"/>
        </w:rPr>
        <w:t xml:space="preserve"> </w:t>
      </w:r>
      <w:r>
        <w:rPr>
          <w:sz w:val="22"/>
        </w:rPr>
        <w:t>stunting,</w:t>
      </w:r>
      <w:r>
        <w:rPr>
          <w:spacing w:val="-4"/>
          <w:sz w:val="22"/>
        </w:rPr>
        <w:t xml:space="preserve"> </w:t>
      </w:r>
      <w:r>
        <w:rPr>
          <w:sz w:val="22"/>
        </w:rPr>
        <w:t>pemantauan</w:t>
      </w:r>
      <w:r>
        <w:rPr>
          <w:spacing w:val="-4"/>
          <w:sz w:val="22"/>
        </w:rPr>
        <w:t xml:space="preserve"> </w:t>
      </w:r>
      <w:r>
        <w:rPr>
          <w:sz w:val="22"/>
        </w:rPr>
        <w:t>tumbuh</w:t>
      </w:r>
      <w:r>
        <w:rPr>
          <w:spacing w:val="-4"/>
          <w:sz w:val="22"/>
        </w:rPr>
        <w:t xml:space="preserve"> </w:t>
      </w:r>
      <w:r>
        <w:rPr>
          <w:sz w:val="22"/>
        </w:rPr>
        <w:t>kembang</w:t>
      </w:r>
      <w:r>
        <w:rPr>
          <w:spacing w:val="-5"/>
          <w:sz w:val="22"/>
        </w:rPr>
        <w:t xml:space="preserve"> </w:t>
      </w:r>
      <w:r>
        <w:rPr>
          <w:sz w:val="22"/>
        </w:rPr>
        <w:t>anak</w:t>
      </w:r>
      <w:r>
        <w:rPr>
          <w:spacing w:val="-5"/>
          <w:sz w:val="22"/>
        </w:rPr>
        <w:t xml:space="preserve"> </w:t>
      </w:r>
      <w:r>
        <w:rPr>
          <w:sz w:val="22"/>
        </w:rPr>
        <w:t>usia</w:t>
      </w:r>
      <w:r>
        <w:rPr>
          <w:spacing w:val="-4"/>
          <w:sz w:val="22"/>
        </w:rPr>
        <w:t xml:space="preserve"> </w:t>
      </w:r>
      <w:r>
        <w:rPr>
          <w:sz w:val="22"/>
        </w:rPr>
        <w:t>0-2</w:t>
      </w:r>
      <w:r>
        <w:rPr>
          <w:spacing w:val="-3"/>
          <w:sz w:val="22"/>
        </w:rPr>
        <w:t xml:space="preserve"> </w:t>
      </w:r>
      <w:r>
        <w:rPr>
          <w:spacing w:val="-5"/>
          <w:sz w:val="22"/>
        </w:rPr>
        <w:t>th.</w:t>
      </w:r>
    </w:p>
    <w:p>
      <w:pPr>
        <w:pStyle w:val="8"/>
        <w:numPr>
          <w:ilvl w:val="1"/>
          <w:numId w:val="3"/>
        </w:numPr>
        <w:tabs>
          <w:tab w:val="left" w:pos="979"/>
        </w:tabs>
        <w:spacing w:before="136" w:after="0" w:line="240" w:lineRule="auto"/>
        <w:ind w:left="979" w:right="0" w:hanging="292"/>
        <w:jc w:val="left"/>
        <w:rPr>
          <w:sz w:val="22"/>
        </w:rPr>
      </w:pPr>
      <w:r>
        <w:rPr>
          <w:sz w:val="22"/>
        </w:rPr>
        <w:t>Pendataan</w:t>
      </w:r>
      <w:r>
        <w:rPr>
          <w:spacing w:val="-7"/>
          <w:sz w:val="22"/>
        </w:rPr>
        <w:t xml:space="preserve"> </w:t>
      </w:r>
      <w:r>
        <w:rPr>
          <w:sz w:val="22"/>
        </w:rPr>
        <w:t>keluarga</w:t>
      </w:r>
      <w:r>
        <w:rPr>
          <w:spacing w:val="-6"/>
          <w:sz w:val="22"/>
        </w:rPr>
        <w:t xml:space="preserve"> </w:t>
      </w:r>
      <w:r>
        <w:rPr>
          <w:sz w:val="22"/>
        </w:rPr>
        <w:t>PUS,</w:t>
      </w:r>
      <w:r>
        <w:rPr>
          <w:spacing w:val="-6"/>
          <w:sz w:val="22"/>
        </w:rPr>
        <w:t xml:space="preserve"> </w:t>
      </w:r>
      <w:r>
        <w:rPr>
          <w:sz w:val="22"/>
        </w:rPr>
        <w:t>WUS</w:t>
      </w:r>
      <w:r>
        <w:rPr>
          <w:spacing w:val="-4"/>
          <w:sz w:val="22"/>
        </w:rPr>
        <w:t xml:space="preserve"> </w:t>
      </w:r>
      <w:r>
        <w:rPr>
          <w:sz w:val="22"/>
        </w:rPr>
        <w:t>melalui</w:t>
      </w:r>
      <w:r>
        <w:rPr>
          <w:spacing w:val="-4"/>
          <w:sz w:val="22"/>
        </w:rPr>
        <w:t xml:space="preserve"> </w:t>
      </w:r>
      <w:r>
        <w:rPr>
          <w:sz w:val="22"/>
        </w:rPr>
        <w:t>R1</w:t>
      </w:r>
      <w:r>
        <w:rPr>
          <w:spacing w:val="-6"/>
          <w:sz w:val="22"/>
        </w:rPr>
        <w:t xml:space="preserve"> </w:t>
      </w:r>
      <w:r>
        <w:rPr>
          <w:sz w:val="22"/>
        </w:rPr>
        <w:t>PUS</w:t>
      </w:r>
      <w:r>
        <w:rPr>
          <w:spacing w:val="-6"/>
          <w:sz w:val="22"/>
        </w:rPr>
        <w:t xml:space="preserve"> </w:t>
      </w:r>
      <w:r>
        <w:rPr>
          <w:spacing w:val="-4"/>
          <w:sz w:val="22"/>
        </w:rPr>
        <w:t>Desa</w:t>
      </w:r>
    </w:p>
    <w:p>
      <w:pPr>
        <w:pStyle w:val="5"/>
        <w:spacing w:before="144"/>
      </w:pPr>
    </w:p>
    <w:p>
      <w:pPr>
        <w:pStyle w:val="2"/>
        <w:ind w:left="260"/>
      </w:pPr>
      <w:r>
        <w:rPr>
          <w:spacing w:val="-2"/>
        </w:rPr>
        <w:t>ANGGARAN</w:t>
      </w:r>
    </w:p>
    <w:p>
      <w:pPr>
        <w:pStyle w:val="5"/>
        <w:spacing w:before="27"/>
        <w:rPr>
          <w:b/>
        </w:rPr>
      </w:pPr>
    </w:p>
    <w:p>
      <w:pPr>
        <w:pStyle w:val="5"/>
        <w:spacing w:before="0"/>
        <w:ind w:left="260"/>
      </w:pPr>
      <w:r>
        <w:t>Anggaran</w:t>
      </w:r>
      <w:r>
        <w:rPr>
          <w:spacing w:val="-9"/>
        </w:rPr>
        <w:t xml:space="preserve"> </w:t>
      </w:r>
      <w:r>
        <w:t>pelaksanaan</w:t>
      </w:r>
      <w:r>
        <w:rPr>
          <w:spacing w:val="-7"/>
        </w:rPr>
        <w:t xml:space="preserve"> </w:t>
      </w:r>
      <w:r>
        <w:t>kegiatan</w:t>
      </w:r>
      <w:r>
        <w:rPr>
          <w:spacing w:val="-4"/>
        </w:rPr>
        <w:t xml:space="preserve"> </w:t>
      </w:r>
      <w:r>
        <w:t>Kampung</w:t>
      </w:r>
      <w:r>
        <w:rPr>
          <w:spacing w:val="-6"/>
        </w:rPr>
        <w:t xml:space="preserve"> </w:t>
      </w:r>
      <w:r>
        <w:t>KB</w:t>
      </w:r>
      <w:r>
        <w:rPr>
          <w:spacing w:val="-5"/>
        </w:rPr>
        <w:t xml:space="preserve"> </w:t>
      </w:r>
      <w:r>
        <w:t>akan</w:t>
      </w:r>
      <w:r>
        <w:rPr>
          <w:spacing w:val="-5"/>
        </w:rPr>
        <w:t xml:space="preserve"> </w:t>
      </w:r>
      <w:r>
        <w:t>diambilkan</w:t>
      </w:r>
      <w:r>
        <w:rPr>
          <w:spacing w:val="-5"/>
        </w:rPr>
        <w:t xml:space="preserve"> </w:t>
      </w:r>
      <w:r>
        <w:t>dari</w:t>
      </w:r>
      <w:r>
        <w:rPr>
          <w:spacing w:val="-2"/>
        </w:rPr>
        <w:t xml:space="preserve"> </w:t>
      </w:r>
      <w:r>
        <w:t>BOK</w:t>
      </w:r>
      <w:r>
        <w:rPr>
          <w:spacing w:val="-6"/>
        </w:rPr>
        <w:t xml:space="preserve"> </w:t>
      </w:r>
      <w:r>
        <w:t>KB,</w:t>
      </w:r>
      <w:r>
        <w:rPr>
          <w:spacing w:val="-5"/>
        </w:rPr>
        <w:t xml:space="preserve"> </w:t>
      </w:r>
      <w:r>
        <w:t>APBD,</w:t>
      </w:r>
      <w:r>
        <w:rPr>
          <w:spacing w:val="-5"/>
        </w:rPr>
        <w:t xml:space="preserve"> </w:t>
      </w:r>
      <w:r>
        <w:t>dan</w:t>
      </w:r>
      <w:r>
        <w:rPr>
          <w:spacing w:val="-6"/>
        </w:rPr>
        <w:t xml:space="preserve"> </w:t>
      </w:r>
      <w:r>
        <w:rPr>
          <w:spacing w:val="-2"/>
        </w:rPr>
        <w:t>APBDes</w:t>
      </w:r>
    </w:p>
    <w:p>
      <w:pPr>
        <w:pStyle w:val="5"/>
        <w:spacing w:before="24"/>
      </w:pPr>
    </w:p>
    <w:p>
      <w:pPr>
        <w:pStyle w:val="2"/>
        <w:spacing w:before="1"/>
        <w:ind w:left="310"/>
      </w:pPr>
      <w:r>
        <w:rPr>
          <w:spacing w:val="-2"/>
        </w:rPr>
        <w:t>PENUTUP</w:t>
      </w:r>
    </w:p>
    <w:p>
      <w:pPr>
        <w:pStyle w:val="5"/>
        <w:spacing w:before="26"/>
        <w:rPr>
          <w:b/>
        </w:rPr>
      </w:pPr>
    </w:p>
    <w:p>
      <w:pPr>
        <w:pStyle w:val="5"/>
        <w:spacing w:before="0" w:line="360" w:lineRule="auto"/>
        <w:ind w:left="260"/>
      </w:pPr>
      <w:r>
        <w:t>Demikian</w:t>
      </w:r>
      <w:r>
        <w:rPr>
          <w:spacing w:val="-4"/>
        </w:rPr>
        <w:t xml:space="preserve"> </w:t>
      </w:r>
      <w:r>
        <w:t>Dokumen Rencana Kegiatan</w:t>
      </w:r>
      <w:r>
        <w:rPr>
          <w:spacing w:val="-1"/>
        </w:rPr>
        <w:t xml:space="preserve"> </w:t>
      </w:r>
      <w:r>
        <w:t>ini disusun</w:t>
      </w:r>
      <w:r>
        <w:rPr>
          <w:spacing w:val="-1"/>
        </w:rPr>
        <w:t xml:space="preserve"> </w:t>
      </w:r>
      <w:r>
        <w:t>sebagai pedoman</w:t>
      </w:r>
      <w:r>
        <w:rPr>
          <w:spacing w:val="-1"/>
        </w:rPr>
        <w:t xml:space="preserve"> </w:t>
      </w:r>
      <w:r>
        <w:t>dalam</w:t>
      </w:r>
      <w:r>
        <w:rPr>
          <w:spacing w:val="-1"/>
        </w:rPr>
        <w:t xml:space="preserve"> </w:t>
      </w:r>
      <w:r>
        <w:t>pelaksanaan</w:t>
      </w:r>
      <w:r>
        <w:rPr>
          <w:spacing w:val="-1"/>
        </w:rPr>
        <w:t xml:space="preserve"> </w:t>
      </w:r>
      <w:r>
        <w:t>kegiatan dan bahan untuk evaluasi serta penyusunan laporan di Kampung KB.</w:t>
      </w:r>
    </w:p>
    <w:p>
      <w:pPr>
        <w:pStyle w:val="5"/>
        <w:spacing w:before="0"/>
      </w:pPr>
    </w:p>
    <w:p>
      <w:pPr>
        <w:pStyle w:val="5"/>
        <w:spacing w:before="187"/>
      </w:pPr>
    </w:p>
    <w:p>
      <w:pPr>
        <w:pStyle w:val="5"/>
        <w:spacing w:before="0"/>
        <w:ind w:right="1430"/>
        <w:jc w:val="right"/>
      </w:pPr>
      <w:r>
        <w:rPr>
          <w:spacing w:val="-2"/>
        </w:rPr>
        <w:t>Penyusun,</w:t>
      </w:r>
    </w:p>
    <w:p>
      <w:pPr>
        <w:pStyle w:val="5"/>
        <w:spacing w:before="4"/>
        <w:rPr>
          <w:sz w:val="16"/>
        </w:rPr>
      </w:pPr>
      <w:r>
        <mc:AlternateContent>
          <mc:Choice Requires="wpg">
            <w:drawing>
              <wp:anchor distT="0" distB="0" distL="0" distR="0" simplePos="0" relativeHeight="251660288" behindDoc="1" locked="0" layoutInCell="1" allowOverlap="1">
                <wp:simplePos x="0" y="0"/>
                <wp:positionH relativeFrom="page">
                  <wp:posOffset>5195570</wp:posOffset>
                </wp:positionH>
                <wp:positionV relativeFrom="paragraph">
                  <wp:posOffset>141605</wp:posOffset>
                </wp:positionV>
                <wp:extent cx="1324610" cy="855345"/>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1324610" cy="855344"/>
                          <a:chOff x="0" y="0"/>
                          <a:chExt cx="1324610" cy="855344"/>
                        </a:xfrm>
                      </wpg:grpSpPr>
                      <pic:pic xmlns:pic="http://schemas.openxmlformats.org/drawingml/2006/picture">
                        <pic:nvPicPr>
                          <pic:cNvPr id="4" name="Image 4"/>
                          <pic:cNvPicPr/>
                        </pic:nvPicPr>
                        <pic:blipFill>
                          <a:blip r:embed="rId6" cstate="print"/>
                          <a:stretch>
                            <a:fillRect/>
                          </a:stretch>
                        </pic:blipFill>
                        <pic:spPr>
                          <a:xfrm>
                            <a:off x="0" y="40626"/>
                            <a:ext cx="1128355" cy="814541"/>
                          </a:xfrm>
                          <a:prstGeom prst="rect">
                            <a:avLst/>
                          </a:prstGeom>
                        </pic:spPr>
                      </pic:pic>
                      <wps:wsp>
                        <wps:cNvPr id="5" name="Textbox 5"/>
                        <wps:cNvSpPr txBox="1"/>
                        <wps:spPr>
                          <a:xfrm>
                            <a:off x="0" y="0"/>
                            <a:ext cx="1324610" cy="855344"/>
                          </a:xfrm>
                          <a:prstGeom prst="rect">
                            <a:avLst/>
                          </a:prstGeom>
                        </wps:spPr>
                        <wps:txbx>
                          <w:txbxContent>
                            <w:p>
                              <w:pPr>
                                <w:spacing w:before="0" w:line="225" w:lineRule="exact"/>
                                <w:ind w:left="63" w:right="0" w:firstLine="0"/>
                                <w:jc w:val="left"/>
                                <w:rPr>
                                  <w:sz w:val="22"/>
                                </w:rPr>
                              </w:pPr>
                              <w:r>
                                <w:rPr>
                                  <w:sz w:val="22"/>
                                </w:rPr>
                                <w:t>Pembina</w:t>
                              </w:r>
                              <w:r>
                                <w:rPr>
                                  <w:spacing w:val="-7"/>
                                  <w:sz w:val="22"/>
                                </w:rPr>
                                <w:t xml:space="preserve"> </w:t>
                              </w:r>
                              <w:r>
                                <w:rPr>
                                  <w:sz w:val="22"/>
                                </w:rPr>
                                <w:t>Kampung</w:t>
                              </w:r>
                              <w:r>
                                <w:rPr>
                                  <w:spacing w:val="-6"/>
                                  <w:sz w:val="22"/>
                                </w:rPr>
                                <w:t xml:space="preserve"> </w:t>
                              </w:r>
                              <w:r>
                                <w:rPr>
                                  <w:spacing w:val="-5"/>
                                  <w:sz w:val="22"/>
                                </w:rPr>
                                <w:t>KB,</w:t>
                              </w:r>
                            </w:p>
                          </w:txbxContent>
                        </wps:txbx>
                        <wps:bodyPr wrap="square" lIns="0" tIns="0" rIns="0" bIns="0" rtlCol="0">
                          <a:noAutofit/>
                        </wps:bodyPr>
                      </wps:wsp>
                    </wpg:wgp>
                  </a:graphicData>
                </a:graphic>
              </wp:anchor>
            </w:drawing>
          </mc:Choice>
          <mc:Fallback>
            <w:pict>
              <v:group id="_x0000_s1026" o:spid="_x0000_s1026" o:spt="203" style="position:absolute;left:0pt;margin-left:409.1pt;margin-top:11.15pt;height:67.35pt;width:104.3pt;mso-position-horizontal-relative:page;mso-wrap-distance-bottom:0pt;mso-wrap-distance-top:0pt;z-index:-251656192;mso-width-relative:page;mso-height-relative:page;" coordsize="1324610,855344" o:gfxdata="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">
                <o:lock v:ext="edit" aspectratio="f"/>
                <v:shape id="Image 4" o:spid="_x0000_s1026" o:spt="75" type="#_x0000_t75" style="position:absolute;left:0;top:40626;height:814541;width:1128355;" filled="f" o:preferrelative="t" stroked="f" coordsize="21600,21600" o:gfxdata="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MJ0L4A&#10;AADaAAAADwAAAAAAAAABACAAAAAiAAAAZHJzL2Rvd25yZXYueG1sUEsBAhQAFAAAAAgAh07iQDMv&#10;BZ47AAAAOQAAABAAAAAAAAAAAQAgAAAADQEAAGRycy9zaGFwZXhtbC54bWxQSwUGAAAAAAYABgBb&#10;AQAAtwMAAAAA&#10;">
                  <v:fill on="f" focussize="0,0"/>
                  <v:stroke on="f"/>
                  <v:imagedata r:id="rId6" o:title=""/>
                  <o:lock v:ext="edit" aspectratio="f"/>
                </v:shape>
                <v:shape id="Textbox 5" o:spid="_x0000_s1026" o:spt="202" type="#_x0000_t202" style="position:absolute;left:0;top:0;height:855344;width:132461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25" w:lineRule="exact"/>
                          <w:ind w:left="63" w:right="0" w:firstLine="0"/>
                          <w:jc w:val="left"/>
                          <w:rPr>
                            <w:sz w:val="22"/>
                          </w:rPr>
                        </w:pPr>
                        <w:r>
                          <w:rPr>
                            <w:sz w:val="22"/>
                          </w:rPr>
                          <w:t>Pembina</w:t>
                        </w:r>
                        <w:r>
                          <w:rPr>
                            <w:spacing w:val="-7"/>
                            <w:sz w:val="22"/>
                          </w:rPr>
                          <w:t xml:space="preserve"> </w:t>
                        </w:r>
                        <w:r>
                          <w:rPr>
                            <w:sz w:val="22"/>
                          </w:rPr>
                          <w:t>Kampung</w:t>
                        </w:r>
                        <w:r>
                          <w:rPr>
                            <w:spacing w:val="-6"/>
                            <w:sz w:val="22"/>
                          </w:rPr>
                          <w:t xml:space="preserve"> </w:t>
                        </w:r>
                        <w:r>
                          <w:rPr>
                            <w:spacing w:val="-5"/>
                            <w:sz w:val="22"/>
                          </w:rPr>
                          <w:t>KB,</w:t>
                        </w:r>
                      </w:p>
                    </w:txbxContent>
                  </v:textbox>
                </v:shape>
                <w10:wrap type="topAndBottom"/>
              </v:group>
            </w:pict>
          </mc:Fallback>
        </mc:AlternateContent>
      </w:r>
    </w:p>
    <w:p>
      <w:pPr>
        <w:spacing w:before="0"/>
        <w:ind w:left="0" w:right="637" w:firstLine="0"/>
        <w:jc w:val="right"/>
        <w:rPr>
          <w:b/>
          <w:sz w:val="22"/>
        </w:rPr>
      </w:pPr>
      <w:r>
        <w:rPr>
          <w:b/>
          <w:sz w:val="22"/>
        </w:rPr>
        <w:t>Titi</w:t>
      </w:r>
      <w:r>
        <w:rPr>
          <w:b/>
          <w:spacing w:val="-4"/>
          <w:sz w:val="22"/>
        </w:rPr>
        <w:t xml:space="preserve"> </w:t>
      </w:r>
      <w:r>
        <w:rPr>
          <w:b/>
          <w:sz w:val="22"/>
        </w:rPr>
        <w:t>Pudji</w:t>
      </w:r>
      <w:r>
        <w:rPr>
          <w:b/>
          <w:spacing w:val="-5"/>
          <w:sz w:val="22"/>
        </w:rPr>
        <w:t xml:space="preserve"> </w:t>
      </w:r>
      <w:r>
        <w:rPr>
          <w:b/>
          <w:sz w:val="22"/>
        </w:rPr>
        <w:t>Astuti,</w:t>
      </w:r>
      <w:r>
        <w:rPr>
          <w:b/>
          <w:spacing w:val="-2"/>
          <w:sz w:val="22"/>
        </w:rPr>
        <w:t xml:space="preserve"> </w:t>
      </w:r>
      <w:r>
        <w:rPr>
          <w:b/>
          <w:spacing w:val="-5"/>
          <w:sz w:val="22"/>
        </w:rPr>
        <w:t>SE</w:t>
      </w:r>
    </w:p>
    <w:sectPr>
      <w:pgSz w:w="11910" w:h="16840"/>
      <w:pgMar w:top="1360" w:right="1300" w:bottom="280" w:left="11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87" w:hanging="428"/>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tentative="0">
      <w:start w:val="0"/>
      <w:numFmt w:val="bullet"/>
      <w:lvlText w:val="•"/>
      <w:lvlJc w:val="left"/>
      <w:pPr>
        <w:ind w:left="1554" w:hanging="428"/>
      </w:pPr>
      <w:rPr>
        <w:rFonts w:hint="default"/>
        <w:lang w:val="id" w:eastAsia="en-US" w:bidi="ar-SA"/>
      </w:rPr>
    </w:lvl>
    <w:lvl w:ilvl="2" w:tentative="0">
      <w:start w:val="0"/>
      <w:numFmt w:val="bullet"/>
      <w:lvlText w:val="•"/>
      <w:lvlJc w:val="left"/>
      <w:pPr>
        <w:ind w:left="2429" w:hanging="428"/>
      </w:pPr>
      <w:rPr>
        <w:rFonts w:hint="default"/>
        <w:lang w:val="id" w:eastAsia="en-US" w:bidi="ar-SA"/>
      </w:rPr>
    </w:lvl>
    <w:lvl w:ilvl="3" w:tentative="0">
      <w:start w:val="0"/>
      <w:numFmt w:val="bullet"/>
      <w:lvlText w:val="•"/>
      <w:lvlJc w:val="left"/>
      <w:pPr>
        <w:ind w:left="3303" w:hanging="428"/>
      </w:pPr>
      <w:rPr>
        <w:rFonts w:hint="default"/>
        <w:lang w:val="id" w:eastAsia="en-US" w:bidi="ar-SA"/>
      </w:rPr>
    </w:lvl>
    <w:lvl w:ilvl="4" w:tentative="0">
      <w:start w:val="0"/>
      <w:numFmt w:val="bullet"/>
      <w:lvlText w:val="•"/>
      <w:lvlJc w:val="left"/>
      <w:pPr>
        <w:ind w:left="4178" w:hanging="428"/>
      </w:pPr>
      <w:rPr>
        <w:rFonts w:hint="default"/>
        <w:lang w:val="id" w:eastAsia="en-US" w:bidi="ar-SA"/>
      </w:rPr>
    </w:lvl>
    <w:lvl w:ilvl="5" w:tentative="0">
      <w:start w:val="0"/>
      <w:numFmt w:val="bullet"/>
      <w:lvlText w:val="•"/>
      <w:lvlJc w:val="left"/>
      <w:pPr>
        <w:ind w:left="5053" w:hanging="428"/>
      </w:pPr>
      <w:rPr>
        <w:rFonts w:hint="default"/>
        <w:lang w:val="id" w:eastAsia="en-US" w:bidi="ar-SA"/>
      </w:rPr>
    </w:lvl>
    <w:lvl w:ilvl="6" w:tentative="0">
      <w:start w:val="0"/>
      <w:numFmt w:val="bullet"/>
      <w:lvlText w:val="•"/>
      <w:lvlJc w:val="left"/>
      <w:pPr>
        <w:ind w:left="5927" w:hanging="428"/>
      </w:pPr>
      <w:rPr>
        <w:rFonts w:hint="default"/>
        <w:lang w:val="id" w:eastAsia="en-US" w:bidi="ar-SA"/>
      </w:rPr>
    </w:lvl>
    <w:lvl w:ilvl="7" w:tentative="0">
      <w:start w:val="0"/>
      <w:numFmt w:val="bullet"/>
      <w:lvlText w:val="•"/>
      <w:lvlJc w:val="left"/>
      <w:pPr>
        <w:ind w:left="6802" w:hanging="428"/>
      </w:pPr>
      <w:rPr>
        <w:rFonts w:hint="default"/>
        <w:lang w:val="id" w:eastAsia="en-US" w:bidi="ar-SA"/>
      </w:rPr>
    </w:lvl>
    <w:lvl w:ilvl="8" w:tentative="0">
      <w:start w:val="0"/>
      <w:numFmt w:val="bullet"/>
      <w:lvlText w:val="•"/>
      <w:lvlJc w:val="left"/>
      <w:pPr>
        <w:ind w:left="7677" w:hanging="428"/>
      </w:pPr>
      <w:rPr>
        <w:rFonts w:hint="default"/>
        <w:lang w:val="id" w:eastAsia="en-US" w:bidi="ar-SA"/>
      </w:rPr>
    </w:lvl>
  </w:abstractNum>
  <w:abstractNum w:abstractNumId="1">
    <w:nsid w:val="0053208E"/>
    <w:multiLevelType w:val="multilevel"/>
    <w:tmpl w:val="0053208E"/>
    <w:lvl w:ilvl="0" w:tentative="0">
      <w:start w:val="1"/>
      <w:numFmt w:val="decimal"/>
      <w:lvlText w:val="%1."/>
      <w:lvlJc w:val="left"/>
      <w:pPr>
        <w:ind w:left="543" w:hanging="284"/>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tentative="0">
      <w:start w:val="1"/>
      <w:numFmt w:val="lowerLetter"/>
      <w:lvlText w:val="%2."/>
      <w:lvlJc w:val="left"/>
      <w:pPr>
        <w:ind w:left="980" w:hanging="437"/>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2" w:tentative="0">
      <w:start w:val="0"/>
      <w:numFmt w:val="bullet"/>
      <w:lvlText w:val="•"/>
      <w:lvlJc w:val="left"/>
      <w:pPr>
        <w:ind w:left="980" w:hanging="437"/>
      </w:pPr>
      <w:rPr>
        <w:rFonts w:hint="default"/>
        <w:lang w:val="id" w:eastAsia="en-US" w:bidi="ar-SA"/>
      </w:rPr>
    </w:lvl>
    <w:lvl w:ilvl="3" w:tentative="0">
      <w:start w:val="0"/>
      <w:numFmt w:val="bullet"/>
      <w:lvlText w:val="•"/>
      <w:lvlJc w:val="left"/>
      <w:pPr>
        <w:ind w:left="2035" w:hanging="437"/>
      </w:pPr>
      <w:rPr>
        <w:rFonts w:hint="default"/>
        <w:lang w:val="id" w:eastAsia="en-US" w:bidi="ar-SA"/>
      </w:rPr>
    </w:lvl>
    <w:lvl w:ilvl="4" w:tentative="0">
      <w:start w:val="0"/>
      <w:numFmt w:val="bullet"/>
      <w:lvlText w:val="•"/>
      <w:lvlJc w:val="left"/>
      <w:pPr>
        <w:ind w:left="3091" w:hanging="437"/>
      </w:pPr>
      <w:rPr>
        <w:rFonts w:hint="default"/>
        <w:lang w:val="id" w:eastAsia="en-US" w:bidi="ar-SA"/>
      </w:rPr>
    </w:lvl>
    <w:lvl w:ilvl="5" w:tentative="0">
      <w:start w:val="0"/>
      <w:numFmt w:val="bullet"/>
      <w:lvlText w:val="•"/>
      <w:lvlJc w:val="left"/>
      <w:pPr>
        <w:ind w:left="4147" w:hanging="437"/>
      </w:pPr>
      <w:rPr>
        <w:rFonts w:hint="default"/>
        <w:lang w:val="id" w:eastAsia="en-US" w:bidi="ar-SA"/>
      </w:rPr>
    </w:lvl>
    <w:lvl w:ilvl="6" w:tentative="0">
      <w:start w:val="0"/>
      <w:numFmt w:val="bullet"/>
      <w:lvlText w:val="•"/>
      <w:lvlJc w:val="left"/>
      <w:pPr>
        <w:ind w:left="5203" w:hanging="437"/>
      </w:pPr>
      <w:rPr>
        <w:rFonts w:hint="default"/>
        <w:lang w:val="id" w:eastAsia="en-US" w:bidi="ar-SA"/>
      </w:rPr>
    </w:lvl>
    <w:lvl w:ilvl="7" w:tentative="0">
      <w:start w:val="0"/>
      <w:numFmt w:val="bullet"/>
      <w:lvlText w:val="•"/>
      <w:lvlJc w:val="left"/>
      <w:pPr>
        <w:ind w:left="6259" w:hanging="437"/>
      </w:pPr>
      <w:rPr>
        <w:rFonts w:hint="default"/>
        <w:lang w:val="id" w:eastAsia="en-US" w:bidi="ar-SA"/>
      </w:rPr>
    </w:lvl>
    <w:lvl w:ilvl="8" w:tentative="0">
      <w:start w:val="0"/>
      <w:numFmt w:val="bullet"/>
      <w:lvlText w:val="•"/>
      <w:lvlJc w:val="left"/>
      <w:pPr>
        <w:ind w:left="7314" w:hanging="437"/>
      </w:pPr>
      <w:rPr>
        <w:rFonts w:hint="default"/>
        <w:lang w:val="id" w:eastAsia="en-US" w:bidi="ar-SA"/>
      </w:rPr>
    </w:lvl>
  </w:abstractNum>
  <w:abstractNum w:abstractNumId="2">
    <w:nsid w:val="59ADCABA"/>
    <w:multiLevelType w:val="multilevel"/>
    <w:tmpl w:val="59ADCABA"/>
    <w:lvl w:ilvl="0" w:tentative="0">
      <w:start w:val="1"/>
      <w:numFmt w:val="upperLetter"/>
      <w:lvlText w:val="%1."/>
      <w:lvlJc w:val="left"/>
      <w:pPr>
        <w:ind w:left="687" w:hanging="569"/>
        <w:jc w:val="right"/>
      </w:pPr>
      <w:rPr>
        <w:rFonts w:hint="default" w:ascii="Times New Roman" w:hAnsi="Times New Roman" w:eastAsia="Times New Roman" w:cs="Times New Roman"/>
        <w:b/>
        <w:bCs/>
        <w:i w:val="0"/>
        <w:iCs w:val="0"/>
        <w:spacing w:val="-2"/>
        <w:w w:val="100"/>
        <w:sz w:val="22"/>
        <w:szCs w:val="22"/>
        <w:lang w:val="id" w:eastAsia="en-US" w:bidi="ar-SA"/>
      </w:rPr>
    </w:lvl>
    <w:lvl w:ilvl="1" w:tentative="0">
      <w:start w:val="1"/>
      <w:numFmt w:val="decimal"/>
      <w:lvlText w:val="%2."/>
      <w:lvlJc w:val="left"/>
      <w:pPr>
        <w:ind w:left="980" w:hanging="293"/>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2" w:tentative="0">
      <w:start w:val="0"/>
      <w:numFmt w:val="bullet"/>
      <w:lvlText w:val="•"/>
      <w:lvlJc w:val="left"/>
      <w:pPr>
        <w:ind w:left="980" w:hanging="293"/>
      </w:pPr>
      <w:rPr>
        <w:rFonts w:hint="default"/>
        <w:lang w:val="id" w:eastAsia="en-US" w:bidi="ar-SA"/>
      </w:rPr>
    </w:lvl>
    <w:lvl w:ilvl="3" w:tentative="0">
      <w:start w:val="0"/>
      <w:numFmt w:val="bullet"/>
      <w:lvlText w:val="•"/>
      <w:lvlJc w:val="left"/>
      <w:pPr>
        <w:ind w:left="2035" w:hanging="293"/>
      </w:pPr>
      <w:rPr>
        <w:rFonts w:hint="default"/>
        <w:lang w:val="id" w:eastAsia="en-US" w:bidi="ar-SA"/>
      </w:rPr>
    </w:lvl>
    <w:lvl w:ilvl="4" w:tentative="0">
      <w:start w:val="0"/>
      <w:numFmt w:val="bullet"/>
      <w:lvlText w:val="•"/>
      <w:lvlJc w:val="left"/>
      <w:pPr>
        <w:ind w:left="3091" w:hanging="293"/>
      </w:pPr>
      <w:rPr>
        <w:rFonts w:hint="default"/>
        <w:lang w:val="id" w:eastAsia="en-US" w:bidi="ar-SA"/>
      </w:rPr>
    </w:lvl>
    <w:lvl w:ilvl="5" w:tentative="0">
      <w:start w:val="0"/>
      <w:numFmt w:val="bullet"/>
      <w:lvlText w:val="•"/>
      <w:lvlJc w:val="left"/>
      <w:pPr>
        <w:ind w:left="4147" w:hanging="293"/>
      </w:pPr>
      <w:rPr>
        <w:rFonts w:hint="default"/>
        <w:lang w:val="id" w:eastAsia="en-US" w:bidi="ar-SA"/>
      </w:rPr>
    </w:lvl>
    <w:lvl w:ilvl="6" w:tentative="0">
      <w:start w:val="0"/>
      <w:numFmt w:val="bullet"/>
      <w:lvlText w:val="•"/>
      <w:lvlJc w:val="left"/>
      <w:pPr>
        <w:ind w:left="5203" w:hanging="293"/>
      </w:pPr>
      <w:rPr>
        <w:rFonts w:hint="default"/>
        <w:lang w:val="id" w:eastAsia="en-US" w:bidi="ar-SA"/>
      </w:rPr>
    </w:lvl>
    <w:lvl w:ilvl="7" w:tentative="0">
      <w:start w:val="0"/>
      <w:numFmt w:val="bullet"/>
      <w:lvlText w:val="•"/>
      <w:lvlJc w:val="left"/>
      <w:pPr>
        <w:ind w:left="6259" w:hanging="293"/>
      </w:pPr>
      <w:rPr>
        <w:rFonts w:hint="default"/>
        <w:lang w:val="id" w:eastAsia="en-US" w:bidi="ar-SA"/>
      </w:rPr>
    </w:lvl>
    <w:lvl w:ilvl="8" w:tentative="0">
      <w:start w:val="0"/>
      <w:numFmt w:val="bullet"/>
      <w:lvlText w:val="•"/>
      <w:lvlJc w:val="left"/>
      <w:pPr>
        <w:ind w:left="7314" w:hanging="293"/>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3A42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id" w:eastAsia="en-US" w:bidi="ar-SA"/>
    </w:rPr>
  </w:style>
  <w:style w:type="paragraph" w:styleId="2">
    <w:name w:val="heading 1"/>
    <w:basedOn w:val="1"/>
    <w:qFormat/>
    <w:uiPriority w:val="1"/>
    <w:pPr>
      <w:ind w:left="687"/>
      <w:outlineLvl w:val="1"/>
    </w:pPr>
    <w:rPr>
      <w:rFonts w:ascii="Calibri" w:hAnsi="Calibri" w:eastAsia="Calibri" w:cs="Calibri"/>
      <w:b/>
      <w:bCs/>
      <w:sz w:val="22"/>
      <w:szCs w:val="22"/>
      <w:lang w:val="id"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135"/>
    </w:pPr>
    <w:rPr>
      <w:rFonts w:ascii="Calibri" w:hAnsi="Calibri" w:eastAsia="Calibri" w:cs="Calibri"/>
      <w:sz w:val="22"/>
      <w:szCs w:val="22"/>
      <w:lang w:val="id" w:eastAsia="en-US" w:bidi="ar-SA"/>
    </w:rPr>
  </w:style>
  <w:style w:type="paragraph" w:styleId="6">
    <w:name w:val="Title"/>
    <w:basedOn w:val="1"/>
    <w:qFormat/>
    <w:uiPriority w:val="1"/>
    <w:pPr>
      <w:ind w:right="1719"/>
      <w:jc w:val="center"/>
    </w:pPr>
    <w:rPr>
      <w:rFonts w:ascii="Calibri" w:hAnsi="Calibri" w:eastAsia="Calibri" w:cs="Calibri"/>
      <w:b/>
      <w:bCs/>
      <w:sz w:val="24"/>
      <w:szCs w:val="24"/>
      <w:lang w:val="id"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35"/>
      <w:ind w:left="979" w:hanging="292"/>
    </w:pPr>
    <w:rPr>
      <w:rFonts w:ascii="Calibri" w:hAnsi="Calibri" w:eastAsia="Calibri" w:cs="Calibri"/>
      <w:lang w:val="id" w:eastAsia="en-US" w:bidi="ar-SA"/>
    </w:rPr>
  </w:style>
  <w:style w:type="paragraph" w:customStyle="1" w:styleId="9">
    <w:name w:val="Table Paragraph"/>
    <w:basedOn w:val="1"/>
    <w:qFormat/>
    <w:uiPriority w:val="1"/>
    <w:rPr>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2024-03-28T07:33:00Z</dcterms:created>
  <dc:creator>user</dc:creator>
  <cp:lastModifiedBy>Roronoa Zoro</cp:lastModifiedBy>
  <dcterms:modified xsi:type="dcterms:W3CDTF">2024-04-01T04:31:42Z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y fmtid="{D5CDD505-2E9C-101B-9397-08002B2CF9AE}" pid="6" name="KSOProductBuildVer">
    <vt:lpwstr>1033-12.2.0.13538</vt:lpwstr>
  </property>
  <property fmtid="{D5CDD505-2E9C-101B-9397-08002B2CF9AE}" pid="7" name="ICV">
    <vt:lpwstr>1B4202209DCB4DBEB1B62BD37774661A_13</vt:lpwstr>
  </property>
</Properties>
</file>