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FBC" w:rsidRPr="00566340" w:rsidRDefault="008E7CF6" w:rsidP="00BC3596">
      <w:pPr>
        <w:spacing w:line="360" w:lineRule="auto"/>
        <w:rPr>
          <w:rFonts w:ascii="Times New Roman" w:hAnsi="Times New Roman" w:cs="Times New Roman"/>
          <w:sz w:val="24"/>
          <w:szCs w:val="24"/>
        </w:rPr>
      </w:pPr>
      <w:r w:rsidRPr="00566340">
        <w:rPr>
          <w:rFonts w:ascii="Times New Roman" w:hAnsi="Times New Roman" w:cs="Times New Roman"/>
          <w:sz w:val="24"/>
          <w:szCs w:val="24"/>
        </w:rPr>
        <w:br w:type="column"/>
      </w:r>
    </w:p>
    <w:p w:rsidR="00BC3596" w:rsidRDefault="008E7CF6" w:rsidP="00BC3596">
      <w:pPr>
        <w:spacing w:line="360" w:lineRule="auto"/>
        <w:ind w:firstLine="720"/>
        <w:rPr>
          <w:rFonts w:ascii="Times New Roman" w:hAnsi="Times New Roman" w:cs="Times New Roman"/>
          <w:b/>
          <w:spacing w:val="-2"/>
          <w:sz w:val="24"/>
          <w:szCs w:val="24"/>
          <w:lang w:val="en-US"/>
        </w:rPr>
      </w:pPr>
      <w:r w:rsidRPr="00E47153">
        <w:rPr>
          <w:rFonts w:ascii="Times New Roman" w:hAnsi="Times New Roman" w:cs="Times New Roman"/>
          <w:b/>
          <w:sz w:val="24"/>
          <w:szCs w:val="24"/>
          <w:lang w:val="en-US"/>
        </w:rPr>
        <w:t>RANCANGAN</w:t>
      </w:r>
      <w:r w:rsidRPr="00E47153">
        <w:rPr>
          <w:rFonts w:ascii="Times New Roman" w:hAnsi="Times New Roman" w:cs="Times New Roman"/>
          <w:b/>
          <w:spacing w:val="-2"/>
          <w:sz w:val="24"/>
          <w:szCs w:val="24"/>
        </w:rPr>
        <w:t xml:space="preserve"> KEGIATAN</w:t>
      </w:r>
      <w:r w:rsidRPr="00E47153">
        <w:rPr>
          <w:rFonts w:ascii="Times New Roman" w:hAnsi="Times New Roman" w:cs="Times New Roman"/>
          <w:b/>
          <w:spacing w:val="-2"/>
          <w:sz w:val="24"/>
          <w:szCs w:val="24"/>
          <w:lang w:val="en-US"/>
        </w:rPr>
        <w:t xml:space="preserve"> MASYARAKAT (RKM)</w:t>
      </w:r>
    </w:p>
    <w:p w:rsidR="00B57FBC" w:rsidRPr="00ED373E" w:rsidRDefault="00BC3596" w:rsidP="00BC3596">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8E7CF6" w:rsidRPr="00E47153">
        <w:rPr>
          <w:rFonts w:ascii="Times New Roman" w:hAnsi="Times New Roman" w:cs="Times New Roman"/>
          <w:b/>
          <w:sz w:val="24"/>
          <w:szCs w:val="24"/>
        </w:rPr>
        <w:t>KAMPUNG</w:t>
      </w:r>
      <w:r w:rsidR="008E7CF6" w:rsidRPr="00E47153">
        <w:rPr>
          <w:rFonts w:ascii="Times New Roman" w:hAnsi="Times New Roman" w:cs="Times New Roman"/>
          <w:b/>
          <w:spacing w:val="-1"/>
          <w:sz w:val="24"/>
          <w:szCs w:val="24"/>
        </w:rPr>
        <w:t xml:space="preserve"> </w:t>
      </w:r>
      <w:r w:rsidR="008E7CF6" w:rsidRPr="00E47153">
        <w:rPr>
          <w:rFonts w:ascii="Times New Roman" w:hAnsi="Times New Roman" w:cs="Times New Roman"/>
          <w:b/>
          <w:sz w:val="24"/>
          <w:szCs w:val="24"/>
        </w:rPr>
        <w:t>KB</w:t>
      </w:r>
      <w:r w:rsidR="008E7CF6" w:rsidRPr="00E47153">
        <w:rPr>
          <w:rFonts w:ascii="Times New Roman" w:hAnsi="Times New Roman" w:cs="Times New Roman"/>
          <w:b/>
          <w:spacing w:val="-2"/>
          <w:sz w:val="24"/>
          <w:szCs w:val="24"/>
        </w:rPr>
        <w:t xml:space="preserve"> </w:t>
      </w:r>
      <w:r>
        <w:rPr>
          <w:rFonts w:ascii="Times New Roman" w:hAnsi="Times New Roman" w:cs="Times New Roman"/>
          <w:b/>
          <w:sz w:val="24"/>
          <w:szCs w:val="24"/>
          <w:lang w:val="en-US"/>
        </w:rPr>
        <w:t>AL MERA AZAHIRA</w:t>
      </w:r>
      <w:r w:rsidR="008E7CF6" w:rsidRPr="00E47153">
        <w:rPr>
          <w:rFonts w:ascii="Times New Roman" w:hAnsi="Times New Roman" w:cs="Times New Roman"/>
          <w:b/>
          <w:spacing w:val="50"/>
          <w:sz w:val="24"/>
          <w:szCs w:val="24"/>
        </w:rPr>
        <w:t xml:space="preserve"> </w:t>
      </w:r>
      <w:r w:rsidR="008E7CF6" w:rsidRPr="00E47153">
        <w:rPr>
          <w:rFonts w:ascii="Times New Roman" w:hAnsi="Times New Roman" w:cs="Times New Roman"/>
          <w:b/>
          <w:sz w:val="24"/>
          <w:szCs w:val="24"/>
        </w:rPr>
        <w:t xml:space="preserve">DESA </w:t>
      </w:r>
      <w:r w:rsidR="00ED373E">
        <w:rPr>
          <w:rFonts w:ascii="Times New Roman" w:hAnsi="Times New Roman" w:cs="Times New Roman"/>
          <w:b/>
          <w:spacing w:val="-2"/>
          <w:sz w:val="24"/>
          <w:szCs w:val="24"/>
          <w:lang w:val="en-US"/>
        </w:rPr>
        <w:t>JATIBARU</w:t>
      </w:r>
      <w:bookmarkStart w:id="0" w:name="_GoBack"/>
      <w:bookmarkEnd w:id="0"/>
    </w:p>
    <w:p w:rsidR="00566340" w:rsidRPr="00E47153" w:rsidRDefault="00BC3596" w:rsidP="00BC3596">
      <w:pPr>
        <w:spacing w:line="360" w:lineRule="auto"/>
        <w:rPr>
          <w:rFonts w:ascii="Times New Roman" w:hAnsi="Times New Roman" w:cs="Times New Roman"/>
          <w:b/>
          <w:sz w:val="24"/>
          <w:szCs w:val="24"/>
        </w:rPr>
      </w:pPr>
      <w:r>
        <w:rPr>
          <w:rFonts w:ascii="Times New Roman" w:hAnsi="Times New Roman" w:cs="Times New Roman"/>
          <w:b/>
          <w:spacing w:val="-2"/>
          <w:sz w:val="24"/>
          <w:szCs w:val="24"/>
          <w:lang w:val="en-US"/>
        </w:rPr>
        <w:t xml:space="preserve">         </w:t>
      </w:r>
      <w:r w:rsidR="00566340" w:rsidRPr="00E47153">
        <w:rPr>
          <w:rFonts w:ascii="Times New Roman" w:hAnsi="Times New Roman" w:cs="Times New Roman"/>
          <w:b/>
          <w:spacing w:val="-2"/>
          <w:sz w:val="24"/>
          <w:szCs w:val="24"/>
        </w:rPr>
        <w:t>KECAMATAN JATISARI KABUPATEN KARAWANG</w:t>
      </w:r>
    </w:p>
    <w:p w:rsidR="00B57FBC" w:rsidRPr="00566340" w:rsidRDefault="007B68BF" w:rsidP="007B68BF">
      <w:pPr>
        <w:spacing w:line="360" w:lineRule="auto"/>
        <w:rPr>
          <w:rFonts w:ascii="Times New Roman" w:hAnsi="Times New Roman" w:cs="Times New Roman"/>
          <w:b/>
          <w:bCs/>
          <w:sz w:val="24"/>
          <w:szCs w:val="24"/>
          <w:lang w:val="en-US"/>
        </w:rPr>
        <w:sectPr w:rsidR="00B57FBC" w:rsidRPr="00566340">
          <w:type w:val="continuous"/>
          <w:pgSz w:w="11910" w:h="16840"/>
          <w:pgMar w:top="1380" w:right="1300" w:bottom="280" w:left="1180" w:header="720" w:footer="720" w:gutter="0"/>
          <w:cols w:num="2" w:space="720" w:equalWidth="0">
            <w:col w:w="1332" w:space="504"/>
            <w:col w:w="7594"/>
          </w:cols>
        </w:sectPr>
      </w:pPr>
      <w:r>
        <w:rPr>
          <w:rFonts w:ascii="Times New Roman" w:hAnsi="Times New Roman" w:cs="Times New Roman"/>
          <w:b/>
          <w:bCs/>
          <w:sz w:val="24"/>
          <w:szCs w:val="24"/>
          <w:lang w:val="en-US"/>
        </w:rPr>
        <w:t xml:space="preserve">                                 </w:t>
      </w:r>
      <w:r w:rsidR="00BC3596">
        <w:rPr>
          <w:rFonts w:ascii="Times New Roman" w:hAnsi="Times New Roman" w:cs="Times New Roman"/>
          <w:b/>
          <w:bCs/>
          <w:sz w:val="24"/>
          <w:szCs w:val="24"/>
          <w:lang w:val="en-US"/>
        </w:rPr>
        <w:tab/>
        <w:t xml:space="preserve">         </w:t>
      </w:r>
      <w:r w:rsidR="008E7CF6" w:rsidRPr="00566340">
        <w:rPr>
          <w:rFonts w:ascii="Times New Roman" w:hAnsi="Times New Roman" w:cs="Times New Roman"/>
          <w:b/>
          <w:bCs/>
          <w:sz w:val="24"/>
          <w:szCs w:val="24"/>
          <w:lang w:val="en-US"/>
        </w:rPr>
        <w:t>TAHUN 2024</w:t>
      </w:r>
    </w:p>
    <w:p w:rsidR="00B57FBC" w:rsidRPr="00566340" w:rsidRDefault="00B57FBC" w:rsidP="00566340">
      <w:pPr>
        <w:spacing w:line="360" w:lineRule="auto"/>
        <w:rPr>
          <w:rFonts w:ascii="Times New Roman" w:hAnsi="Times New Roman" w:cs="Times New Roman"/>
          <w:b/>
          <w:sz w:val="24"/>
          <w:szCs w:val="24"/>
        </w:rPr>
      </w:pPr>
    </w:p>
    <w:p w:rsidR="00B57FBC" w:rsidRPr="00566340" w:rsidRDefault="008E7CF6" w:rsidP="00566340">
      <w:pPr>
        <w:spacing w:line="360" w:lineRule="auto"/>
        <w:rPr>
          <w:rFonts w:ascii="Times New Roman" w:hAnsi="Times New Roman" w:cs="Times New Roman"/>
          <w:sz w:val="24"/>
          <w:szCs w:val="24"/>
        </w:rPr>
      </w:pPr>
      <w:r w:rsidRPr="00566340">
        <w:rPr>
          <w:rFonts w:ascii="Times New Roman" w:hAnsi="Times New Roman" w:cs="Times New Roman"/>
          <w:noProof/>
          <w:sz w:val="24"/>
          <w:szCs w:val="24"/>
          <w:lang w:val="en-US"/>
        </w:rPr>
        <mc:AlternateContent>
          <mc:Choice Requires="wpg">
            <w:drawing>
              <wp:inline distT="0" distB="0" distL="0" distR="0" wp14:anchorId="688A4F55" wp14:editId="1D125F4D">
                <wp:extent cx="5769610" cy="6350"/>
                <wp:effectExtent l="0" t="0" r="0" b="0"/>
                <wp:docPr id="1" name="Group 1"/>
                <wp:cNvGraphicFramePr/>
                <a:graphic xmlns:a="http://schemas.openxmlformats.org/drawingml/2006/main">
                  <a:graphicData uri="http://schemas.microsoft.com/office/word/2010/wordprocessingGroup">
                    <wpg:wgp>
                      <wpg:cNvGrpSpPr/>
                      <wpg:grpSpPr>
                        <a:xfrm>
                          <a:off x="0" y="0"/>
                          <a:ext cx="5769610" cy="6350"/>
                          <a:chOff x="0" y="0"/>
                          <a:chExt cx="5769610" cy="6350"/>
                        </a:xfrm>
                      </wpg:grpSpPr>
                      <wps:wsp>
                        <wps:cNvPr id="2" name="Graphic 2"/>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noAutofit/>
                        </wps:bodyPr>
                      </wps:wsp>
                    </wpg:wgp>
                  </a:graphicData>
                </a:graphic>
              </wp:inline>
            </w:drawing>
          </mc:Choice>
          <mc:Fallback>
            <w:pict>
              <v:group w14:anchorId="4EAEBBEE" id="Group 1" o:spid="_x0000_s1026" style="width:454.3pt;height:.5pt;mso-position-horizontal-relative:char;mso-position-vertical-relative:line" coordsize="576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">
                <v:shape id="Graphic 2" o:spid="_x0000_s1027" style="position:absolute;width:57696;height:63;visibility:visible;mso-wrap-style:square;v-text-anchor:top" coordsize="57696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" path="m5769229,l,,,6096r5769229,l5769229,xe" fillcolor="black" stroked="f">
                  <v:path arrowok="t"/>
                </v:shape>
                <w10:anchorlock/>
              </v:group>
            </w:pict>
          </mc:Fallback>
        </mc:AlternateContent>
      </w:r>
    </w:p>
    <w:p w:rsidR="00B57FBC" w:rsidRPr="00566340" w:rsidRDefault="008E7CF6" w:rsidP="00566340">
      <w:pPr>
        <w:spacing w:line="360" w:lineRule="auto"/>
        <w:rPr>
          <w:rFonts w:ascii="Times New Roman" w:hAnsi="Times New Roman" w:cs="Times New Roman"/>
          <w:sz w:val="24"/>
          <w:szCs w:val="24"/>
        </w:rPr>
      </w:pPr>
      <w:r w:rsidRPr="00566340">
        <w:rPr>
          <w:rFonts w:ascii="Times New Roman" w:hAnsi="Times New Roman" w:cs="Times New Roman"/>
          <w:sz w:val="24"/>
          <w:szCs w:val="24"/>
        </w:rPr>
        <w:t>INFORMASI</w:t>
      </w:r>
      <w:r w:rsidRPr="00566340">
        <w:rPr>
          <w:rFonts w:ascii="Times New Roman" w:hAnsi="Times New Roman" w:cs="Times New Roman"/>
          <w:spacing w:val="-8"/>
          <w:sz w:val="24"/>
          <w:szCs w:val="24"/>
        </w:rPr>
        <w:t xml:space="preserve"> </w:t>
      </w:r>
      <w:r w:rsidRPr="00566340">
        <w:rPr>
          <w:rFonts w:ascii="Times New Roman" w:hAnsi="Times New Roman" w:cs="Times New Roman"/>
          <w:spacing w:val="-4"/>
          <w:sz w:val="24"/>
          <w:szCs w:val="24"/>
        </w:rPr>
        <w:t>UMUM</w:t>
      </w:r>
    </w:p>
    <w:p w:rsidR="00B57FBC" w:rsidRPr="00566340" w:rsidRDefault="00B57FBC" w:rsidP="00566340">
      <w:pPr>
        <w:spacing w:line="360" w:lineRule="auto"/>
        <w:rPr>
          <w:rFonts w:ascii="Times New Roman" w:hAnsi="Times New Roman" w:cs="Times New Roman"/>
          <w:b/>
          <w:sz w:val="24"/>
          <w:szCs w:val="24"/>
        </w:rPr>
      </w:pPr>
    </w:p>
    <w:p w:rsidR="00566340" w:rsidRDefault="00566340" w:rsidP="00566340">
      <w:pPr>
        <w:spacing w:line="360" w:lineRule="auto"/>
        <w:rPr>
          <w:rFonts w:ascii="Times New Roman" w:hAnsi="Times New Roman" w:cs="Times New Roman"/>
          <w:sz w:val="24"/>
          <w:szCs w:val="24"/>
        </w:rPr>
      </w:pPr>
      <w:r>
        <w:rPr>
          <w:rFonts w:ascii="Times New Roman" w:hAnsi="Times New Roman" w:cs="Times New Roman"/>
          <w:sz w:val="24"/>
          <w:szCs w:val="24"/>
        </w:rPr>
        <w:t>Nama Kampung KB</w:t>
      </w:r>
      <w:r>
        <w:rPr>
          <w:rFonts w:ascii="Times New Roman" w:hAnsi="Times New Roman" w:cs="Times New Roman"/>
          <w:sz w:val="24"/>
          <w:szCs w:val="24"/>
        </w:rPr>
        <w:tab/>
      </w:r>
      <w:r w:rsidR="008E7CF6" w:rsidRPr="00566340">
        <w:rPr>
          <w:rFonts w:ascii="Times New Roman" w:hAnsi="Times New Roman" w:cs="Times New Roman"/>
          <w:sz w:val="24"/>
          <w:szCs w:val="24"/>
        </w:rPr>
        <w:t>:</w:t>
      </w:r>
      <w:r w:rsidR="008E7CF6" w:rsidRPr="00566340">
        <w:rPr>
          <w:rFonts w:ascii="Times New Roman" w:hAnsi="Times New Roman" w:cs="Times New Roman"/>
          <w:spacing w:val="33"/>
          <w:sz w:val="24"/>
          <w:szCs w:val="24"/>
        </w:rPr>
        <w:t xml:space="preserve"> </w:t>
      </w:r>
      <w:r w:rsidR="00BC3596">
        <w:rPr>
          <w:rFonts w:ascii="Times New Roman" w:hAnsi="Times New Roman" w:cs="Times New Roman"/>
          <w:sz w:val="24"/>
          <w:szCs w:val="24"/>
        </w:rPr>
        <w:t>Kampung KB AL Mera Azahira</w:t>
      </w:r>
    </w:p>
    <w:p w:rsidR="00B57FBC" w:rsidRPr="00BC3596" w:rsidRDefault="00566340" w:rsidP="00566340">
      <w:pPr>
        <w:spacing w:line="360" w:lineRule="auto"/>
        <w:rPr>
          <w:rFonts w:ascii="Times New Roman" w:hAnsi="Times New Roman" w:cs="Times New Roman"/>
          <w:sz w:val="24"/>
          <w:szCs w:val="24"/>
          <w:lang w:val="en-US"/>
        </w:rPr>
      </w:pPr>
      <w:r>
        <w:rPr>
          <w:rFonts w:ascii="Times New Roman" w:hAnsi="Times New Roman" w:cs="Times New Roman"/>
          <w:sz w:val="24"/>
          <w:szCs w:val="24"/>
        </w:rPr>
        <w:t>Desa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BC3596">
        <w:rPr>
          <w:rFonts w:ascii="Times New Roman" w:hAnsi="Times New Roman" w:cs="Times New Roman"/>
          <w:sz w:val="24"/>
          <w:szCs w:val="24"/>
          <w:lang w:val="en-US"/>
        </w:rPr>
        <w:t xml:space="preserve"> </w:t>
      </w:r>
      <w:r w:rsidR="00CF6D47">
        <w:rPr>
          <w:rFonts w:ascii="Times New Roman" w:hAnsi="Times New Roman" w:cs="Times New Roman"/>
          <w:sz w:val="24"/>
          <w:szCs w:val="24"/>
        </w:rPr>
        <w:t xml:space="preserve">Desa </w:t>
      </w:r>
      <w:r w:rsidR="00BC3596">
        <w:rPr>
          <w:rFonts w:ascii="Times New Roman" w:hAnsi="Times New Roman" w:cs="Times New Roman"/>
          <w:sz w:val="24"/>
          <w:szCs w:val="24"/>
          <w:lang w:val="en-US"/>
        </w:rPr>
        <w:t>Jatibaru</w:t>
      </w:r>
    </w:p>
    <w:p w:rsidR="00B57FBC" w:rsidRPr="00566340" w:rsidRDefault="00566340" w:rsidP="00566340">
      <w:pPr>
        <w:spacing w:line="360" w:lineRule="auto"/>
        <w:rPr>
          <w:rFonts w:ascii="Times New Roman" w:hAnsi="Times New Roman" w:cs="Times New Roman"/>
          <w:sz w:val="24"/>
          <w:szCs w:val="24"/>
        </w:rPr>
      </w:pPr>
      <w:r>
        <w:rPr>
          <w:rFonts w:ascii="Times New Roman" w:hAnsi="Times New Roman" w:cs="Times New Roman"/>
          <w:spacing w:val="-2"/>
          <w:sz w:val="24"/>
          <w:szCs w:val="24"/>
        </w:rPr>
        <w:t>Kecamatan</w:t>
      </w:r>
      <w:r>
        <w:rPr>
          <w:rFonts w:ascii="Times New Roman" w:hAnsi="Times New Roman" w:cs="Times New Roman"/>
          <w:sz w:val="24"/>
          <w:szCs w:val="24"/>
        </w:rPr>
        <w:tab/>
      </w:r>
      <w:r>
        <w:rPr>
          <w:rFonts w:ascii="Times New Roman" w:hAnsi="Times New Roman" w:cs="Times New Roman"/>
          <w:sz w:val="24"/>
          <w:szCs w:val="24"/>
        </w:rPr>
        <w:tab/>
      </w:r>
      <w:r w:rsidR="008E7CF6" w:rsidRPr="00566340">
        <w:rPr>
          <w:rFonts w:ascii="Times New Roman" w:hAnsi="Times New Roman" w:cs="Times New Roman"/>
          <w:sz w:val="24"/>
          <w:szCs w:val="24"/>
        </w:rPr>
        <w:t>:</w:t>
      </w:r>
      <w:r w:rsidR="008E7CF6" w:rsidRPr="00566340">
        <w:rPr>
          <w:rFonts w:ascii="Times New Roman" w:hAnsi="Times New Roman" w:cs="Times New Roman"/>
          <w:spacing w:val="51"/>
          <w:sz w:val="24"/>
          <w:szCs w:val="24"/>
        </w:rPr>
        <w:t xml:space="preserve"> </w:t>
      </w:r>
      <w:r>
        <w:rPr>
          <w:rFonts w:ascii="Times New Roman" w:hAnsi="Times New Roman" w:cs="Times New Roman"/>
          <w:spacing w:val="-2"/>
          <w:sz w:val="24"/>
          <w:szCs w:val="24"/>
        </w:rPr>
        <w:t>Jatisari</w:t>
      </w:r>
    </w:p>
    <w:p w:rsidR="00B57FBC" w:rsidRPr="00566340" w:rsidRDefault="00566340" w:rsidP="00566340">
      <w:pPr>
        <w:spacing w:line="360" w:lineRule="auto"/>
        <w:rPr>
          <w:rFonts w:ascii="Times New Roman" w:hAnsi="Times New Roman" w:cs="Times New Roman"/>
          <w:sz w:val="24"/>
          <w:szCs w:val="24"/>
        </w:rPr>
      </w:pPr>
      <w:r>
        <w:rPr>
          <w:rFonts w:ascii="Times New Roman" w:hAnsi="Times New Roman" w:cs="Times New Roman"/>
          <w:spacing w:val="-2"/>
          <w:sz w:val="24"/>
          <w:szCs w:val="24"/>
        </w:rPr>
        <w:t>Kabupaten</w:t>
      </w:r>
      <w:r>
        <w:rPr>
          <w:rFonts w:ascii="Times New Roman" w:hAnsi="Times New Roman" w:cs="Times New Roman"/>
          <w:spacing w:val="-2"/>
          <w:sz w:val="24"/>
          <w:szCs w:val="24"/>
        </w:rPr>
        <w:tab/>
      </w:r>
      <w:r>
        <w:rPr>
          <w:rFonts w:ascii="Times New Roman" w:hAnsi="Times New Roman" w:cs="Times New Roman"/>
          <w:spacing w:val="-2"/>
          <w:sz w:val="24"/>
          <w:szCs w:val="24"/>
        </w:rPr>
        <w:tab/>
      </w:r>
      <w:r w:rsidR="008E7CF6" w:rsidRPr="00566340">
        <w:rPr>
          <w:rFonts w:ascii="Times New Roman" w:hAnsi="Times New Roman" w:cs="Times New Roman"/>
          <w:sz w:val="24"/>
          <w:szCs w:val="24"/>
        </w:rPr>
        <w:t>:</w:t>
      </w:r>
      <w:r w:rsidR="008E7CF6" w:rsidRPr="00566340">
        <w:rPr>
          <w:rFonts w:ascii="Times New Roman" w:hAnsi="Times New Roman" w:cs="Times New Roman"/>
          <w:spacing w:val="51"/>
          <w:sz w:val="24"/>
          <w:szCs w:val="24"/>
        </w:rPr>
        <w:t xml:space="preserve"> </w:t>
      </w:r>
      <w:r>
        <w:rPr>
          <w:rFonts w:ascii="Times New Roman" w:hAnsi="Times New Roman" w:cs="Times New Roman"/>
          <w:spacing w:val="-2"/>
          <w:sz w:val="24"/>
          <w:szCs w:val="24"/>
        </w:rPr>
        <w:t>Karawang</w:t>
      </w:r>
    </w:p>
    <w:p w:rsidR="00B57FBC" w:rsidRPr="00566340" w:rsidRDefault="00566340" w:rsidP="00566340">
      <w:pPr>
        <w:spacing w:line="360" w:lineRule="auto"/>
        <w:rPr>
          <w:rFonts w:ascii="Times New Roman" w:hAnsi="Times New Roman" w:cs="Times New Roman"/>
          <w:sz w:val="24"/>
          <w:szCs w:val="24"/>
        </w:rPr>
      </w:pPr>
      <w:r>
        <w:rPr>
          <w:rFonts w:ascii="Times New Roman" w:hAnsi="Times New Roman" w:cs="Times New Roman"/>
          <w:spacing w:val="-2"/>
          <w:sz w:val="24"/>
          <w:szCs w:val="24"/>
        </w:rPr>
        <w:t>Provinsi</w:t>
      </w:r>
      <w:r>
        <w:rPr>
          <w:rFonts w:ascii="Times New Roman" w:hAnsi="Times New Roman" w:cs="Times New Roman"/>
          <w:spacing w:val="-2"/>
          <w:sz w:val="24"/>
          <w:szCs w:val="24"/>
        </w:rPr>
        <w:tab/>
      </w:r>
      <w:r>
        <w:rPr>
          <w:rFonts w:ascii="Times New Roman" w:hAnsi="Times New Roman" w:cs="Times New Roman"/>
          <w:sz w:val="24"/>
          <w:szCs w:val="24"/>
        </w:rPr>
        <w:tab/>
      </w:r>
      <w:r w:rsidR="008E7CF6" w:rsidRPr="00566340">
        <w:rPr>
          <w:rFonts w:ascii="Times New Roman" w:hAnsi="Times New Roman" w:cs="Times New Roman"/>
          <w:sz w:val="24"/>
          <w:szCs w:val="24"/>
        </w:rPr>
        <w:t>:</w:t>
      </w:r>
      <w:r w:rsidR="008E7CF6" w:rsidRPr="00566340">
        <w:rPr>
          <w:rFonts w:ascii="Times New Roman" w:hAnsi="Times New Roman" w:cs="Times New Roman"/>
          <w:spacing w:val="49"/>
          <w:sz w:val="24"/>
          <w:szCs w:val="24"/>
        </w:rPr>
        <w:t xml:space="preserve"> </w:t>
      </w:r>
      <w:r>
        <w:rPr>
          <w:rFonts w:ascii="Times New Roman" w:hAnsi="Times New Roman" w:cs="Times New Roman"/>
          <w:sz w:val="24"/>
          <w:szCs w:val="24"/>
        </w:rPr>
        <w:t>Jawa Barat</w:t>
      </w:r>
    </w:p>
    <w:p w:rsidR="00B57FBC" w:rsidRPr="00566340" w:rsidRDefault="00B57FBC" w:rsidP="00566340">
      <w:pPr>
        <w:spacing w:line="360" w:lineRule="auto"/>
        <w:rPr>
          <w:rFonts w:ascii="Times New Roman" w:hAnsi="Times New Roman" w:cs="Times New Roman"/>
          <w:sz w:val="24"/>
          <w:szCs w:val="24"/>
        </w:rPr>
      </w:pPr>
    </w:p>
    <w:p w:rsidR="00B57FBC" w:rsidRPr="00566340" w:rsidRDefault="008E7CF6" w:rsidP="002056EB">
      <w:pPr>
        <w:spacing w:line="360" w:lineRule="auto"/>
        <w:jc w:val="center"/>
        <w:rPr>
          <w:rFonts w:ascii="Times New Roman" w:hAnsi="Times New Roman" w:cs="Times New Roman"/>
          <w:b/>
          <w:sz w:val="24"/>
          <w:szCs w:val="24"/>
        </w:rPr>
      </w:pPr>
      <w:r w:rsidRPr="00566340">
        <w:rPr>
          <w:rFonts w:ascii="Times New Roman" w:hAnsi="Times New Roman" w:cs="Times New Roman"/>
          <w:b/>
          <w:sz w:val="24"/>
          <w:szCs w:val="24"/>
        </w:rPr>
        <w:t>LATAR</w:t>
      </w:r>
      <w:r w:rsidRPr="00566340">
        <w:rPr>
          <w:rFonts w:ascii="Times New Roman" w:hAnsi="Times New Roman" w:cs="Times New Roman"/>
          <w:b/>
          <w:spacing w:val="-3"/>
          <w:sz w:val="24"/>
          <w:szCs w:val="24"/>
        </w:rPr>
        <w:t xml:space="preserve"> </w:t>
      </w:r>
      <w:r w:rsidRPr="00566340">
        <w:rPr>
          <w:rFonts w:ascii="Times New Roman" w:hAnsi="Times New Roman" w:cs="Times New Roman"/>
          <w:b/>
          <w:spacing w:val="-2"/>
          <w:sz w:val="24"/>
          <w:szCs w:val="24"/>
        </w:rPr>
        <w:t>BELAKANG</w:t>
      </w:r>
    </w:p>
    <w:p w:rsidR="00B57FBC" w:rsidRPr="00566340" w:rsidRDefault="008E7CF6" w:rsidP="00372878">
      <w:pPr>
        <w:spacing w:line="360" w:lineRule="auto"/>
        <w:ind w:firstLine="720"/>
        <w:jc w:val="both"/>
        <w:rPr>
          <w:rFonts w:ascii="Times New Roman" w:hAnsi="Times New Roman" w:cs="Times New Roman"/>
          <w:sz w:val="24"/>
          <w:szCs w:val="24"/>
        </w:rPr>
      </w:pPr>
      <w:r w:rsidRPr="00566340">
        <w:rPr>
          <w:rFonts w:ascii="Times New Roman" w:hAnsi="Times New Roman" w:cs="Times New Roman"/>
          <w:sz w:val="24"/>
          <w:szCs w:val="24"/>
        </w:rPr>
        <w:t>Kampung KB diawal pembentukannya adalah suatu rancangan keterpaduan kegiatan dalam kewilayahan. Program bangga kencana melakukan kolaborasi dan keterpaduan program secara sinergis dengan mitra terkait. Adapun kegiatan yang akan dilaksanakan pada Kampung KB adalah dirancang bersama sama masyarakat dan pihak pemerintahan Desa sesuai dengan kebutuhan dari masyarakat. Kampung KB merupakan salah satu kegiatan prioritas yang sesuai dengan instruksi Presiden RI, terutama sebagai bentuk investasi Program KB yang manfaatnya dapat secara langsung diterima</w:t>
      </w:r>
      <w:r w:rsidRPr="00566340">
        <w:rPr>
          <w:rFonts w:ascii="Times New Roman" w:hAnsi="Times New Roman" w:cs="Times New Roman"/>
          <w:spacing w:val="-9"/>
          <w:sz w:val="24"/>
          <w:szCs w:val="24"/>
        </w:rPr>
        <w:t xml:space="preserve"> </w:t>
      </w:r>
      <w:r w:rsidRPr="00566340">
        <w:rPr>
          <w:rFonts w:ascii="Times New Roman" w:hAnsi="Times New Roman" w:cs="Times New Roman"/>
          <w:sz w:val="24"/>
          <w:szCs w:val="24"/>
        </w:rPr>
        <w:t>oleh</w:t>
      </w:r>
      <w:r w:rsidRPr="00566340">
        <w:rPr>
          <w:rFonts w:ascii="Times New Roman" w:hAnsi="Times New Roman" w:cs="Times New Roman"/>
          <w:spacing w:val="-7"/>
          <w:sz w:val="24"/>
          <w:szCs w:val="24"/>
        </w:rPr>
        <w:t xml:space="preserve"> </w:t>
      </w:r>
      <w:r w:rsidRPr="00566340">
        <w:rPr>
          <w:rFonts w:ascii="Times New Roman" w:hAnsi="Times New Roman" w:cs="Times New Roman"/>
          <w:sz w:val="24"/>
          <w:szCs w:val="24"/>
        </w:rPr>
        <w:t>masyarakat.</w:t>
      </w:r>
      <w:r w:rsidRPr="00566340">
        <w:rPr>
          <w:rFonts w:ascii="Times New Roman" w:hAnsi="Times New Roman" w:cs="Times New Roman"/>
          <w:spacing w:val="-7"/>
          <w:sz w:val="24"/>
          <w:szCs w:val="24"/>
        </w:rPr>
        <w:t xml:space="preserve"> </w:t>
      </w:r>
      <w:r w:rsidRPr="00566340">
        <w:rPr>
          <w:rFonts w:ascii="Times New Roman" w:hAnsi="Times New Roman" w:cs="Times New Roman"/>
          <w:sz w:val="24"/>
          <w:szCs w:val="24"/>
        </w:rPr>
        <w:t>Untuk</w:t>
      </w:r>
      <w:r w:rsidRPr="00566340">
        <w:rPr>
          <w:rFonts w:ascii="Times New Roman" w:hAnsi="Times New Roman" w:cs="Times New Roman"/>
          <w:spacing w:val="-4"/>
          <w:sz w:val="24"/>
          <w:szCs w:val="24"/>
        </w:rPr>
        <w:t xml:space="preserve"> </w:t>
      </w:r>
      <w:r w:rsidRPr="00566340">
        <w:rPr>
          <w:rFonts w:ascii="Times New Roman" w:hAnsi="Times New Roman" w:cs="Times New Roman"/>
          <w:sz w:val="24"/>
          <w:szCs w:val="24"/>
        </w:rPr>
        <w:t>itu</w:t>
      </w:r>
      <w:r w:rsidRPr="00566340">
        <w:rPr>
          <w:rFonts w:ascii="Times New Roman" w:hAnsi="Times New Roman" w:cs="Times New Roman"/>
          <w:spacing w:val="-7"/>
          <w:sz w:val="24"/>
          <w:szCs w:val="24"/>
        </w:rPr>
        <w:t xml:space="preserve"> </w:t>
      </w:r>
      <w:r w:rsidRPr="00566340">
        <w:rPr>
          <w:rFonts w:ascii="Times New Roman" w:hAnsi="Times New Roman" w:cs="Times New Roman"/>
          <w:sz w:val="24"/>
          <w:szCs w:val="24"/>
        </w:rPr>
        <w:t>perlu</w:t>
      </w:r>
      <w:r w:rsidRPr="00566340">
        <w:rPr>
          <w:rFonts w:ascii="Times New Roman" w:hAnsi="Times New Roman" w:cs="Times New Roman"/>
          <w:spacing w:val="-5"/>
          <w:sz w:val="24"/>
          <w:szCs w:val="24"/>
        </w:rPr>
        <w:t xml:space="preserve"> </w:t>
      </w:r>
      <w:r w:rsidRPr="00566340">
        <w:rPr>
          <w:rFonts w:ascii="Times New Roman" w:hAnsi="Times New Roman" w:cs="Times New Roman"/>
          <w:sz w:val="24"/>
          <w:szCs w:val="24"/>
        </w:rPr>
        <w:t>dilakukan</w:t>
      </w:r>
      <w:r w:rsidRPr="00566340">
        <w:rPr>
          <w:rFonts w:ascii="Times New Roman" w:hAnsi="Times New Roman" w:cs="Times New Roman"/>
          <w:spacing w:val="-5"/>
          <w:sz w:val="24"/>
          <w:szCs w:val="24"/>
        </w:rPr>
        <w:t xml:space="preserve"> </w:t>
      </w:r>
      <w:r w:rsidRPr="00566340">
        <w:rPr>
          <w:rFonts w:ascii="Times New Roman" w:hAnsi="Times New Roman" w:cs="Times New Roman"/>
          <w:sz w:val="24"/>
          <w:szCs w:val="24"/>
        </w:rPr>
        <w:t>langkah</w:t>
      </w:r>
      <w:r w:rsidRPr="00566340">
        <w:rPr>
          <w:rFonts w:ascii="Times New Roman" w:hAnsi="Times New Roman" w:cs="Times New Roman"/>
          <w:spacing w:val="-5"/>
          <w:sz w:val="24"/>
          <w:szCs w:val="24"/>
        </w:rPr>
        <w:t xml:space="preserve"> </w:t>
      </w:r>
      <w:r w:rsidRPr="00566340">
        <w:rPr>
          <w:rFonts w:ascii="Times New Roman" w:hAnsi="Times New Roman" w:cs="Times New Roman"/>
          <w:sz w:val="24"/>
          <w:szCs w:val="24"/>
        </w:rPr>
        <w:t>koordinasi</w:t>
      </w:r>
      <w:r w:rsidRPr="00566340">
        <w:rPr>
          <w:rFonts w:ascii="Times New Roman" w:hAnsi="Times New Roman" w:cs="Times New Roman"/>
          <w:spacing w:val="-5"/>
          <w:sz w:val="24"/>
          <w:szCs w:val="24"/>
        </w:rPr>
        <w:t xml:space="preserve"> </w:t>
      </w:r>
      <w:r w:rsidRPr="00566340">
        <w:rPr>
          <w:rFonts w:ascii="Times New Roman" w:hAnsi="Times New Roman" w:cs="Times New Roman"/>
          <w:sz w:val="24"/>
          <w:szCs w:val="24"/>
        </w:rPr>
        <w:t>lintas</w:t>
      </w:r>
      <w:r w:rsidRPr="00566340">
        <w:rPr>
          <w:rFonts w:ascii="Times New Roman" w:hAnsi="Times New Roman" w:cs="Times New Roman"/>
          <w:spacing w:val="-4"/>
          <w:sz w:val="24"/>
          <w:szCs w:val="24"/>
        </w:rPr>
        <w:t xml:space="preserve"> </w:t>
      </w:r>
      <w:r w:rsidRPr="00566340">
        <w:rPr>
          <w:rFonts w:ascii="Times New Roman" w:hAnsi="Times New Roman" w:cs="Times New Roman"/>
          <w:sz w:val="24"/>
          <w:szCs w:val="24"/>
        </w:rPr>
        <w:t>sektor,</w:t>
      </w:r>
      <w:r w:rsidRPr="00566340">
        <w:rPr>
          <w:rFonts w:ascii="Times New Roman" w:hAnsi="Times New Roman" w:cs="Times New Roman"/>
          <w:spacing w:val="-7"/>
          <w:sz w:val="24"/>
          <w:szCs w:val="24"/>
        </w:rPr>
        <w:t xml:space="preserve"> </w:t>
      </w:r>
      <w:r w:rsidRPr="00566340">
        <w:rPr>
          <w:rFonts w:ascii="Times New Roman" w:hAnsi="Times New Roman" w:cs="Times New Roman"/>
          <w:sz w:val="24"/>
          <w:szCs w:val="24"/>
        </w:rPr>
        <w:t>terutama</w:t>
      </w:r>
      <w:r w:rsidRPr="00566340">
        <w:rPr>
          <w:rFonts w:ascii="Times New Roman" w:hAnsi="Times New Roman" w:cs="Times New Roman"/>
          <w:spacing w:val="-7"/>
          <w:sz w:val="24"/>
          <w:szCs w:val="24"/>
        </w:rPr>
        <w:t xml:space="preserve"> </w:t>
      </w:r>
      <w:r w:rsidRPr="00566340">
        <w:rPr>
          <w:rFonts w:ascii="Times New Roman" w:hAnsi="Times New Roman" w:cs="Times New Roman"/>
          <w:sz w:val="24"/>
          <w:szCs w:val="24"/>
        </w:rPr>
        <w:t>dalam integrasi kegiatan yang akan dilaksanakan di Kampung KB.</w:t>
      </w:r>
    </w:p>
    <w:p w:rsidR="00B57FBC" w:rsidRPr="00566340" w:rsidRDefault="008E7CF6" w:rsidP="00372878">
      <w:pPr>
        <w:spacing w:line="360" w:lineRule="auto"/>
        <w:ind w:firstLine="720"/>
        <w:jc w:val="both"/>
        <w:rPr>
          <w:rFonts w:ascii="Times New Roman" w:hAnsi="Times New Roman" w:cs="Times New Roman"/>
          <w:sz w:val="24"/>
          <w:szCs w:val="24"/>
        </w:rPr>
      </w:pPr>
      <w:r w:rsidRPr="00566340">
        <w:rPr>
          <w:rFonts w:ascii="Times New Roman" w:hAnsi="Times New Roman" w:cs="Times New Roman"/>
          <w:sz w:val="24"/>
          <w:szCs w:val="24"/>
        </w:rPr>
        <w:t>Kampung KB menjadi salah satu inovasi strategis untuk mengimplementasikan kegiatan-kegiatan prioritas Program Bangga Kencana secara utuh di lini lapangan. Kampung KB merupakan salah satu bentuk</w:t>
      </w:r>
      <w:r w:rsidRPr="00566340">
        <w:rPr>
          <w:rFonts w:ascii="Times New Roman" w:hAnsi="Times New Roman" w:cs="Times New Roman"/>
          <w:spacing w:val="-7"/>
          <w:sz w:val="24"/>
          <w:szCs w:val="24"/>
        </w:rPr>
        <w:t xml:space="preserve"> </w:t>
      </w:r>
      <w:r w:rsidRPr="00566340">
        <w:rPr>
          <w:rFonts w:ascii="Times New Roman" w:hAnsi="Times New Roman" w:cs="Times New Roman"/>
          <w:sz w:val="24"/>
          <w:szCs w:val="24"/>
        </w:rPr>
        <w:t>atau</w:t>
      </w:r>
      <w:r w:rsidRPr="00566340">
        <w:rPr>
          <w:rFonts w:ascii="Times New Roman" w:hAnsi="Times New Roman" w:cs="Times New Roman"/>
          <w:spacing w:val="-9"/>
          <w:sz w:val="24"/>
          <w:szCs w:val="24"/>
        </w:rPr>
        <w:t xml:space="preserve"> </w:t>
      </w:r>
      <w:r w:rsidRPr="00566340">
        <w:rPr>
          <w:rFonts w:ascii="Times New Roman" w:hAnsi="Times New Roman" w:cs="Times New Roman"/>
          <w:sz w:val="24"/>
          <w:szCs w:val="24"/>
        </w:rPr>
        <w:t>model</w:t>
      </w:r>
      <w:r w:rsidRPr="00566340">
        <w:rPr>
          <w:rFonts w:ascii="Times New Roman" w:hAnsi="Times New Roman" w:cs="Times New Roman"/>
          <w:spacing w:val="-9"/>
          <w:sz w:val="24"/>
          <w:szCs w:val="24"/>
        </w:rPr>
        <w:t xml:space="preserve"> </w:t>
      </w:r>
      <w:r w:rsidRPr="00566340">
        <w:rPr>
          <w:rFonts w:ascii="Times New Roman" w:hAnsi="Times New Roman" w:cs="Times New Roman"/>
          <w:sz w:val="24"/>
          <w:szCs w:val="24"/>
        </w:rPr>
        <w:t>miniatur</w:t>
      </w:r>
      <w:r w:rsidRPr="00566340">
        <w:rPr>
          <w:rFonts w:ascii="Times New Roman" w:hAnsi="Times New Roman" w:cs="Times New Roman"/>
          <w:spacing w:val="-7"/>
          <w:sz w:val="24"/>
          <w:szCs w:val="24"/>
        </w:rPr>
        <w:t xml:space="preserve"> </w:t>
      </w:r>
      <w:r w:rsidRPr="00566340">
        <w:rPr>
          <w:rFonts w:ascii="Times New Roman" w:hAnsi="Times New Roman" w:cs="Times New Roman"/>
          <w:sz w:val="24"/>
          <w:szCs w:val="24"/>
        </w:rPr>
        <w:t>pelaksanaan</w:t>
      </w:r>
      <w:r w:rsidRPr="00566340">
        <w:rPr>
          <w:rFonts w:ascii="Times New Roman" w:hAnsi="Times New Roman" w:cs="Times New Roman"/>
          <w:spacing w:val="-10"/>
          <w:sz w:val="24"/>
          <w:szCs w:val="24"/>
        </w:rPr>
        <w:t xml:space="preserve"> </w:t>
      </w:r>
      <w:r w:rsidRPr="00566340">
        <w:rPr>
          <w:rFonts w:ascii="Times New Roman" w:hAnsi="Times New Roman" w:cs="Times New Roman"/>
          <w:sz w:val="24"/>
          <w:szCs w:val="24"/>
        </w:rPr>
        <w:t>total</w:t>
      </w:r>
      <w:r w:rsidRPr="00566340">
        <w:rPr>
          <w:rFonts w:ascii="Times New Roman" w:hAnsi="Times New Roman" w:cs="Times New Roman"/>
          <w:spacing w:val="-9"/>
          <w:sz w:val="24"/>
          <w:szCs w:val="24"/>
        </w:rPr>
        <w:t xml:space="preserve"> </w:t>
      </w:r>
      <w:r w:rsidRPr="00566340">
        <w:rPr>
          <w:rFonts w:ascii="Times New Roman" w:hAnsi="Times New Roman" w:cs="Times New Roman"/>
          <w:sz w:val="24"/>
          <w:szCs w:val="24"/>
        </w:rPr>
        <w:t>Program</w:t>
      </w:r>
      <w:r w:rsidRPr="00566340">
        <w:rPr>
          <w:rFonts w:ascii="Times New Roman" w:hAnsi="Times New Roman" w:cs="Times New Roman"/>
          <w:spacing w:val="-7"/>
          <w:sz w:val="24"/>
          <w:szCs w:val="24"/>
        </w:rPr>
        <w:t xml:space="preserve"> </w:t>
      </w:r>
      <w:r w:rsidRPr="00566340">
        <w:rPr>
          <w:rFonts w:ascii="Times New Roman" w:hAnsi="Times New Roman" w:cs="Times New Roman"/>
          <w:sz w:val="24"/>
          <w:szCs w:val="24"/>
        </w:rPr>
        <w:t>Bangga</w:t>
      </w:r>
      <w:r w:rsidRPr="00566340">
        <w:rPr>
          <w:rFonts w:ascii="Times New Roman" w:hAnsi="Times New Roman" w:cs="Times New Roman"/>
          <w:spacing w:val="-7"/>
          <w:sz w:val="24"/>
          <w:szCs w:val="24"/>
        </w:rPr>
        <w:t xml:space="preserve"> </w:t>
      </w:r>
      <w:r w:rsidRPr="00566340">
        <w:rPr>
          <w:rFonts w:ascii="Times New Roman" w:hAnsi="Times New Roman" w:cs="Times New Roman"/>
          <w:sz w:val="24"/>
          <w:szCs w:val="24"/>
        </w:rPr>
        <w:t>Kencana</w:t>
      </w:r>
      <w:r w:rsidRPr="00566340">
        <w:rPr>
          <w:rFonts w:ascii="Times New Roman" w:hAnsi="Times New Roman" w:cs="Times New Roman"/>
          <w:spacing w:val="-7"/>
          <w:sz w:val="24"/>
          <w:szCs w:val="24"/>
        </w:rPr>
        <w:t xml:space="preserve"> </w:t>
      </w:r>
      <w:r w:rsidRPr="00566340">
        <w:rPr>
          <w:rFonts w:ascii="Times New Roman" w:hAnsi="Times New Roman" w:cs="Times New Roman"/>
          <w:sz w:val="24"/>
          <w:szCs w:val="24"/>
        </w:rPr>
        <w:t>secara</w:t>
      </w:r>
      <w:r w:rsidRPr="00566340">
        <w:rPr>
          <w:rFonts w:ascii="Times New Roman" w:hAnsi="Times New Roman" w:cs="Times New Roman"/>
          <w:spacing w:val="-9"/>
          <w:sz w:val="24"/>
          <w:szCs w:val="24"/>
        </w:rPr>
        <w:t xml:space="preserve"> </w:t>
      </w:r>
      <w:r w:rsidRPr="00566340">
        <w:rPr>
          <w:rFonts w:ascii="Times New Roman" w:hAnsi="Times New Roman" w:cs="Times New Roman"/>
          <w:sz w:val="24"/>
          <w:szCs w:val="24"/>
        </w:rPr>
        <w:t>utuh</w:t>
      </w:r>
      <w:r w:rsidRPr="00566340">
        <w:rPr>
          <w:rFonts w:ascii="Times New Roman" w:hAnsi="Times New Roman" w:cs="Times New Roman"/>
          <w:spacing w:val="-8"/>
          <w:sz w:val="24"/>
          <w:szCs w:val="24"/>
        </w:rPr>
        <w:t xml:space="preserve"> </w:t>
      </w:r>
      <w:r w:rsidRPr="00566340">
        <w:rPr>
          <w:rFonts w:ascii="Times New Roman" w:hAnsi="Times New Roman" w:cs="Times New Roman"/>
          <w:sz w:val="24"/>
          <w:szCs w:val="24"/>
        </w:rPr>
        <w:t>yang</w:t>
      </w:r>
      <w:r w:rsidRPr="00566340">
        <w:rPr>
          <w:rFonts w:ascii="Times New Roman" w:hAnsi="Times New Roman" w:cs="Times New Roman"/>
          <w:spacing w:val="-10"/>
          <w:sz w:val="24"/>
          <w:szCs w:val="24"/>
        </w:rPr>
        <w:t xml:space="preserve"> </w:t>
      </w:r>
      <w:r w:rsidRPr="00566340">
        <w:rPr>
          <w:rFonts w:ascii="Times New Roman" w:hAnsi="Times New Roman" w:cs="Times New Roman"/>
          <w:sz w:val="24"/>
          <w:szCs w:val="24"/>
        </w:rPr>
        <w:t xml:space="preserve">melibatkan seluruh Bidang di lingkungan BKKBN dan bersinergi dengan Kementerian/Lembaga, mitra kerja, </w:t>
      </w:r>
      <w:r w:rsidRPr="00566340">
        <w:rPr>
          <w:rFonts w:ascii="Times New Roman" w:hAnsi="Times New Roman" w:cs="Times New Roman"/>
          <w:i/>
          <w:sz w:val="24"/>
          <w:szCs w:val="24"/>
        </w:rPr>
        <w:t xml:space="preserve">stakeholders </w:t>
      </w:r>
      <w:r w:rsidRPr="00566340">
        <w:rPr>
          <w:rFonts w:ascii="Times New Roman" w:hAnsi="Times New Roman" w:cs="Times New Roman"/>
          <w:sz w:val="24"/>
          <w:szCs w:val="24"/>
        </w:rPr>
        <w:t>instansi terkait sesuai dengan kebutuhan dan kondisi wilayah, serta dilaksanakan di tingkatan pemerintahan terendah (sesuai prasyarat penentuan lokasi kampung KB) di seluruh kabupaten dan kota.</w:t>
      </w:r>
    </w:p>
    <w:p w:rsidR="00B57FBC" w:rsidRPr="00566340" w:rsidRDefault="00B57FBC" w:rsidP="00566340">
      <w:pPr>
        <w:spacing w:line="360" w:lineRule="auto"/>
        <w:rPr>
          <w:rFonts w:ascii="Times New Roman" w:hAnsi="Times New Roman" w:cs="Times New Roman"/>
          <w:sz w:val="24"/>
          <w:szCs w:val="24"/>
        </w:rPr>
        <w:sectPr w:rsidR="00B57FBC" w:rsidRPr="00566340" w:rsidSect="002056EB">
          <w:type w:val="continuous"/>
          <w:pgSz w:w="11910" w:h="16840" w:code="9"/>
          <w:pgMar w:top="1380" w:right="1300" w:bottom="1134" w:left="1180" w:header="720" w:footer="720" w:gutter="0"/>
          <w:cols w:space="720"/>
          <w:docGrid w:linePitch="299"/>
        </w:sectPr>
      </w:pPr>
    </w:p>
    <w:p w:rsidR="00B57FBC" w:rsidRPr="00566340" w:rsidRDefault="008E7CF6" w:rsidP="002056EB">
      <w:pPr>
        <w:spacing w:line="360" w:lineRule="auto"/>
        <w:jc w:val="center"/>
        <w:rPr>
          <w:rFonts w:ascii="Times New Roman" w:hAnsi="Times New Roman" w:cs="Times New Roman"/>
          <w:b/>
          <w:sz w:val="24"/>
          <w:szCs w:val="24"/>
        </w:rPr>
      </w:pPr>
      <w:r w:rsidRPr="00566340">
        <w:rPr>
          <w:rFonts w:ascii="Times New Roman" w:hAnsi="Times New Roman" w:cs="Times New Roman"/>
          <w:b/>
          <w:sz w:val="24"/>
          <w:szCs w:val="24"/>
        </w:rPr>
        <w:lastRenderedPageBreak/>
        <w:t>TUJUAN</w:t>
      </w:r>
      <w:r w:rsidRPr="00566340">
        <w:rPr>
          <w:rFonts w:ascii="Times New Roman" w:hAnsi="Times New Roman" w:cs="Times New Roman"/>
          <w:b/>
          <w:spacing w:val="-5"/>
          <w:sz w:val="24"/>
          <w:szCs w:val="24"/>
        </w:rPr>
        <w:t xml:space="preserve"> </w:t>
      </w:r>
      <w:r w:rsidRPr="00566340">
        <w:rPr>
          <w:rFonts w:ascii="Times New Roman" w:hAnsi="Times New Roman" w:cs="Times New Roman"/>
          <w:b/>
          <w:sz w:val="24"/>
          <w:szCs w:val="24"/>
        </w:rPr>
        <w:t>DAN</w:t>
      </w:r>
      <w:r w:rsidRPr="00566340">
        <w:rPr>
          <w:rFonts w:ascii="Times New Roman" w:hAnsi="Times New Roman" w:cs="Times New Roman"/>
          <w:b/>
          <w:spacing w:val="-3"/>
          <w:sz w:val="24"/>
          <w:szCs w:val="24"/>
        </w:rPr>
        <w:t xml:space="preserve"> </w:t>
      </w:r>
      <w:r w:rsidRPr="00566340">
        <w:rPr>
          <w:rFonts w:ascii="Times New Roman" w:hAnsi="Times New Roman" w:cs="Times New Roman"/>
          <w:b/>
          <w:sz w:val="24"/>
          <w:szCs w:val="24"/>
        </w:rPr>
        <w:t>SASARAN</w:t>
      </w:r>
      <w:r w:rsidRPr="00566340">
        <w:rPr>
          <w:rFonts w:ascii="Times New Roman" w:hAnsi="Times New Roman" w:cs="Times New Roman"/>
          <w:b/>
          <w:spacing w:val="-5"/>
          <w:sz w:val="24"/>
          <w:szCs w:val="24"/>
        </w:rPr>
        <w:t xml:space="preserve"> </w:t>
      </w:r>
      <w:r w:rsidRPr="00566340">
        <w:rPr>
          <w:rFonts w:ascii="Times New Roman" w:hAnsi="Times New Roman" w:cs="Times New Roman"/>
          <w:b/>
          <w:spacing w:val="-2"/>
          <w:sz w:val="24"/>
          <w:szCs w:val="24"/>
        </w:rPr>
        <w:t>(</w:t>
      </w:r>
      <w:r w:rsidRPr="00566340">
        <w:rPr>
          <w:rFonts w:ascii="Times New Roman" w:hAnsi="Times New Roman" w:cs="Times New Roman"/>
          <w:b/>
          <w:i/>
          <w:spacing w:val="-2"/>
          <w:sz w:val="24"/>
          <w:szCs w:val="24"/>
        </w:rPr>
        <w:t>OUTCOME</w:t>
      </w:r>
      <w:r w:rsidRPr="00566340">
        <w:rPr>
          <w:rFonts w:ascii="Times New Roman" w:hAnsi="Times New Roman" w:cs="Times New Roman"/>
          <w:b/>
          <w:spacing w:val="-2"/>
          <w:sz w:val="24"/>
          <w:szCs w:val="24"/>
        </w:rPr>
        <w:t>)</w:t>
      </w:r>
    </w:p>
    <w:p w:rsidR="00B57FBC" w:rsidRPr="00566340" w:rsidRDefault="008E7CF6" w:rsidP="00372878">
      <w:pPr>
        <w:spacing w:line="360" w:lineRule="auto"/>
        <w:ind w:firstLine="720"/>
        <w:jc w:val="both"/>
        <w:rPr>
          <w:rFonts w:ascii="Times New Roman" w:hAnsi="Times New Roman" w:cs="Times New Roman"/>
          <w:sz w:val="24"/>
          <w:szCs w:val="24"/>
        </w:rPr>
      </w:pPr>
      <w:r w:rsidRPr="00566340">
        <w:rPr>
          <w:rFonts w:ascii="Times New Roman" w:hAnsi="Times New Roman" w:cs="Times New Roman"/>
          <w:sz w:val="24"/>
          <w:szCs w:val="24"/>
        </w:rPr>
        <w:t>Tujuan Kampung Keluarga Berkualitas adalah untuk meningkatkan kualitas hidup keluarga dan masyarakat</w:t>
      </w:r>
      <w:r w:rsidRPr="00566340">
        <w:rPr>
          <w:rFonts w:ascii="Times New Roman" w:hAnsi="Times New Roman" w:cs="Times New Roman"/>
          <w:spacing w:val="-8"/>
          <w:sz w:val="24"/>
          <w:szCs w:val="24"/>
        </w:rPr>
        <w:t xml:space="preserve"> </w:t>
      </w:r>
      <w:r w:rsidRPr="00566340">
        <w:rPr>
          <w:rFonts w:ascii="Times New Roman" w:hAnsi="Times New Roman" w:cs="Times New Roman"/>
          <w:sz w:val="24"/>
          <w:szCs w:val="24"/>
        </w:rPr>
        <w:t>melalui</w:t>
      </w:r>
      <w:r w:rsidRPr="00566340">
        <w:rPr>
          <w:rFonts w:ascii="Times New Roman" w:hAnsi="Times New Roman" w:cs="Times New Roman"/>
          <w:spacing w:val="-5"/>
          <w:sz w:val="24"/>
          <w:szCs w:val="24"/>
        </w:rPr>
        <w:t xml:space="preserve"> </w:t>
      </w:r>
      <w:r w:rsidRPr="00566340">
        <w:rPr>
          <w:rFonts w:ascii="Times New Roman" w:hAnsi="Times New Roman" w:cs="Times New Roman"/>
          <w:sz w:val="24"/>
          <w:szCs w:val="24"/>
        </w:rPr>
        <w:t>program</w:t>
      </w:r>
      <w:r w:rsidRPr="00566340">
        <w:rPr>
          <w:rFonts w:ascii="Times New Roman" w:hAnsi="Times New Roman" w:cs="Times New Roman"/>
          <w:spacing w:val="-2"/>
          <w:sz w:val="24"/>
          <w:szCs w:val="24"/>
        </w:rPr>
        <w:t xml:space="preserve"> </w:t>
      </w:r>
      <w:r w:rsidRPr="00566340">
        <w:rPr>
          <w:rFonts w:ascii="Times New Roman" w:hAnsi="Times New Roman" w:cs="Times New Roman"/>
          <w:sz w:val="24"/>
          <w:szCs w:val="24"/>
        </w:rPr>
        <w:t>Bangga</w:t>
      </w:r>
      <w:r w:rsidRPr="00566340">
        <w:rPr>
          <w:rFonts w:ascii="Times New Roman" w:hAnsi="Times New Roman" w:cs="Times New Roman"/>
          <w:spacing w:val="-5"/>
          <w:sz w:val="24"/>
          <w:szCs w:val="24"/>
        </w:rPr>
        <w:t xml:space="preserve"> </w:t>
      </w:r>
      <w:r w:rsidRPr="00566340">
        <w:rPr>
          <w:rFonts w:ascii="Times New Roman" w:hAnsi="Times New Roman" w:cs="Times New Roman"/>
          <w:sz w:val="24"/>
          <w:szCs w:val="24"/>
        </w:rPr>
        <w:t>Kencana</w:t>
      </w:r>
      <w:r w:rsidRPr="00566340">
        <w:rPr>
          <w:rFonts w:ascii="Times New Roman" w:hAnsi="Times New Roman" w:cs="Times New Roman"/>
          <w:spacing w:val="-5"/>
          <w:sz w:val="24"/>
          <w:szCs w:val="24"/>
        </w:rPr>
        <w:t xml:space="preserve"> </w:t>
      </w:r>
      <w:r w:rsidRPr="00566340">
        <w:rPr>
          <w:rFonts w:ascii="Times New Roman" w:hAnsi="Times New Roman" w:cs="Times New Roman"/>
          <w:sz w:val="24"/>
          <w:szCs w:val="24"/>
        </w:rPr>
        <w:t>yang</w:t>
      </w:r>
      <w:r w:rsidRPr="00566340">
        <w:rPr>
          <w:rFonts w:ascii="Times New Roman" w:hAnsi="Times New Roman" w:cs="Times New Roman"/>
          <w:spacing w:val="-6"/>
          <w:sz w:val="24"/>
          <w:szCs w:val="24"/>
        </w:rPr>
        <w:t xml:space="preserve"> </w:t>
      </w:r>
      <w:r w:rsidRPr="00566340">
        <w:rPr>
          <w:rFonts w:ascii="Times New Roman" w:hAnsi="Times New Roman" w:cs="Times New Roman"/>
          <w:sz w:val="24"/>
          <w:szCs w:val="24"/>
        </w:rPr>
        <w:t>terintegrasi</w:t>
      </w:r>
      <w:r w:rsidRPr="00566340">
        <w:rPr>
          <w:rFonts w:ascii="Times New Roman" w:hAnsi="Times New Roman" w:cs="Times New Roman"/>
          <w:spacing w:val="-6"/>
          <w:sz w:val="24"/>
          <w:szCs w:val="24"/>
        </w:rPr>
        <w:t xml:space="preserve"> </w:t>
      </w:r>
      <w:r w:rsidRPr="00566340">
        <w:rPr>
          <w:rFonts w:ascii="Times New Roman" w:hAnsi="Times New Roman" w:cs="Times New Roman"/>
          <w:sz w:val="24"/>
          <w:szCs w:val="24"/>
        </w:rPr>
        <w:t>dengan</w:t>
      </w:r>
      <w:r w:rsidRPr="00566340">
        <w:rPr>
          <w:rFonts w:ascii="Times New Roman" w:hAnsi="Times New Roman" w:cs="Times New Roman"/>
          <w:spacing w:val="-6"/>
          <w:sz w:val="24"/>
          <w:szCs w:val="24"/>
        </w:rPr>
        <w:t xml:space="preserve"> </w:t>
      </w:r>
      <w:r w:rsidRPr="00566340">
        <w:rPr>
          <w:rFonts w:ascii="Times New Roman" w:hAnsi="Times New Roman" w:cs="Times New Roman"/>
          <w:sz w:val="24"/>
          <w:szCs w:val="24"/>
        </w:rPr>
        <w:t>sektor</w:t>
      </w:r>
      <w:r w:rsidRPr="00566340">
        <w:rPr>
          <w:rFonts w:ascii="Times New Roman" w:hAnsi="Times New Roman" w:cs="Times New Roman"/>
          <w:spacing w:val="-5"/>
          <w:sz w:val="24"/>
          <w:szCs w:val="24"/>
        </w:rPr>
        <w:t xml:space="preserve"> </w:t>
      </w:r>
      <w:r w:rsidRPr="00566340">
        <w:rPr>
          <w:rFonts w:ascii="Times New Roman" w:hAnsi="Times New Roman" w:cs="Times New Roman"/>
          <w:sz w:val="24"/>
          <w:szCs w:val="24"/>
        </w:rPr>
        <w:t>pembangunan</w:t>
      </w:r>
      <w:r w:rsidRPr="00566340">
        <w:rPr>
          <w:rFonts w:ascii="Times New Roman" w:hAnsi="Times New Roman" w:cs="Times New Roman"/>
          <w:spacing w:val="-6"/>
          <w:sz w:val="24"/>
          <w:szCs w:val="24"/>
        </w:rPr>
        <w:t xml:space="preserve"> </w:t>
      </w:r>
      <w:r w:rsidRPr="00566340">
        <w:rPr>
          <w:rFonts w:ascii="Times New Roman" w:hAnsi="Times New Roman" w:cs="Times New Roman"/>
          <w:sz w:val="24"/>
          <w:szCs w:val="24"/>
        </w:rPr>
        <w:t>lainnya. Adapun sasaran Kampung KB adalah:</w:t>
      </w:r>
    </w:p>
    <w:p w:rsidR="00B57FBC" w:rsidRPr="00566340" w:rsidRDefault="00B57FBC" w:rsidP="00566340">
      <w:pPr>
        <w:spacing w:line="360" w:lineRule="auto"/>
        <w:rPr>
          <w:rFonts w:ascii="Times New Roman" w:hAnsi="Times New Roman" w:cs="Times New Roman"/>
          <w:sz w:val="24"/>
          <w:szCs w:val="24"/>
        </w:rPr>
      </w:pPr>
    </w:p>
    <w:p w:rsidR="00B57FBC" w:rsidRPr="00372878" w:rsidRDefault="008E7CF6" w:rsidP="00372878">
      <w:pPr>
        <w:pStyle w:val="ListParagraph"/>
        <w:numPr>
          <w:ilvl w:val="0"/>
          <w:numId w:val="4"/>
        </w:numPr>
        <w:spacing w:line="360" w:lineRule="auto"/>
        <w:rPr>
          <w:rFonts w:ascii="Times New Roman" w:hAnsi="Times New Roman" w:cs="Times New Roman"/>
          <w:sz w:val="24"/>
          <w:szCs w:val="24"/>
        </w:rPr>
      </w:pPr>
      <w:r w:rsidRPr="00372878">
        <w:rPr>
          <w:rFonts w:ascii="Times New Roman" w:hAnsi="Times New Roman" w:cs="Times New Roman"/>
          <w:sz w:val="24"/>
          <w:szCs w:val="24"/>
        </w:rPr>
        <w:t>Sasaran</w:t>
      </w:r>
      <w:r w:rsidRPr="00372878">
        <w:rPr>
          <w:rFonts w:ascii="Times New Roman" w:hAnsi="Times New Roman" w:cs="Times New Roman"/>
          <w:spacing w:val="-6"/>
          <w:sz w:val="24"/>
          <w:szCs w:val="24"/>
        </w:rPr>
        <w:t xml:space="preserve"> </w:t>
      </w:r>
      <w:r w:rsidRPr="00372878">
        <w:rPr>
          <w:rFonts w:ascii="Times New Roman" w:hAnsi="Times New Roman" w:cs="Times New Roman"/>
          <w:spacing w:val="-2"/>
          <w:sz w:val="24"/>
          <w:szCs w:val="24"/>
        </w:rPr>
        <w:t>Langsung.</w:t>
      </w:r>
    </w:p>
    <w:p w:rsidR="00372878" w:rsidRPr="00372878" w:rsidRDefault="008E7CF6" w:rsidP="00566340">
      <w:pPr>
        <w:pStyle w:val="ListParagraph"/>
        <w:numPr>
          <w:ilvl w:val="0"/>
          <w:numId w:val="5"/>
        </w:numPr>
        <w:spacing w:before="0" w:line="360" w:lineRule="auto"/>
        <w:ind w:left="1097"/>
        <w:rPr>
          <w:rFonts w:ascii="Times New Roman" w:hAnsi="Times New Roman" w:cs="Times New Roman"/>
          <w:sz w:val="24"/>
          <w:szCs w:val="24"/>
        </w:rPr>
      </w:pPr>
      <w:r w:rsidRPr="00372878">
        <w:rPr>
          <w:rFonts w:ascii="Times New Roman" w:hAnsi="Times New Roman" w:cs="Times New Roman"/>
          <w:spacing w:val="-2"/>
          <w:sz w:val="24"/>
          <w:szCs w:val="24"/>
        </w:rPr>
        <w:t>Keluarga;</w:t>
      </w:r>
    </w:p>
    <w:p w:rsidR="00372878" w:rsidRPr="00372878" w:rsidRDefault="008E7CF6" w:rsidP="00566340">
      <w:pPr>
        <w:pStyle w:val="ListParagraph"/>
        <w:numPr>
          <w:ilvl w:val="0"/>
          <w:numId w:val="5"/>
        </w:numPr>
        <w:spacing w:before="0" w:line="360" w:lineRule="auto"/>
        <w:ind w:left="1097"/>
        <w:rPr>
          <w:rFonts w:ascii="Times New Roman" w:hAnsi="Times New Roman" w:cs="Times New Roman"/>
          <w:sz w:val="24"/>
          <w:szCs w:val="24"/>
        </w:rPr>
      </w:pPr>
      <w:r w:rsidRPr="00372878">
        <w:rPr>
          <w:rFonts w:ascii="Times New Roman" w:hAnsi="Times New Roman" w:cs="Times New Roman"/>
          <w:sz w:val="24"/>
          <w:szCs w:val="24"/>
        </w:rPr>
        <w:t>Pasangan</w:t>
      </w:r>
      <w:r w:rsidRPr="00372878">
        <w:rPr>
          <w:rFonts w:ascii="Times New Roman" w:hAnsi="Times New Roman" w:cs="Times New Roman"/>
          <w:spacing w:val="-5"/>
          <w:sz w:val="24"/>
          <w:szCs w:val="24"/>
        </w:rPr>
        <w:t xml:space="preserve"> </w:t>
      </w:r>
      <w:r w:rsidRPr="00372878">
        <w:rPr>
          <w:rFonts w:ascii="Times New Roman" w:hAnsi="Times New Roman" w:cs="Times New Roman"/>
          <w:sz w:val="24"/>
          <w:szCs w:val="24"/>
        </w:rPr>
        <w:t>Usia</w:t>
      </w:r>
      <w:r w:rsidRPr="00372878">
        <w:rPr>
          <w:rFonts w:ascii="Times New Roman" w:hAnsi="Times New Roman" w:cs="Times New Roman"/>
          <w:spacing w:val="-3"/>
          <w:sz w:val="24"/>
          <w:szCs w:val="24"/>
        </w:rPr>
        <w:t xml:space="preserve"> </w:t>
      </w:r>
      <w:r w:rsidRPr="00372878">
        <w:rPr>
          <w:rFonts w:ascii="Times New Roman" w:hAnsi="Times New Roman" w:cs="Times New Roman"/>
          <w:sz w:val="24"/>
          <w:szCs w:val="24"/>
        </w:rPr>
        <w:t>Subur</w:t>
      </w:r>
      <w:r w:rsidRPr="00372878">
        <w:rPr>
          <w:rFonts w:ascii="Times New Roman" w:hAnsi="Times New Roman" w:cs="Times New Roman"/>
          <w:spacing w:val="-3"/>
          <w:sz w:val="24"/>
          <w:szCs w:val="24"/>
        </w:rPr>
        <w:t xml:space="preserve"> </w:t>
      </w:r>
      <w:r w:rsidRPr="00372878">
        <w:rPr>
          <w:rFonts w:ascii="Times New Roman" w:hAnsi="Times New Roman" w:cs="Times New Roman"/>
          <w:sz w:val="24"/>
          <w:szCs w:val="24"/>
        </w:rPr>
        <w:t>dan</w:t>
      </w:r>
      <w:r w:rsidRPr="00372878">
        <w:rPr>
          <w:rFonts w:ascii="Times New Roman" w:hAnsi="Times New Roman" w:cs="Times New Roman"/>
          <w:spacing w:val="-4"/>
          <w:sz w:val="24"/>
          <w:szCs w:val="24"/>
        </w:rPr>
        <w:t xml:space="preserve"> </w:t>
      </w:r>
      <w:r w:rsidRPr="00372878">
        <w:rPr>
          <w:rFonts w:ascii="Times New Roman" w:hAnsi="Times New Roman" w:cs="Times New Roman"/>
          <w:sz w:val="24"/>
          <w:szCs w:val="24"/>
        </w:rPr>
        <w:t>Calon</w:t>
      </w:r>
      <w:r w:rsidRPr="00372878">
        <w:rPr>
          <w:rFonts w:ascii="Times New Roman" w:hAnsi="Times New Roman" w:cs="Times New Roman"/>
          <w:spacing w:val="-4"/>
          <w:sz w:val="24"/>
          <w:szCs w:val="24"/>
        </w:rPr>
        <w:t xml:space="preserve"> </w:t>
      </w:r>
      <w:r w:rsidRPr="00372878">
        <w:rPr>
          <w:rFonts w:ascii="Times New Roman" w:hAnsi="Times New Roman" w:cs="Times New Roman"/>
          <w:spacing w:val="-2"/>
          <w:sz w:val="24"/>
          <w:szCs w:val="24"/>
        </w:rPr>
        <w:t>Pengantin;</w:t>
      </w:r>
    </w:p>
    <w:p w:rsidR="00372878" w:rsidRPr="00372878" w:rsidRDefault="008E7CF6" w:rsidP="00566340">
      <w:pPr>
        <w:pStyle w:val="ListParagraph"/>
        <w:numPr>
          <w:ilvl w:val="0"/>
          <w:numId w:val="5"/>
        </w:numPr>
        <w:spacing w:before="0" w:line="360" w:lineRule="auto"/>
        <w:ind w:left="1097"/>
        <w:rPr>
          <w:rFonts w:ascii="Times New Roman" w:hAnsi="Times New Roman" w:cs="Times New Roman"/>
          <w:sz w:val="24"/>
          <w:szCs w:val="24"/>
        </w:rPr>
      </w:pPr>
      <w:r w:rsidRPr="00372878">
        <w:rPr>
          <w:rFonts w:ascii="Times New Roman" w:hAnsi="Times New Roman" w:cs="Times New Roman"/>
          <w:spacing w:val="-2"/>
          <w:sz w:val="24"/>
          <w:szCs w:val="24"/>
        </w:rPr>
        <w:t>Masyarakat;</w:t>
      </w:r>
    </w:p>
    <w:p w:rsidR="00B57FBC" w:rsidRPr="00372878" w:rsidRDefault="008E7CF6" w:rsidP="00566340">
      <w:pPr>
        <w:pStyle w:val="ListParagraph"/>
        <w:numPr>
          <w:ilvl w:val="0"/>
          <w:numId w:val="5"/>
        </w:numPr>
        <w:spacing w:before="0" w:line="360" w:lineRule="auto"/>
        <w:ind w:left="1097"/>
        <w:rPr>
          <w:rFonts w:ascii="Times New Roman" w:hAnsi="Times New Roman" w:cs="Times New Roman"/>
          <w:sz w:val="24"/>
          <w:szCs w:val="24"/>
        </w:rPr>
      </w:pPr>
      <w:r w:rsidRPr="00372878">
        <w:rPr>
          <w:rFonts w:ascii="Times New Roman" w:hAnsi="Times New Roman" w:cs="Times New Roman"/>
          <w:sz w:val="24"/>
          <w:szCs w:val="24"/>
        </w:rPr>
        <w:t>Balita,</w:t>
      </w:r>
      <w:r w:rsidRPr="00372878">
        <w:rPr>
          <w:rFonts w:ascii="Times New Roman" w:hAnsi="Times New Roman" w:cs="Times New Roman"/>
          <w:spacing w:val="-3"/>
          <w:sz w:val="24"/>
          <w:szCs w:val="24"/>
        </w:rPr>
        <w:t xml:space="preserve"> </w:t>
      </w:r>
      <w:r w:rsidRPr="00372878">
        <w:rPr>
          <w:rFonts w:ascii="Times New Roman" w:hAnsi="Times New Roman" w:cs="Times New Roman"/>
          <w:sz w:val="24"/>
          <w:szCs w:val="24"/>
        </w:rPr>
        <w:t>Remaja,</w:t>
      </w:r>
      <w:r w:rsidRPr="00372878">
        <w:rPr>
          <w:rFonts w:ascii="Times New Roman" w:hAnsi="Times New Roman" w:cs="Times New Roman"/>
          <w:spacing w:val="-3"/>
          <w:sz w:val="24"/>
          <w:szCs w:val="24"/>
        </w:rPr>
        <w:t xml:space="preserve"> </w:t>
      </w:r>
      <w:r w:rsidRPr="00372878">
        <w:rPr>
          <w:rFonts w:ascii="Times New Roman" w:hAnsi="Times New Roman" w:cs="Times New Roman"/>
          <w:spacing w:val="-2"/>
          <w:sz w:val="24"/>
          <w:szCs w:val="24"/>
        </w:rPr>
        <w:t>Lansia.</w:t>
      </w:r>
    </w:p>
    <w:p w:rsidR="00B57FBC" w:rsidRPr="00372878" w:rsidRDefault="008E7CF6" w:rsidP="00372878">
      <w:pPr>
        <w:pStyle w:val="ListParagraph"/>
        <w:numPr>
          <w:ilvl w:val="0"/>
          <w:numId w:val="4"/>
        </w:numPr>
        <w:spacing w:line="360" w:lineRule="auto"/>
        <w:rPr>
          <w:rFonts w:ascii="Times New Roman" w:hAnsi="Times New Roman" w:cs="Times New Roman"/>
          <w:sz w:val="24"/>
          <w:szCs w:val="24"/>
        </w:rPr>
      </w:pPr>
      <w:r w:rsidRPr="00372878">
        <w:rPr>
          <w:rFonts w:ascii="Times New Roman" w:hAnsi="Times New Roman" w:cs="Times New Roman"/>
          <w:sz w:val="24"/>
          <w:szCs w:val="24"/>
        </w:rPr>
        <w:t>Sasaran</w:t>
      </w:r>
      <w:r w:rsidRPr="00372878">
        <w:rPr>
          <w:rFonts w:ascii="Times New Roman" w:hAnsi="Times New Roman" w:cs="Times New Roman"/>
          <w:spacing w:val="-6"/>
          <w:sz w:val="24"/>
          <w:szCs w:val="24"/>
        </w:rPr>
        <w:t xml:space="preserve"> </w:t>
      </w:r>
      <w:r w:rsidRPr="00372878">
        <w:rPr>
          <w:rFonts w:ascii="Times New Roman" w:hAnsi="Times New Roman" w:cs="Times New Roman"/>
          <w:sz w:val="24"/>
          <w:szCs w:val="24"/>
        </w:rPr>
        <w:t>Tidak</w:t>
      </w:r>
      <w:r w:rsidRPr="00372878">
        <w:rPr>
          <w:rFonts w:ascii="Times New Roman" w:hAnsi="Times New Roman" w:cs="Times New Roman"/>
          <w:spacing w:val="-4"/>
          <w:sz w:val="24"/>
          <w:szCs w:val="24"/>
        </w:rPr>
        <w:t xml:space="preserve"> </w:t>
      </w:r>
      <w:r w:rsidRPr="00372878">
        <w:rPr>
          <w:rFonts w:ascii="Times New Roman" w:hAnsi="Times New Roman" w:cs="Times New Roman"/>
          <w:spacing w:val="-2"/>
          <w:sz w:val="24"/>
          <w:szCs w:val="24"/>
        </w:rPr>
        <w:t>langsung</w:t>
      </w:r>
    </w:p>
    <w:p w:rsidR="00372878" w:rsidRPr="00372878" w:rsidRDefault="008E7CF6" w:rsidP="00566340">
      <w:pPr>
        <w:pStyle w:val="ListParagraph"/>
        <w:numPr>
          <w:ilvl w:val="0"/>
          <w:numId w:val="6"/>
        </w:numPr>
        <w:spacing w:before="0" w:line="360" w:lineRule="auto"/>
        <w:ind w:left="1154"/>
        <w:rPr>
          <w:rFonts w:ascii="Times New Roman" w:hAnsi="Times New Roman" w:cs="Times New Roman"/>
          <w:sz w:val="24"/>
          <w:szCs w:val="24"/>
        </w:rPr>
      </w:pPr>
      <w:r w:rsidRPr="00372878">
        <w:rPr>
          <w:rFonts w:ascii="Times New Roman" w:hAnsi="Times New Roman" w:cs="Times New Roman"/>
          <w:sz w:val="24"/>
          <w:szCs w:val="24"/>
        </w:rPr>
        <w:t>Tokoh-tokoh</w:t>
      </w:r>
      <w:r w:rsidRPr="00372878">
        <w:rPr>
          <w:rFonts w:ascii="Times New Roman" w:hAnsi="Times New Roman" w:cs="Times New Roman"/>
          <w:spacing w:val="-8"/>
          <w:sz w:val="24"/>
          <w:szCs w:val="24"/>
        </w:rPr>
        <w:t xml:space="preserve"> </w:t>
      </w:r>
      <w:r w:rsidRPr="00372878">
        <w:rPr>
          <w:rFonts w:ascii="Times New Roman" w:hAnsi="Times New Roman" w:cs="Times New Roman"/>
          <w:spacing w:val="-2"/>
          <w:sz w:val="24"/>
          <w:szCs w:val="24"/>
        </w:rPr>
        <w:t>masyarakat;</w:t>
      </w:r>
    </w:p>
    <w:p w:rsidR="00372878" w:rsidRPr="00372878" w:rsidRDefault="008E7CF6" w:rsidP="00566340">
      <w:pPr>
        <w:pStyle w:val="ListParagraph"/>
        <w:numPr>
          <w:ilvl w:val="0"/>
          <w:numId w:val="6"/>
        </w:numPr>
        <w:spacing w:before="0" w:line="360" w:lineRule="auto"/>
        <w:ind w:left="1154"/>
        <w:rPr>
          <w:rFonts w:ascii="Times New Roman" w:hAnsi="Times New Roman" w:cs="Times New Roman"/>
          <w:sz w:val="24"/>
          <w:szCs w:val="24"/>
        </w:rPr>
      </w:pPr>
      <w:r w:rsidRPr="00372878">
        <w:rPr>
          <w:rFonts w:ascii="Times New Roman" w:hAnsi="Times New Roman" w:cs="Times New Roman"/>
          <w:sz w:val="24"/>
          <w:szCs w:val="24"/>
        </w:rPr>
        <w:t>Organisasi</w:t>
      </w:r>
      <w:r w:rsidRPr="00372878">
        <w:rPr>
          <w:rFonts w:ascii="Times New Roman" w:hAnsi="Times New Roman" w:cs="Times New Roman"/>
          <w:spacing w:val="-7"/>
          <w:sz w:val="24"/>
          <w:szCs w:val="24"/>
        </w:rPr>
        <w:t xml:space="preserve"> </w:t>
      </w:r>
      <w:r w:rsidRPr="00372878">
        <w:rPr>
          <w:rFonts w:ascii="Times New Roman" w:hAnsi="Times New Roman" w:cs="Times New Roman"/>
          <w:sz w:val="24"/>
          <w:szCs w:val="24"/>
        </w:rPr>
        <w:t>masyarakat</w:t>
      </w:r>
      <w:r w:rsidRPr="00372878">
        <w:rPr>
          <w:rFonts w:ascii="Times New Roman" w:hAnsi="Times New Roman" w:cs="Times New Roman"/>
          <w:spacing w:val="-6"/>
          <w:sz w:val="24"/>
          <w:szCs w:val="24"/>
        </w:rPr>
        <w:t xml:space="preserve"> </w:t>
      </w:r>
      <w:r w:rsidRPr="00372878">
        <w:rPr>
          <w:rFonts w:ascii="Times New Roman" w:hAnsi="Times New Roman" w:cs="Times New Roman"/>
          <w:sz w:val="24"/>
          <w:szCs w:val="24"/>
        </w:rPr>
        <w:t>(PPKBD,</w:t>
      </w:r>
      <w:r w:rsidRPr="00372878">
        <w:rPr>
          <w:rFonts w:ascii="Times New Roman" w:hAnsi="Times New Roman" w:cs="Times New Roman"/>
          <w:spacing w:val="-8"/>
          <w:sz w:val="24"/>
          <w:szCs w:val="24"/>
        </w:rPr>
        <w:t xml:space="preserve"> </w:t>
      </w:r>
      <w:r w:rsidRPr="00372878">
        <w:rPr>
          <w:rFonts w:ascii="Times New Roman" w:hAnsi="Times New Roman" w:cs="Times New Roman"/>
          <w:sz w:val="24"/>
          <w:szCs w:val="24"/>
        </w:rPr>
        <w:t>Sub-PPKBD,</w:t>
      </w:r>
      <w:r w:rsidRPr="00372878">
        <w:rPr>
          <w:rFonts w:ascii="Times New Roman" w:hAnsi="Times New Roman" w:cs="Times New Roman"/>
          <w:spacing w:val="-5"/>
          <w:sz w:val="24"/>
          <w:szCs w:val="24"/>
        </w:rPr>
        <w:t xml:space="preserve"> </w:t>
      </w:r>
      <w:r w:rsidRPr="00372878">
        <w:rPr>
          <w:rFonts w:ascii="Times New Roman" w:hAnsi="Times New Roman" w:cs="Times New Roman"/>
          <w:sz w:val="24"/>
          <w:szCs w:val="24"/>
        </w:rPr>
        <w:t>PKK,</w:t>
      </w:r>
      <w:r w:rsidRPr="00372878">
        <w:rPr>
          <w:rFonts w:ascii="Times New Roman" w:hAnsi="Times New Roman" w:cs="Times New Roman"/>
          <w:spacing w:val="-7"/>
          <w:sz w:val="24"/>
          <w:szCs w:val="24"/>
        </w:rPr>
        <w:t xml:space="preserve"> </w:t>
      </w:r>
      <w:r w:rsidRPr="00372878">
        <w:rPr>
          <w:rFonts w:ascii="Times New Roman" w:hAnsi="Times New Roman" w:cs="Times New Roman"/>
          <w:sz w:val="24"/>
          <w:szCs w:val="24"/>
        </w:rPr>
        <w:t>Organisasi</w:t>
      </w:r>
      <w:r w:rsidRPr="00372878">
        <w:rPr>
          <w:rFonts w:ascii="Times New Roman" w:hAnsi="Times New Roman" w:cs="Times New Roman"/>
          <w:spacing w:val="-6"/>
          <w:sz w:val="24"/>
          <w:szCs w:val="24"/>
        </w:rPr>
        <w:t xml:space="preserve"> </w:t>
      </w:r>
      <w:r w:rsidRPr="00372878">
        <w:rPr>
          <w:rFonts w:ascii="Times New Roman" w:hAnsi="Times New Roman" w:cs="Times New Roman"/>
          <w:sz w:val="24"/>
          <w:szCs w:val="24"/>
        </w:rPr>
        <w:t>pemuda,</w:t>
      </w:r>
      <w:r w:rsidRPr="00372878">
        <w:rPr>
          <w:rFonts w:ascii="Times New Roman" w:hAnsi="Times New Roman" w:cs="Times New Roman"/>
          <w:spacing w:val="-8"/>
          <w:sz w:val="24"/>
          <w:szCs w:val="24"/>
        </w:rPr>
        <w:t xml:space="preserve"> </w:t>
      </w:r>
      <w:r w:rsidRPr="00372878">
        <w:rPr>
          <w:rFonts w:ascii="Times New Roman" w:hAnsi="Times New Roman" w:cs="Times New Roman"/>
          <w:sz w:val="24"/>
          <w:szCs w:val="24"/>
        </w:rPr>
        <w:t>keagamaan,</w:t>
      </w:r>
      <w:r w:rsidRPr="00372878">
        <w:rPr>
          <w:rFonts w:ascii="Times New Roman" w:hAnsi="Times New Roman" w:cs="Times New Roman"/>
          <w:spacing w:val="-5"/>
          <w:sz w:val="24"/>
          <w:szCs w:val="24"/>
        </w:rPr>
        <w:t xml:space="preserve"> </w:t>
      </w:r>
      <w:r w:rsidRPr="00372878">
        <w:rPr>
          <w:rFonts w:ascii="Times New Roman" w:hAnsi="Times New Roman" w:cs="Times New Roman"/>
          <w:spacing w:val="-2"/>
          <w:sz w:val="24"/>
          <w:szCs w:val="24"/>
        </w:rPr>
        <w:t>dsb);</w:t>
      </w:r>
    </w:p>
    <w:p w:rsidR="00B57FBC" w:rsidRPr="00372878" w:rsidRDefault="008E7CF6" w:rsidP="00566340">
      <w:pPr>
        <w:pStyle w:val="ListParagraph"/>
        <w:numPr>
          <w:ilvl w:val="0"/>
          <w:numId w:val="6"/>
        </w:numPr>
        <w:spacing w:before="0" w:line="360" w:lineRule="auto"/>
        <w:ind w:left="1154"/>
        <w:rPr>
          <w:rFonts w:ascii="Times New Roman" w:hAnsi="Times New Roman" w:cs="Times New Roman"/>
          <w:sz w:val="24"/>
          <w:szCs w:val="24"/>
        </w:rPr>
      </w:pPr>
      <w:r w:rsidRPr="00372878">
        <w:rPr>
          <w:rFonts w:ascii="Times New Roman" w:hAnsi="Times New Roman" w:cs="Times New Roman"/>
          <w:sz w:val="24"/>
          <w:szCs w:val="24"/>
        </w:rPr>
        <w:t>Petugas</w:t>
      </w:r>
      <w:r w:rsidRPr="00372878">
        <w:rPr>
          <w:rFonts w:ascii="Times New Roman" w:hAnsi="Times New Roman" w:cs="Times New Roman"/>
          <w:spacing w:val="-7"/>
          <w:sz w:val="24"/>
          <w:szCs w:val="24"/>
        </w:rPr>
        <w:t xml:space="preserve"> </w:t>
      </w:r>
      <w:r w:rsidRPr="00372878">
        <w:rPr>
          <w:rFonts w:ascii="Times New Roman" w:hAnsi="Times New Roman" w:cs="Times New Roman"/>
          <w:sz w:val="24"/>
          <w:szCs w:val="24"/>
        </w:rPr>
        <w:t>lapangan</w:t>
      </w:r>
      <w:r w:rsidRPr="00372878">
        <w:rPr>
          <w:rFonts w:ascii="Times New Roman" w:hAnsi="Times New Roman" w:cs="Times New Roman"/>
          <w:spacing w:val="-5"/>
          <w:sz w:val="24"/>
          <w:szCs w:val="24"/>
        </w:rPr>
        <w:t xml:space="preserve"> </w:t>
      </w:r>
      <w:r w:rsidRPr="00372878">
        <w:rPr>
          <w:rFonts w:ascii="Times New Roman" w:hAnsi="Times New Roman" w:cs="Times New Roman"/>
          <w:sz w:val="24"/>
          <w:szCs w:val="24"/>
        </w:rPr>
        <w:t>dan</w:t>
      </w:r>
      <w:r w:rsidRPr="00372878">
        <w:rPr>
          <w:rFonts w:ascii="Times New Roman" w:hAnsi="Times New Roman" w:cs="Times New Roman"/>
          <w:spacing w:val="-3"/>
          <w:sz w:val="24"/>
          <w:szCs w:val="24"/>
        </w:rPr>
        <w:t xml:space="preserve"> </w:t>
      </w:r>
      <w:r w:rsidRPr="00372878">
        <w:rPr>
          <w:rFonts w:ascii="Times New Roman" w:hAnsi="Times New Roman" w:cs="Times New Roman"/>
          <w:spacing w:val="-2"/>
          <w:sz w:val="24"/>
          <w:szCs w:val="24"/>
        </w:rPr>
        <w:t>provider</w:t>
      </w:r>
    </w:p>
    <w:p w:rsidR="00B57FBC" w:rsidRPr="00566340" w:rsidRDefault="00B57FBC" w:rsidP="00566340">
      <w:pPr>
        <w:spacing w:line="360" w:lineRule="auto"/>
        <w:rPr>
          <w:rFonts w:ascii="Times New Roman" w:hAnsi="Times New Roman" w:cs="Times New Roman"/>
          <w:sz w:val="24"/>
          <w:szCs w:val="24"/>
        </w:rPr>
      </w:pPr>
    </w:p>
    <w:p w:rsidR="00B57FBC" w:rsidRPr="00566340" w:rsidRDefault="00B57FBC" w:rsidP="00566340">
      <w:pPr>
        <w:spacing w:line="360" w:lineRule="auto"/>
        <w:rPr>
          <w:rFonts w:ascii="Times New Roman" w:hAnsi="Times New Roman" w:cs="Times New Roman"/>
          <w:sz w:val="24"/>
          <w:szCs w:val="24"/>
        </w:rPr>
      </w:pPr>
    </w:p>
    <w:p w:rsidR="00B57FBC" w:rsidRPr="00566340" w:rsidRDefault="008E7CF6" w:rsidP="002056EB">
      <w:pPr>
        <w:spacing w:line="360" w:lineRule="auto"/>
        <w:jc w:val="center"/>
        <w:rPr>
          <w:rFonts w:ascii="Times New Roman" w:hAnsi="Times New Roman" w:cs="Times New Roman"/>
          <w:b/>
          <w:sz w:val="24"/>
          <w:szCs w:val="24"/>
        </w:rPr>
      </w:pPr>
      <w:r w:rsidRPr="00372878">
        <w:rPr>
          <w:rFonts w:ascii="Times New Roman" w:hAnsi="Times New Roman" w:cs="Times New Roman"/>
          <w:b/>
          <w:sz w:val="24"/>
          <w:szCs w:val="24"/>
        </w:rPr>
        <w:t>HASIL</w:t>
      </w:r>
      <w:r w:rsidRPr="00372878">
        <w:rPr>
          <w:rFonts w:ascii="Times New Roman" w:hAnsi="Times New Roman" w:cs="Times New Roman"/>
          <w:b/>
          <w:spacing w:val="-4"/>
          <w:sz w:val="24"/>
          <w:szCs w:val="24"/>
        </w:rPr>
        <w:t xml:space="preserve"> </w:t>
      </w:r>
      <w:r w:rsidRPr="00372878">
        <w:rPr>
          <w:rFonts w:ascii="Times New Roman" w:hAnsi="Times New Roman" w:cs="Times New Roman"/>
          <w:b/>
          <w:sz w:val="24"/>
          <w:szCs w:val="24"/>
        </w:rPr>
        <w:t>YANG</w:t>
      </w:r>
      <w:r w:rsidRPr="00372878">
        <w:rPr>
          <w:rFonts w:ascii="Times New Roman" w:hAnsi="Times New Roman" w:cs="Times New Roman"/>
          <w:b/>
          <w:spacing w:val="-3"/>
          <w:sz w:val="24"/>
          <w:szCs w:val="24"/>
        </w:rPr>
        <w:t xml:space="preserve"> </w:t>
      </w:r>
      <w:r w:rsidRPr="00372878">
        <w:rPr>
          <w:rFonts w:ascii="Times New Roman" w:hAnsi="Times New Roman" w:cs="Times New Roman"/>
          <w:b/>
          <w:spacing w:val="-2"/>
          <w:sz w:val="24"/>
          <w:szCs w:val="24"/>
        </w:rPr>
        <w:t>DIHARAPKAN</w:t>
      </w:r>
    </w:p>
    <w:p w:rsidR="00B57FBC" w:rsidRPr="00566340" w:rsidRDefault="008E7CF6" w:rsidP="002056EB">
      <w:pPr>
        <w:spacing w:line="360" w:lineRule="auto"/>
        <w:ind w:firstLine="720"/>
        <w:jc w:val="both"/>
        <w:rPr>
          <w:rFonts w:ascii="Times New Roman" w:hAnsi="Times New Roman" w:cs="Times New Roman"/>
          <w:sz w:val="24"/>
          <w:szCs w:val="24"/>
        </w:rPr>
      </w:pPr>
      <w:r w:rsidRPr="00566340">
        <w:rPr>
          <w:rFonts w:ascii="Times New Roman" w:hAnsi="Times New Roman" w:cs="Times New Roman"/>
          <w:sz w:val="24"/>
          <w:szCs w:val="24"/>
        </w:rPr>
        <w:t>Hasil</w:t>
      </w:r>
      <w:r w:rsidRPr="00566340">
        <w:rPr>
          <w:rFonts w:ascii="Times New Roman" w:hAnsi="Times New Roman" w:cs="Times New Roman"/>
          <w:spacing w:val="-13"/>
          <w:sz w:val="24"/>
          <w:szCs w:val="24"/>
        </w:rPr>
        <w:t xml:space="preserve"> </w:t>
      </w:r>
      <w:r w:rsidRPr="00566340">
        <w:rPr>
          <w:rFonts w:ascii="Times New Roman" w:hAnsi="Times New Roman" w:cs="Times New Roman"/>
          <w:sz w:val="24"/>
          <w:szCs w:val="24"/>
        </w:rPr>
        <w:t>yang</w:t>
      </w:r>
      <w:r w:rsidRPr="00566340">
        <w:rPr>
          <w:rFonts w:ascii="Times New Roman" w:hAnsi="Times New Roman" w:cs="Times New Roman"/>
          <w:spacing w:val="-12"/>
          <w:sz w:val="24"/>
          <w:szCs w:val="24"/>
        </w:rPr>
        <w:t xml:space="preserve"> </w:t>
      </w:r>
      <w:r w:rsidRPr="00566340">
        <w:rPr>
          <w:rFonts w:ascii="Times New Roman" w:hAnsi="Times New Roman" w:cs="Times New Roman"/>
          <w:sz w:val="24"/>
          <w:szCs w:val="24"/>
        </w:rPr>
        <w:t>diharapkan</w:t>
      </w:r>
      <w:r w:rsidRPr="00566340">
        <w:rPr>
          <w:rFonts w:ascii="Times New Roman" w:hAnsi="Times New Roman" w:cs="Times New Roman"/>
          <w:spacing w:val="-13"/>
          <w:sz w:val="24"/>
          <w:szCs w:val="24"/>
        </w:rPr>
        <w:t xml:space="preserve"> </w:t>
      </w:r>
      <w:r w:rsidRPr="00566340">
        <w:rPr>
          <w:rFonts w:ascii="Times New Roman" w:hAnsi="Times New Roman" w:cs="Times New Roman"/>
          <w:sz w:val="24"/>
          <w:szCs w:val="24"/>
        </w:rPr>
        <w:t>dari</w:t>
      </w:r>
      <w:r w:rsidRPr="00566340">
        <w:rPr>
          <w:rFonts w:ascii="Times New Roman" w:hAnsi="Times New Roman" w:cs="Times New Roman"/>
          <w:spacing w:val="-12"/>
          <w:sz w:val="24"/>
          <w:szCs w:val="24"/>
        </w:rPr>
        <w:t xml:space="preserve"> </w:t>
      </w:r>
      <w:r w:rsidRPr="00566340">
        <w:rPr>
          <w:rFonts w:ascii="Times New Roman" w:hAnsi="Times New Roman" w:cs="Times New Roman"/>
          <w:sz w:val="24"/>
          <w:szCs w:val="24"/>
        </w:rPr>
        <w:t>penyusunan</w:t>
      </w:r>
      <w:r w:rsidRPr="00566340">
        <w:rPr>
          <w:rFonts w:ascii="Times New Roman" w:hAnsi="Times New Roman" w:cs="Times New Roman"/>
          <w:spacing w:val="-13"/>
          <w:sz w:val="24"/>
          <w:szCs w:val="24"/>
        </w:rPr>
        <w:t xml:space="preserve"> </w:t>
      </w:r>
      <w:r w:rsidRPr="00566340">
        <w:rPr>
          <w:rFonts w:ascii="Times New Roman" w:hAnsi="Times New Roman" w:cs="Times New Roman"/>
          <w:sz w:val="24"/>
          <w:szCs w:val="24"/>
        </w:rPr>
        <w:t>dokumen</w:t>
      </w:r>
      <w:r w:rsidRPr="00566340">
        <w:rPr>
          <w:rFonts w:ascii="Times New Roman" w:hAnsi="Times New Roman" w:cs="Times New Roman"/>
          <w:spacing w:val="-12"/>
          <w:sz w:val="24"/>
          <w:szCs w:val="24"/>
        </w:rPr>
        <w:t xml:space="preserve"> </w:t>
      </w:r>
      <w:r w:rsidRPr="00566340">
        <w:rPr>
          <w:rFonts w:ascii="Times New Roman" w:hAnsi="Times New Roman" w:cs="Times New Roman"/>
          <w:sz w:val="24"/>
          <w:szCs w:val="24"/>
        </w:rPr>
        <w:t>perncanaan</w:t>
      </w:r>
      <w:r w:rsidRPr="00566340">
        <w:rPr>
          <w:rFonts w:ascii="Times New Roman" w:hAnsi="Times New Roman" w:cs="Times New Roman"/>
          <w:spacing w:val="-13"/>
          <w:sz w:val="24"/>
          <w:szCs w:val="24"/>
        </w:rPr>
        <w:t xml:space="preserve"> </w:t>
      </w:r>
      <w:r w:rsidRPr="00566340">
        <w:rPr>
          <w:rFonts w:ascii="Times New Roman" w:hAnsi="Times New Roman" w:cs="Times New Roman"/>
          <w:sz w:val="24"/>
          <w:szCs w:val="24"/>
        </w:rPr>
        <w:t>kegiatan</w:t>
      </w:r>
      <w:r w:rsidRPr="00566340">
        <w:rPr>
          <w:rFonts w:ascii="Times New Roman" w:hAnsi="Times New Roman" w:cs="Times New Roman"/>
          <w:spacing w:val="-12"/>
          <w:sz w:val="24"/>
          <w:szCs w:val="24"/>
        </w:rPr>
        <w:t xml:space="preserve"> </w:t>
      </w:r>
      <w:r w:rsidRPr="00566340">
        <w:rPr>
          <w:rFonts w:ascii="Times New Roman" w:hAnsi="Times New Roman" w:cs="Times New Roman"/>
          <w:sz w:val="24"/>
          <w:szCs w:val="24"/>
        </w:rPr>
        <w:t>ini</w:t>
      </w:r>
      <w:r w:rsidRPr="00566340">
        <w:rPr>
          <w:rFonts w:ascii="Times New Roman" w:hAnsi="Times New Roman" w:cs="Times New Roman"/>
          <w:spacing w:val="-12"/>
          <w:sz w:val="24"/>
          <w:szCs w:val="24"/>
        </w:rPr>
        <w:t xml:space="preserve"> </w:t>
      </w:r>
      <w:r w:rsidRPr="00566340">
        <w:rPr>
          <w:rFonts w:ascii="Times New Roman" w:hAnsi="Times New Roman" w:cs="Times New Roman"/>
          <w:sz w:val="24"/>
          <w:szCs w:val="24"/>
        </w:rPr>
        <w:t>adalah</w:t>
      </w:r>
      <w:r w:rsidRPr="00566340">
        <w:rPr>
          <w:rFonts w:ascii="Times New Roman" w:hAnsi="Times New Roman" w:cs="Times New Roman"/>
          <w:spacing w:val="-13"/>
          <w:sz w:val="24"/>
          <w:szCs w:val="24"/>
        </w:rPr>
        <w:t xml:space="preserve"> </w:t>
      </w:r>
      <w:r w:rsidRPr="00566340">
        <w:rPr>
          <w:rFonts w:ascii="Times New Roman" w:hAnsi="Times New Roman" w:cs="Times New Roman"/>
          <w:sz w:val="24"/>
          <w:szCs w:val="24"/>
        </w:rPr>
        <w:t>dapat</w:t>
      </w:r>
      <w:r w:rsidRPr="00566340">
        <w:rPr>
          <w:rFonts w:ascii="Times New Roman" w:hAnsi="Times New Roman" w:cs="Times New Roman"/>
          <w:spacing w:val="-12"/>
          <w:sz w:val="24"/>
          <w:szCs w:val="24"/>
        </w:rPr>
        <w:t xml:space="preserve"> </w:t>
      </w:r>
      <w:r w:rsidRPr="00566340">
        <w:rPr>
          <w:rFonts w:ascii="Times New Roman" w:hAnsi="Times New Roman" w:cs="Times New Roman"/>
          <w:sz w:val="24"/>
          <w:szCs w:val="24"/>
        </w:rPr>
        <w:t>menjadi</w:t>
      </w:r>
      <w:r w:rsidRPr="00566340">
        <w:rPr>
          <w:rFonts w:ascii="Times New Roman" w:hAnsi="Times New Roman" w:cs="Times New Roman"/>
          <w:spacing w:val="-13"/>
          <w:sz w:val="24"/>
          <w:szCs w:val="24"/>
        </w:rPr>
        <w:t xml:space="preserve"> </w:t>
      </w:r>
      <w:r w:rsidRPr="00566340">
        <w:rPr>
          <w:rFonts w:ascii="Times New Roman" w:hAnsi="Times New Roman" w:cs="Times New Roman"/>
          <w:sz w:val="24"/>
          <w:szCs w:val="24"/>
        </w:rPr>
        <w:t>acuan bagi</w:t>
      </w:r>
      <w:r w:rsidRPr="00566340">
        <w:rPr>
          <w:rFonts w:ascii="Times New Roman" w:hAnsi="Times New Roman" w:cs="Times New Roman"/>
          <w:spacing w:val="-4"/>
          <w:sz w:val="24"/>
          <w:szCs w:val="24"/>
        </w:rPr>
        <w:t xml:space="preserve"> </w:t>
      </w:r>
      <w:r w:rsidRPr="00566340">
        <w:rPr>
          <w:rFonts w:ascii="Times New Roman" w:hAnsi="Times New Roman" w:cs="Times New Roman"/>
          <w:sz w:val="24"/>
          <w:szCs w:val="24"/>
        </w:rPr>
        <w:t>Pengurus</w:t>
      </w:r>
      <w:r w:rsidRPr="00566340">
        <w:rPr>
          <w:rFonts w:ascii="Times New Roman" w:hAnsi="Times New Roman" w:cs="Times New Roman"/>
          <w:spacing w:val="-4"/>
          <w:sz w:val="24"/>
          <w:szCs w:val="24"/>
        </w:rPr>
        <w:t xml:space="preserve"> </w:t>
      </w:r>
      <w:r w:rsidRPr="00566340">
        <w:rPr>
          <w:rFonts w:ascii="Times New Roman" w:hAnsi="Times New Roman" w:cs="Times New Roman"/>
          <w:sz w:val="24"/>
          <w:szCs w:val="24"/>
        </w:rPr>
        <w:t>Kampung</w:t>
      </w:r>
      <w:r w:rsidRPr="00566340">
        <w:rPr>
          <w:rFonts w:ascii="Times New Roman" w:hAnsi="Times New Roman" w:cs="Times New Roman"/>
          <w:spacing w:val="-5"/>
          <w:sz w:val="24"/>
          <w:szCs w:val="24"/>
        </w:rPr>
        <w:t xml:space="preserve"> </w:t>
      </w:r>
      <w:r w:rsidRPr="00566340">
        <w:rPr>
          <w:rFonts w:ascii="Times New Roman" w:hAnsi="Times New Roman" w:cs="Times New Roman"/>
          <w:sz w:val="24"/>
          <w:szCs w:val="24"/>
        </w:rPr>
        <w:t>KB</w:t>
      </w:r>
      <w:r w:rsidRPr="00566340">
        <w:rPr>
          <w:rFonts w:ascii="Times New Roman" w:hAnsi="Times New Roman" w:cs="Times New Roman"/>
          <w:spacing w:val="-7"/>
          <w:sz w:val="24"/>
          <w:szCs w:val="24"/>
        </w:rPr>
        <w:t xml:space="preserve"> </w:t>
      </w:r>
      <w:r w:rsidRPr="00566340">
        <w:rPr>
          <w:rFonts w:ascii="Times New Roman" w:hAnsi="Times New Roman" w:cs="Times New Roman"/>
          <w:sz w:val="24"/>
          <w:szCs w:val="24"/>
        </w:rPr>
        <w:t>dalam</w:t>
      </w:r>
      <w:r w:rsidRPr="00566340">
        <w:rPr>
          <w:rFonts w:ascii="Times New Roman" w:hAnsi="Times New Roman" w:cs="Times New Roman"/>
          <w:spacing w:val="-3"/>
          <w:sz w:val="24"/>
          <w:szCs w:val="24"/>
        </w:rPr>
        <w:t xml:space="preserve"> </w:t>
      </w:r>
      <w:r w:rsidRPr="00566340">
        <w:rPr>
          <w:rFonts w:ascii="Times New Roman" w:hAnsi="Times New Roman" w:cs="Times New Roman"/>
          <w:sz w:val="24"/>
          <w:szCs w:val="24"/>
        </w:rPr>
        <w:t>menetapkan</w:t>
      </w:r>
      <w:r w:rsidRPr="00566340">
        <w:rPr>
          <w:rFonts w:ascii="Times New Roman" w:hAnsi="Times New Roman" w:cs="Times New Roman"/>
          <w:spacing w:val="-5"/>
          <w:sz w:val="24"/>
          <w:szCs w:val="24"/>
        </w:rPr>
        <w:t xml:space="preserve"> </w:t>
      </w:r>
      <w:r w:rsidRPr="00566340">
        <w:rPr>
          <w:rFonts w:ascii="Times New Roman" w:hAnsi="Times New Roman" w:cs="Times New Roman"/>
          <w:sz w:val="24"/>
          <w:szCs w:val="24"/>
        </w:rPr>
        <w:t>program</w:t>
      </w:r>
      <w:r w:rsidRPr="00566340">
        <w:rPr>
          <w:rFonts w:ascii="Times New Roman" w:hAnsi="Times New Roman" w:cs="Times New Roman"/>
          <w:spacing w:val="-3"/>
          <w:sz w:val="24"/>
          <w:szCs w:val="24"/>
        </w:rPr>
        <w:t xml:space="preserve"> </w:t>
      </w:r>
      <w:r w:rsidRPr="00566340">
        <w:rPr>
          <w:rFonts w:ascii="Times New Roman" w:hAnsi="Times New Roman" w:cs="Times New Roman"/>
          <w:sz w:val="24"/>
          <w:szCs w:val="24"/>
        </w:rPr>
        <w:t>kerja</w:t>
      </w:r>
      <w:r w:rsidRPr="00566340">
        <w:rPr>
          <w:rFonts w:ascii="Times New Roman" w:hAnsi="Times New Roman" w:cs="Times New Roman"/>
          <w:spacing w:val="-5"/>
          <w:sz w:val="24"/>
          <w:szCs w:val="24"/>
        </w:rPr>
        <w:t xml:space="preserve"> </w:t>
      </w:r>
      <w:r w:rsidRPr="00566340">
        <w:rPr>
          <w:rFonts w:ascii="Times New Roman" w:hAnsi="Times New Roman" w:cs="Times New Roman"/>
          <w:sz w:val="24"/>
          <w:szCs w:val="24"/>
        </w:rPr>
        <w:t>serta</w:t>
      </w:r>
      <w:r w:rsidRPr="00566340">
        <w:rPr>
          <w:rFonts w:ascii="Times New Roman" w:hAnsi="Times New Roman" w:cs="Times New Roman"/>
          <w:spacing w:val="-6"/>
          <w:sz w:val="24"/>
          <w:szCs w:val="24"/>
        </w:rPr>
        <w:t xml:space="preserve"> </w:t>
      </w:r>
      <w:r w:rsidRPr="00566340">
        <w:rPr>
          <w:rFonts w:ascii="Times New Roman" w:hAnsi="Times New Roman" w:cs="Times New Roman"/>
          <w:sz w:val="24"/>
          <w:szCs w:val="24"/>
        </w:rPr>
        <w:t>menyusun</w:t>
      </w:r>
      <w:r w:rsidRPr="00566340">
        <w:rPr>
          <w:rFonts w:ascii="Times New Roman" w:hAnsi="Times New Roman" w:cs="Times New Roman"/>
          <w:spacing w:val="-6"/>
          <w:sz w:val="24"/>
          <w:szCs w:val="24"/>
        </w:rPr>
        <w:t xml:space="preserve"> </w:t>
      </w:r>
      <w:r w:rsidRPr="00566340">
        <w:rPr>
          <w:rFonts w:ascii="Times New Roman" w:hAnsi="Times New Roman" w:cs="Times New Roman"/>
          <w:sz w:val="24"/>
          <w:szCs w:val="24"/>
        </w:rPr>
        <w:t>rencana</w:t>
      </w:r>
      <w:r w:rsidRPr="00566340">
        <w:rPr>
          <w:rFonts w:ascii="Times New Roman" w:hAnsi="Times New Roman" w:cs="Times New Roman"/>
          <w:spacing w:val="-4"/>
          <w:sz w:val="24"/>
          <w:szCs w:val="24"/>
        </w:rPr>
        <w:t xml:space="preserve"> </w:t>
      </w:r>
      <w:r w:rsidRPr="00566340">
        <w:rPr>
          <w:rFonts w:ascii="Times New Roman" w:hAnsi="Times New Roman" w:cs="Times New Roman"/>
          <w:sz w:val="24"/>
          <w:szCs w:val="24"/>
        </w:rPr>
        <w:t>kerjanya</w:t>
      </w:r>
      <w:r w:rsidRPr="00566340">
        <w:rPr>
          <w:rFonts w:ascii="Times New Roman" w:hAnsi="Times New Roman" w:cs="Times New Roman"/>
          <w:spacing w:val="-4"/>
          <w:sz w:val="24"/>
          <w:szCs w:val="24"/>
        </w:rPr>
        <w:t xml:space="preserve"> </w:t>
      </w:r>
      <w:r w:rsidRPr="00566340">
        <w:rPr>
          <w:rFonts w:ascii="Times New Roman" w:hAnsi="Times New Roman" w:cs="Times New Roman"/>
          <w:sz w:val="24"/>
          <w:szCs w:val="24"/>
        </w:rPr>
        <w:t>agar tetap sesuai dalam konteks hakikat Kampung KB, yakni:</w:t>
      </w:r>
    </w:p>
    <w:p w:rsidR="00B57FBC" w:rsidRPr="002056EB" w:rsidRDefault="008E7CF6" w:rsidP="002056EB">
      <w:pPr>
        <w:pStyle w:val="ListParagraph"/>
        <w:numPr>
          <w:ilvl w:val="0"/>
          <w:numId w:val="7"/>
        </w:numPr>
        <w:spacing w:before="0" w:line="360" w:lineRule="auto"/>
        <w:jc w:val="both"/>
        <w:rPr>
          <w:rFonts w:ascii="Times New Roman" w:hAnsi="Times New Roman" w:cs="Times New Roman"/>
          <w:sz w:val="24"/>
          <w:szCs w:val="24"/>
        </w:rPr>
      </w:pPr>
      <w:r w:rsidRPr="002056EB">
        <w:rPr>
          <w:rFonts w:ascii="Times New Roman" w:hAnsi="Times New Roman" w:cs="Times New Roman"/>
          <w:sz w:val="24"/>
          <w:szCs w:val="24"/>
        </w:rPr>
        <w:t>Membumikan</w:t>
      </w:r>
      <w:r w:rsidRPr="002056EB">
        <w:rPr>
          <w:rFonts w:ascii="Times New Roman" w:hAnsi="Times New Roman" w:cs="Times New Roman"/>
          <w:spacing w:val="-9"/>
          <w:sz w:val="24"/>
          <w:szCs w:val="24"/>
        </w:rPr>
        <w:t xml:space="preserve"> </w:t>
      </w:r>
      <w:r w:rsidRPr="002056EB">
        <w:rPr>
          <w:rFonts w:ascii="Times New Roman" w:hAnsi="Times New Roman" w:cs="Times New Roman"/>
          <w:sz w:val="24"/>
          <w:szCs w:val="24"/>
        </w:rPr>
        <w:t>dan</w:t>
      </w:r>
      <w:r w:rsidRPr="002056EB">
        <w:rPr>
          <w:rFonts w:ascii="Times New Roman" w:hAnsi="Times New Roman" w:cs="Times New Roman"/>
          <w:spacing w:val="-7"/>
          <w:sz w:val="24"/>
          <w:szCs w:val="24"/>
        </w:rPr>
        <w:t xml:space="preserve"> </w:t>
      </w:r>
      <w:r w:rsidRPr="002056EB">
        <w:rPr>
          <w:rFonts w:ascii="Times New Roman" w:hAnsi="Times New Roman" w:cs="Times New Roman"/>
          <w:sz w:val="24"/>
          <w:szCs w:val="24"/>
        </w:rPr>
        <w:t>Menggelorakan</w:t>
      </w:r>
      <w:r w:rsidRPr="002056EB">
        <w:rPr>
          <w:rFonts w:ascii="Times New Roman" w:hAnsi="Times New Roman" w:cs="Times New Roman"/>
          <w:spacing w:val="-9"/>
          <w:sz w:val="24"/>
          <w:szCs w:val="24"/>
        </w:rPr>
        <w:t xml:space="preserve"> </w:t>
      </w:r>
      <w:r w:rsidRPr="002056EB">
        <w:rPr>
          <w:rFonts w:ascii="Times New Roman" w:hAnsi="Times New Roman" w:cs="Times New Roman"/>
          <w:sz w:val="24"/>
          <w:szCs w:val="24"/>
        </w:rPr>
        <w:t>kembali</w:t>
      </w:r>
      <w:r w:rsidRPr="002056EB">
        <w:rPr>
          <w:rFonts w:ascii="Times New Roman" w:hAnsi="Times New Roman" w:cs="Times New Roman"/>
          <w:spacing w:val="-9"/>
          <w:sz w:val="24"/>
          <w:szCs w:val="24"/>
        </w:rPr>
        <w:t xml:space="preserve"> </w:t>
      </w:r>
      <w:r w:rsidRPr="002056EB">
        <w:rPr>
          <w:rFonts w:ascii="Times New Roman" w:hAnsi="Times New Roman" w:cs="Times New Roman"/>
          <w:sz w:val="24"/>
          <w:szCs w:val="24"/>
        </w:rPr>
        <w:t>Program</w:t>
      </w:r>
      <w:r w:rsidRPr="002056EB">
        <w:rPr>
          <w:rFonts w:ascii="Times New Roman" w:hAnsi="Times New Roman" w:cs="Times New Roman"/>
          <w:spacing w:val="-7"/>
          <w:sz w:val="24"/>
          <w:szCs w:val="24"/>
        </w:rPr>
        <w:t xml:space="preserve"> </w:t>
      </w:r>
      <w:r w:rsidRPr="002056EB">
        <w:rPr>
          <w:rFonts w:ascii="Times New Roman" w:hAnsi="Times New Roman" w:cs="Times New Roman"/>
          <w:spacing w:val="-5"/>
          <w:sz w:val="24"/>
          <w:szCs w:val="24"/>
        </w:rPr>
        <w:t>KB;</w:t>
      </w:r>
    </w:p>
    <w:p w:rsidR="00B57FBC" w:rsidRPr="002056EB" w:rsidRDefault="008E7CF6" w:rsidP="002056EB">
      <w:pPr>
        <w:pStyle w:val="ListParagraph"/>
        <w:numPr>
          <w:ilvl w:val="0"/>
          <w:numId w:val="7"/>
        </w:numPr>
        <w:spacing w:before="0" w:line="360" w:lineRule="auto"/>
        <w:jc w:val="both"/>
        <w:rPr>
          <w:rFonts w:ascii="Times New Roman" w:hAnsi="Times New Roman" w:cs="Times New Roman"/>
          <w:sz w:val="24"/>
          <w:szCs w:val="24"/>
        </w:rPr>
      </w:pPr>
      <w:r w:rsidRPr="002056EB">
        <w:rPr>
          <w:rFonts w:ascii="Times New Roman" w:hAnsi="Times New Roman" w:cs="Times New Roman"/>
          <w:sz w:val="24"/>
          <w:szCs w:val="24"/>
        </w:rPr>
        <w:t>Mendekatkan</w:t>
      </w:r>
      <w:r w:rsidRPr="002056EB">
        <w:rPr>
          <w:rFonts w:ascii="Times New Roman" w:hAnsi="Times New Roman" w:cs="Times New Roman"/>
          <w:spacing w:val="-9"/>
          <w:sz w:val="24"/>
          <w:szCs w:val="24"/>
        </w:rPr>
        <w:t xml:space="preserve"> </w:t>
      </w:r>
      <w:r w:rsidRPr="002056EB">
        <w:rPr>
          <w:rFonts w:ascii="Times New Roman" w:hAnsi="Times New Roman" w:cs="Times New Roman"/>
          <w:sz w:val="24"/>
          <w:szCs w:val="24"/>
        </w:rPr>
        <w:t>pelayanan</w:t>
      </w:r>
      <w:r w:rsidRPr="002056EB">
        <w:rPr>
          <w:rFonts w:ascii="Times New Roman" w:hAnsi="Times New Roman" w:cs="Times New Roman"/>
          <w:spacing w:val="-5"/>
          <w:sz w:val="24"/>
          <w:szCs w:val="24"/>
        </w:rPr>
        <w:t xml:space="preserve"> </w:t>
      </w:r>
      <w:r w:rsidRPr="002056EB">
        <w:rPr>
          <w:rFonts w:ascii="Times New Roman" w:hAnsi="Times New Roman" w:cs="Times New Roman"/>
          <w:sz w:val="24"/>
          <w:szCs w:val="24"/>
        </w:rPr>
        <w:t>program</w:t>
      </w:r>
      <w:r w:rsidRPr="002056EB">
        <w:rPr>
          <w:rFonts w:ascii="Times New Roman" w:hAnsi="Times New Roman" w:cs="Times New Roman"/>
          <w:spacing w:val="-8"/>
          <w:sz w:val="24"/>
          <w:szCs w:val="24"/>
        </w:rPr>
        <w:t xml:space="preserve"> </w:t>
      </w:r>
      <w:r w:rsidRPr="002056EB">
        <w:rPr>
          <w:rFonts w:ascii="Times New Roman" w:hAnsi="Times New Roman" w:cs="Times New Roman"/>
          <w:sz w:val="24"/>
          <w:szCs w:val="24"/>
        </w:rPr>
        <w:t>Bangga</w:t>
      </w:r>
      <w:r w:rsidRPr="002056EB">
        <w:rPr>
          <w:rFonts w:ascii="Times New Roman" w:hAnsi="Times New Roman" w:cs="Times New Roman"/>
          <w:spacing w:val="-6"/>
          <w:sz w:val="24"/>
          <w:szCs w:val="24"/>
        </w:rPr>
        <w:t xml:space="preserve"> </w:t>
      </w:r>
      <w:r w:rsidRPr="002056EB">
        <w:rPr>
          <w:rFonts w:ascii="Times New Roman" w:hAnsi="Times New Roman" w:cs="Times New Roman"/>
          <w:sz w:val="24"/>
          <w:szCs w:val="24"/>
        </w:rPr>
        <w:t>Kencana</w:t>
      </w:r>
      <w:r w:rsidRPr="002056EB">
        <w:rPr>
          <w:rFonts w:ascii="Times New Roman" w:hAnsi="Times New Roman" w:cs="Times New Roman"/>
          <w:spacing w:val="-6"/>
          <w:sz w:val="24"/>
          <w:szCs w:val="24"/>
        </w:rPr>
        <w:t xml:space="preserve"> </w:t>
      </w:r>
      <w:r w:rsidRPr="002056EB">
        <w:rPr>
          <w:rFonts w:ascii="Times New Roman" w:hAnsi="Times New Roman" w:cs="Times New Roman"/>
          <w:sz w:val="24"/>
          <w:szCs w:val="24"/>
        </w:rPr>
        <w:t>kepada</w:t>
      </w:r>
      <w:r w:rsidRPr="002056EB">
        <w:rPr>
          <w:rFonts w:ascii="Times New Roman" w:hAnsi="Times New Roman" w:cs="Times New Roman"/>
          <w:spacing w:val="-5"/>
          <w:sz w:val="24"/>
          <w:szCs w:val="24"/>
        </w:rPr>
        <w:t xml:space="preserve"> </w:t>
      </w:r>
      <w:r w:rsidRPr="002056EB">
        <w:rPr>
          <w:rFonts w:ascii="Times New Roman" w:hAnsi="Times New Roman" w:cs="Times New Roman"/>
          <w:spacing w:val="-2"/>
          <w:sz w:val="24"/>
          <w:szCs w:val="24"/>
        </w:rPr>
        <w:t>keluarga;</w:t>
      </w:r>
    </w:p>
    <w:p w:rsidR="00B57FBC" w:rsidRPr="002056EB" w:rsidRDefault="008E7CF6" w:rsidP="002056EB">
      <w:pPr>
        <w:pStyle w:val="ListParagraph"/>
        <w:numPr>
          <w:ilvl w:val="0"/>
          <w:numId w:val="7"/>
        </w:numPr>
        <w:spacing w:before="0" w:line="360" w:lineRule="auto"/>
        <w:jc w:val="both"/>
        <w:rPr>
          <w:rFonts w:ascii="Times New Roman" w:hAnsi="Times New Roman" w:cs="Times New Roman"/>
          <w:sz w:val="24"/>
          <w:szCs w:val="24"/>
        </w:rPr>
      </w:pPr>
      <w:r w:rsidRPr="002056EB">
        <w:rPr>
          <w:rFonts w:ascii="Times New Roman" w:hAnsi="Times New Roman" w:cs="Times New Roman"/>
          <w:sz w:val="24"/>
          <w:szCs w:val="24"/>
        </w:rPr>
        <w:t>Memantapkan</w:t>
      </w:r>
      <w:r w:rsidRPr="002056EB">
        <w:rPr>
          <w:rFonts w:ascii="Times New Roman" w:hAnsi="Times New Roman" w:cs="Times New Roman"/>
          <w:spacing w:val="-8"/>
          <w:sz w:val="24"/>
          <w:szCs w:val="24"/>
        </w:rPr>
        <w:t xml:space="preserve"> </w:t>
      </w:r>
      <w:r w:rsidRPr="002056EB">
        <w:rPr>
          <w:rFonts w:ascii="Times New Roman" w:hAnsi="Times New Roman" w:cs="Times New Roman"/>
          <w:sz w:val="24"/>
          <w:szCs w:val="24"/>
        </w:rPr>
        <w:t>8</w:t>
      </w:r>
      <w:r w:rsidRPr="002056EB">
        <w:rPr>
          <w:rFonts w:ascii="Times New Roman" w:hAnsi="Times New Roman" w:cs="Times New Roman"/>
          <w:spacing w:val="-5"/>
          <w:sz w:val="24"/>
          <w:szCs w:val="24"/>
        </w:rPr>
        <w:t xml:space="preserve"> </w:t>
      </w:r>
      <w:r w:rsidRPr="002056EB">
        <w:rPr>
          <w:rFonts w:ascii="Times New Roman" w:hAnsi="Times New Roman" w:cs="Times New Roman"/>
          <w:sz w:val="24"/>
          <w:szCs w:val="24"/>
        </w:rPr>
        <w:t>fungsi</w:t>
      </w:r>
      <w:r w:rsidRPr="002056EB">
        <w:rPr>
          <w:rFonts w:ascii="Times New Roman" w:hAnsi="Times New Roman" w:cs="Times New Roman"/>
          <w:spacing w:val="-6"/>
          <w:sz w:val="24"/>
          <w:szCs w:val="24"/>
        </w:rPr>
        <w:t xml:space="preserve"> </w:t>
      </w:r>
      <w:r w:rsidRPr="002056EB">
        <w:rPr>
          <w:rFonts w:ascii="Times New Roman" w:hAnsi="Times New Roman" w:cs="Times New Roman"/>
          <w:sz w:val="24"/>
          <w:szCs w:val="24"/>
        </w:rPr>
        <w:t>Keluarga</w:t>
      </w:r>
      <w:r w:rsidRPr="002056EB">
        <w:rPr>
          <w:rFonts w:ascii="Times New Roman" w:hAnsi="Times New Roman" w:cs="Times New Roman"/>
          <w:spacing w:val="-4"/>
          <w:sz w:val="24"/>
          <w:szCs w:val="24"/>
        </w:rPr>
        <w:t xml:space="preserve"> </w:t>
      </w:r>
      <w:r w:rsidRPr="002056EB">
        <w:rPr>
          <w:rFonts w:ascii="Times New Roman" w:hAnsi="Times New Roman" w:cs="Times New Roman"/>
          <w:sz w:val="24"/>
          <w:szCs w:val="24"/>
        </w:rPr>
        <w:t>dalam</w:t>
      </w:r>
      <w:r w:rsidRPr="002056EB">
        <w:rPr>
          <w:rFonts w:ascii="Times New Roman" w:hAnsi="Times New Roman" w:cs="Times New Roman"/>
          <w:spacing w:val="-3"/>
          <w:sz w:val="24"/>
          <w:szCs w:val="24"/>
        </w:rPr>
        <w:t xml:space="preserve"> </w:t>
      </w:r>
      <w:r w:rsidRPr="002056EB">
        <w:rPr>
          <w:rFonts w:ascii="Times New Roman" w:hAnsi="Times New Roman" w:cs="Times New Roman"/>
          <w:sz w:val="24"/>
          <w:szCs w:val="24"/>
        </w:rPr>
        <w:t>aplikasi</w:t>
      </w:r>
      <w:r w:rsidRPr="002056EB">
        <w:rPr>
          <w:rFonts w:ascii="Times New Roman" w:hAnsi="Times New Roman" w:cs="Times New Roman"/>
          <w:spacing w:val="-4"/>
          <w:sz w:val="24"/>
          <w:szCs w:val="24"/>
        </w:rPr>
        <w:t xml:space="preserve"> </w:t>
      </w:r>
      <w:r w:rsidRPr="002056EB">
        <w:rPr>
          <w:rFonts w:ascii="Times New Roman" w:hAnsi="Times New Roman" w:cs="Times New Roman"/>
          <w:spacing w:val="-2"/>
          <w:sz w:val="24"/>
          <w:szCs w:val="24"/>
        </w:rPr>
        <w:t>kehidupan;</w:t>
      </w:r>
    </w:p>
    <w:p w:rsidR="00B57FBC" w:rsidRPr="002056EB" w:rsidRDefault="008E7CF6" w:rsidP="002056EB">
      <w:pPr>
        <w:pStyle w:val="ListParagraph"/>
        <w:numPr>
          <w:ilvl w:val="0"/>
          <w:numId w:val="7"/>
        </w:numPr>
        <w:spacing w:before="0" w:line="360" w:lineRule="auto"/>
        <w:jc w:val="both"/>
        <w:rPr>
          <w:rFonts w:ascii="Times New Roman" w:hAnsi="Times New Roman" w:cs="Times New Roman"/>
          <w:sz w:val="24"/>
          <w:szCs w:val="24"/>
        </w:rPr>
      </w:pPr>
      <w:r w:rsidRPr="002056EB">
        <w:rPr>
          <w:rFonts w:ascii="Times New Roman" w:hAnsi="Times New Roman" w:cs="Times New Roman"/>
          <w:sz w:val="24"/>
          <w:szCs w:val="24"/>
        </w:rPr>
        <w:t>Mengintegrasikan</w:t>
      </w:r>
      <w:r w:rsidRPr="002056EB">
        <w:rPr>
          <w:rFonts w:ascii="Times New Roman" w:hAnsi="Times New Roman" w:cs="Times New Roman"/>
          <w:spacing w:val="24"/>
          <w:sz w:val="24"/>
          <w:szCs w:val="24"/>
        </w:rPr>
        <w:t xml:space="preserve"> </w:t>
      </w:r>
      <w:r w:rsidRPr="002056EB">
        <w:rPr>
          <w:rFonts w:ascii="Times New Roman" w:hAnsi="Times New Roman" w:cs="Times New Roman"/>
          <w:sz w:val="24"/>
          <w:szCs w:val="24"/>
        </w:rPr>
        <w:t>program</w:t>
      </w:r>
      <w:r w:rsidRPr="002056EB">
        <w:rPr>
          <w:rFonts w:ascii="Times New Roman" w:hAnsi="Times New Roman" w:cs="Times New Roman"/>
          <w:spacing w:val="25"/>
          <w:sz w:val="24"/>
          <w:szCs w:val="24"/>
        </w:rPr>
        <w:t xml:space="preserve"> </w:t>
      </w:r>
      <w:r w:rsidRPr="002056EB">
        <w:rPr>
          <w:rFonts w:ascii="Times New Roman" w:hAnsi="Times New Roman" w:cs="Times New Roman"/>
          <w:sz w:val="24"/>
          <w:szCs w:val="24"/>
        </w:rPr>
        <w:t>pembangunan</w:t>
      </w:r>
      <w:r w:rsidRPr="002056EB">
        <w:rPr>
          <w:rFonts w:ascii="Times New Roman" w:hAnsi="Times New Roman" w:cs="Times New Roman"/>
          <w:spacing w:val="24"/>
          <w:sz w:val="24"/>
          <w:szCs w:val="24"/>
        </w:rPr>
        <w:t xml:space="preserve"> </w:t>
      </w:r>
      <w:r w:rsidRPr="002056EB">
        <w:rPr>
          <w:rFonts w:ascii="Times New Roman" w:hAnsi="Times New Roman" w:cs="Times New Roman"/>
          <w:sz w:val="24"/>
          <w:szCs w:val="24"/>
        </w:rPr>
        <w:t>lintas sektor dalam</w:t>
      </w:r>
      <w:r w:rsidRPr="002056EB">
        <w:rPr>
          <w:rFonts w:ascii="Times New Roman" w:hAnsi="Times New Roman" w:cs="Times New Roman"/>
          <w:spacing w:val="24"/>
          <w:sz w:val="24"/>
          <w:szCs w:val="24"/>
        </w:rPr>
        <w:t xml:space="preserve"> </w:t>
      </w:r>
      <w:r w:rsidRPr="002056EB">
        <w:rPr>
          <w:rFonts w:ascii="Times New Roman" w:hAnsi="Times New Roman" w:cs="Times New Roman"/>
          <w:sz w:val="24"/>
          <w:szCs w:val="24"/>
        </w:rPr>
        <w:t>memberikan</w:t>
      </w:r>
      <w:r w:rsidRPr="002056EB">
        <w:rPr>
          <w:rFonts w:ascii="Times New Roman" w:hAnsi="Times New Roman" w:cs="Times New Roman"/>
          <w:spacing w:val="28"/>
          <w:sz w:val="24"/>
          <w:szCs w:val="24"/>
        </w:rPr>
        <w:t xml:space="preserve"> </w:t>
      </w:r>
      <w:r w:rsidRPr="002056EB">
        <w:rPr>
          <w:rFonts w:ascii="Times New Roman" w:hAnsi="Times New Roman" w:cs="Times New Roman"/>
          <w:sz w:val="24"/>
          <w:szCs w:val="24"/>
        </w:rPr>
        <w:t xml:space="preserve">pelayanan kepada </w:t>
      </w:r>
      <w:r w:rsidRPr="002056EB">
        <w:rPr>
          <w:rFonts w:ascii="Times New Roman" w:hAnsi="Times New Roman" w:cs="Times New Roman"/>
          <w:spacing w:val="-2"/>
          <w:sz w:val="24"/>
          <w:szCs w:val="24"/>
        </w:rPr>
        <w:t>keluarga;</w:t>
      </w:r>
    </w:p>
    <w:p w:rsidR="00B57FBC" w:rsidRPr="002056EB" w:rsidRDefault="008E7CF6" w:rsidP="002056EB">
      <w:pPr>
        <w:pStyle w:val="ListParagraph"/>
        <w:numPr>
          <w:ilvl w:val="0"/>
          <w:numId w:val="7"/>
        </w:numPr>
        <w:spacing w:before="0" w:line="360" w:lineRule="auto"/>
        <w:jc w:val="both"/>
        <w:rPr>
          <w:rFonts w:ascii="Times New Roman" w:hAnsi="Times New Roman" w:cs="Times New Roman"/>
          <w:sz w:val="24"/>
          <w:szCs w:val="24"/>
        </w:rPr>
      </w:pPr>
      <w:r w:rsidRPr="002056EB">
        <w:rPr>
          <w:rFonts w:ascii="Times New Roman" w:hAnsi="Times New Roman" w:cs="Times New Roman"/>
          <w:sz w:val="24"/>
          <w:szCs w:val="24"/>
        </w:rPr>
        <w:t>Membangun</w:t>
      </w:r>
      <w:r w:rsidRPr="002056EB">
        <w:rPr>
          <w:rFonts w:ascii="Times New Roman" w:hAnsi="Times New Roman" w:cs="Times New Roman"/>
          <w:spacing w:val="-8"/>
          <w:sz w:val="24"/>
          <w:szCs w:val="24"/>
        </w:rPr>
        <w:t xml:space="preserve"> </w:t>
      </w:r>
      <w:r w:rsidRPr="002056EB">
        <w:rPr>
          <w:rFonts w:ascii="Times New Roman" w:hAnsi="Times New Roman" w:cs="Times New Roman"/>
          <w:sz w:val="24"/>
          <w:szCs w:val="24"/>
        </w:rPr>
        <w:t>rasa</w:t>
      </w:r>
      <w:r w:rsidRPr="002056EB">
        <w:rPr>
          <w:rFonts w:ascii="Times New Roman" w:hAnsi="Times New Roman" w:cs="Times New Roman"/>
          <w:spacing w:val="-6"/>
          <w:sz w:val="24"/>
          <w:szCs w:val="24"/>
        </w:rPr>
        <w:t xml:space="preserve"> </w:t>
      </w:r>
      <w:r w:rsidRPr="002056EB">
        <w:rPr>
          <w:rFonts w:ascii="Times New Roman" w:hAnsi="Times New Roman" w:cs="Times New Roman"/>
          <w:sz w:val="24"/>
          <w:szCs w:val="24"/>
        </w:rPr>
        <w:t>memiliki</w:t>
      </w:r>
      <w:r w:rsidRPr="002056EB">
        <w:rPr>
          <w:rFonts w:ascii="Times New Roman" w:hAnsi="Times New Roman" w:cs="Times New Roman"/>
          <w:spacing w:val="-7"/>
          <w:sz w:val="24"/>
          <w:szCs w:val="24"/>
        </w:rPr>
        <w:t xml:space="preserve"> </w:t>
      </w:r>
      <w:r w:rsidRPr="002056EB">
        <w:rPr>
          <w:rFonts w:ascii="Times New Roman" w:hAnsi="Times New Roman" w:cs="Times New Roman"/>
          <w:sz w:val="24"/>
          <w:szCs w:val="24"/>
        </w:rPr>
        <w:t>Keluarga</w:t>
      </w:r>
      <w:r w:rsidRPr="002056EB">
        <w:rPr>
          <w:rFonts w:ascii="Times New Roman" w:hAnsi="Times New Roman" w:cs="Times New Roman"/>
          <w:spacing w:val="-4"/>
          <w:sz w:val="24"/>
          <w:szCs w:val="24"/>
        </w:rPr>
        <w:t xml:space="preserve"> </w:t>
      </w:r>
      <w:r w:rsidRPr="002056EB">
        <w:rPr>
          <w:rFonts w:ascii="Times New Roman" w:hAnsi="Times New Roman" w:cs="Times New Roman"/>
          <w:sz w:val="24"/>
          <w:szCs w:val="24"/>
        </w:rPr>
        <w:t>dan</w:t>
      </w:r>
      <w:r w:rsidRPr="002056EB">
        <w:rPr>
          <w:rFonts w:ascii="Times New Roman" w:hAnsi="Times New Roman" w:cs="Times New Roman"/>
          <w:spacing w:val="-8"/>
          <w:sz w:val="24"/>
          <w:szCs w:val="24"/>
        </w:rPr>
        <w:t xml:space="preserve"> </w:t>
      </w:r>
      <w:r w:rsidRPr="002056EB">
        <w:rPr>
          <w:rFonts w:ascii="Times New Roman" w:hAnsi="Times New Roman" w:cs="Times New Roman"/>
          <w:sz w:val="24"/>
          <w:szCs w:val="24"/>
        </w:rPr>
        <w:t>masyarakat</w:t>
      </w:r>
      <w:r w:rsidRPr="002056EB">
        <w:rPr>
          <w:rFonts w:ascii="Times New Roman" w:hAnsi="Times New Roman" w:cs="Times New Roman"/>
          <w:spacing w:val="-7"/>
          <w:sz w:val="24"/>
          <w:szCs w:val="24"/>
        </w:rPr>
        <w:t xml:space="preserve"> </w:t>
      </w:r>
      <w:r w:rsidRPr="002056EB">
        <w:rPr>
          <w:rFonts w:ascii="Times New Roman" w:hAnsi="Times New Roman" w:cs="Times New Roman"/>
          <w:sz w:val="24"/>
          <w:szCs w:val="24"/>
        </w:rPr>
        <w:t>terhadap</w:t>
      </w:r>
      <w:r w:rsidRPr="002056EB">
        <w:rPr>
          <w:rFonts w:ascii="Times New Roman" w:hAnsi="Times New Roman" w:cs="Times New Roman"/>
          <w:spacing w:val="-5"/>
          <w:sz w:val="24"/>
          <w:szCs w:val="24"/>
        </w:rPr>
        <w:t xml:space="preserve"> </w:t>
      </w:r>
      <w:r w:rsidRPr="002056EB">
        <w:rPr>
          <w:rFonts w:ascii="Times New Roman" w:hAnsi="Times New Roman" w:cs="Times New Roman"/>
          <w:sz w:val="24"/>
          <w:szCs w:val="24"/>
        </w:rPr>
        <w:t>program Bangga</w:t>
      </w:r>
      <w:r w:rsidRPr="002056EB">
        <w:rPr>
          <w:rFonts w:ascii="Times New Roman" w:hAnsi="Times New Roman" w:cs="Times New Roman"/>
          <w:spacing w:val="-4"/>
          <w:sz w:val="24"/>
          <w:szCs w:val="24"/>
        </w:rPr>
        <w:t xml:space="preserve"> </w:t>
      </w:r>
      <w:r w:rsidRPr="002056EB">
        <w:rPr>
          <w:rFonts w:ascii="Times New Roman" w:hAnsi="Times New Roman" w:cs="Times New Roman"/>
          <w:sz w:val="24"/>
          <w:szCs w:val="24"/>
        </w:rPr>
        <w:t>Kencana;</w:t>
      </w:r>
      <w:r w:rsidRPr="002056EB">
        <w:rPr>
          <w:rFonts w:ascii="Times New Roman" w:hAnsi="Times New Roman" w:cs="Times New Roman"/>
          <w:spacing w:val="-4"/>
          <w:sz w:val="24"/>
          <w:szCs w:val="24"/>
        </w:rPr>
        <w:t xml:space="preserve"> </w:t>
      </w:r>
      <w:r w:rsidRPr="002056EB">
        <w:rPr>
          <w:rFonts w:ascii="Times New Roman" w:hAnsi="Times New Roman" w:cs="Times New Roman"/>
          <w:spacing w:val="-5"/>
          <w:sz w:val="24"/>
          <w:szCs w:val="24"/>
        </w:rPr>
        <w:t>dan</w:t>
      </w:r>
    </w:p>
    <w:p w:rsidR="00B57FBC" w:rsidRPr="002056EB" w:rsidRDefault="008E7CF6" w:rsidP="002056EB">
      <w:pPr>
        <w:pStyle w:val="ListParagraph"/>
        <w:numPr>
          <w:ilvl w:val="0"/>
          <w:numId w:val="7"/>
        </w:numPr>
        <w:spacing w:before="0" w:line="360" w:lineRule="auto"/>
        <w:jc w:val="both"/>
        <w:rPr>
          <w:rFonts w:ascii="Times New Roman" w:hAnsi="Times New Roman" w:cs="Times New Roman"/>
          <w:sz w:val="24"/>
          <w:szCs w:val="24"/>
        </w:rPr>
      </w:pPr>
      <w:r w:rsidRPr="002056EB">
        <w:rPr>
          <w:rFonts w:ascii="Times New Roman" w:hAnsi="Times New Roman" w:cs="Times New Roman"/>
          <w:sz w:val="24"/>
          <w:szCs w:val="24"/>
        </w:rPr>
        <w:t>Menumbuhkan</w:t>
      </w:r>
      <w:r w:rsidRPr="002056EB">
        <w:rPr>
          <w:rFonts w:ascii="Times New Roman" w:hAnsi="Times New Roman" w:cs="Times New Roman"/>
          <w:spacing w:val="-9"/>
          <w:sz w:val="24"/>
          <w:szCs w:val="24"/>
        </w:rPr>
        <w:t xml:space="preserve"> </w:t>
      </w:r>
      <w:r w:rsidRPr="002056EB">
        <w:rPr>
          <w:rFonts w:ascii="Times New Roman" w:hAnsi="Times New Roman" w:cs="Times New Roman"/>
          <w:sz w:val="24"/>
          <w:szCs w:val="24"/>
        </w:rPr>
        <w:t>semangat</w:t>
      </w:r>
      <w:r w:rsidRPr="002056EB">
        <w:rPr>
          <w:rFonts w:ascii="Times New Roman" w:hAnsi="Times New Roman" w:cs="Times New Roman"/>
          <w:spacing w:val="-6"/>
          <w:sz w:val="24"/>
          <w:szCs w:val="24"/>
        </w:rPr>
        <w:t xml:space="preserve"> </w:t>
      </w:r>
      <w:r w:rsidRPr="002056EB">
        <w:rPr>
          <w:rFonts w:ascii="Times New Roman" w:hAnsi="Times New Roman" w:cs="Times New Roman"/>
          <w:sz w:val="24"/>
          <w:szCs w:val="24"/>
        </w:rPr>
        <w:t>gotong</w:t>
      </w:r>
      <w:r w:rsidRPr="002056EB">
        <w:rPr>
          <w:rFonts w:ascii="Times New Roman" w:hAnsi="Times New Roman" w:cs="Times New Roman"/>
          <w:spacing w:val="-6"/>
          <w:sz w:val="24"/>
          <w:szCs w:val="24"/>
        </w:rPr>
        <w:t xml:space="preserve"> </w:t>
      </w:r>
      <w:r w:rsidRPr="002056EB">
        <w:rPr>
          <w:rFonts w:ascii="Times New Roman" w:hAnsi="Times New Roman" w:cs="Times New Roman"/>
          <w:sz w:val="24"/>
          <w:szCs w:val="24"/>
        </w:rPr>
        <w:t>royong</w:t>
      </w:r>
      <w:r w:rsidRPr="002056EB">
        <w:rPr>
          <w:rFonts w:ascii="Times New Roman" w:hAnsi="Times New Roman" w:cs="Times New Roman"/>
          <w:spacing w:val="-7"/>
          <w:sz w:val="24"/>
          <w:szCs w:val="24"/>
        </w:rPr>
        <w:t xml:space="preserve"> </w:t>
      </w:r>
      <w:r w:rsidRPr="002056EB">
        <w:rPr>
          <w:rFonts w:ascii="Times New Roman" w:hAnsi="Times New Roman" w:cs="Times New Roman"/>
          <w:sz w:val="24"/>
          <w:szCs w:val="24"/>
        </w:rPr>
        <w:t>dalam</w:t>
      </w:r>
      <w:r w:rsidRPr="002056EB">
        <w:rPr>
          <w:rFonts w:ascii="Times New Roman" w:hAnsi="Times New Roman" w:cs="Times New Roman"/>
          <w:spacing w:val="-7"/>
          <w:sz w:val="24"/>
          <w:szCs w:val="24"/>
        </w:rPr>
        <w:t xml:space="preserve"> </w:t>
      </w:r>
      <w:r w:rsidRPr="002056EB">
        <w:rPr>
          <w:rFonts w:ascii="Times New Roman" w:hAnsi="Times New Roman" w:cs="Times New Roman"/>
          <w:sz w:val="24"/>
          <w:szCs w:val="24"/>
        </w:rPr>
        <w:t>kehidupan</w:t>
      </w:r>
      <w:r w:rsidRPr="002056EB">
        <w:rPr>
          <w:rFonts w:ascii="Times New Roman" w:hAnsi="Times New Roman" w:cs="Times New Roman"/>
          <w:spacing w:val="-6"/>
          <w:sz w:val="24"/>
          <w:szCs w:val="24"/>
        </w:rPr>
        <w:t xml:space="preserve"> </w:t>
      </w:r>
      <w:r w:rsidRPr="002056EB">
        <w:rPr>
          <w:rFonts w:ascii="Times New Roman" w:hAnsi="Times New Roman" w:cs="Times New Roman"/>
          <w:spacing w:val="-2"/>
          <w:sz w:val="24"/>
          <w:szCs w:val="24"/>
        </w:rPr>
        <w:t>bermasyarakat.</w:t>
      </w:r>
    </w:p>
    <w:p w:rsidR="00B57FBC" w:rsidRPr="00566340" w:rsidRDefault="00B57FBC" w:rsidP="002056EB">
      <w:pPr>
        <w:spacing w:line="360" w:lineRule="auto"/>
        <w:rPr>
          <w:rFonts w:ascii="Times New Roman" w:hAnsi="Times New Roman" w:cs="Times New Roman"/>
          <w:sz w:val="24"/>
          <w:szCs w:val="24"/>
        </w:rPr>
      </w:pPr>
    </w:p>
    <w:p w:rsidR="00B57FBC" w:rsidRPr="00566340" w:rsidRDefault="00B57FBC" w:rsidP="002056EB">
      <w:pPr>
        <w:spacing w:line="360" w:lineRule="auto"/>
        <w:rPr>
          <w:rFonts w:ascii="Times New Roman" w:hAnsi="Times New Roman" w:cs="Times New Roman"/>
          <w:sz w:val="24"/>
          <w:szCs w:val="24"/>
        </w:rPr>
      </w:pPr>
    </w:p>
    <w:p w:rsidR="00B57FBC" w:rsidRDefault="00B57FBC" w:rsidP="00566340">
      <w:pPr>
        <w:spacing w:line="360" w:lineRule="auto"/>
        <w:rPr>
          <w:rFonts w:ascii="Times New Roman" w:hAnsi="Times New Roman" w:cs="Times New Roman"/>
          <w:sz w:val="24"/>
          <w:szCs w:val="24"/>
        </w:rPr>
      </w:pPr>
    </w:p>
    <w:p w:rsidR="002056EB" w:rsidRDefault="002056EB" w:rsidP="00566340">
      <w:pPr>
        <w:spacing w:line="360" w:lineRule="auto"/>
        <w:rPr>
          <w:rFonts w:ascii="Times New Roman" w:hAnsi="Times New Roman" w:cs="Times New Roman"/>
          <w:sz w:val="24"/>
          <w:szCs w:val="24"/>
        </w:rPr>
      </w:pPr>
    </w:p>
    <w:p w:rsidR="002056EB" w:rsidRDefault="002056EB" w:rsidP="00566340">
      <w:pPr>
        <w:spacing w:line="360" w:lineRule="auto"/>
        <w:rPr>
          <w:rFonts w:ascii="Times New Roman" w:hAnsi="Times New Roman" w:cs="Times New Roman"/>
          <w:sz w:val="24"/>
          <w:szCs w:val="24"/>
        </w:rPr>
      </w:pPr>
    </w:p>
    <w:p w:rsidR="002056EB" w:rsidRPr="002056EB" w:rsidRDefault="002056EB" w:rsidP="002056EB">
      <w:pPr>
        <w:spacing w:line="360" w:lineRule="auto"/>
        <w:jc w:val="center"/>
        <w:rPr>
          <w:rFonts w:ascii="Times New Roman" w:hAnsi="Times New Roman" w:cs="Times New Roman"/>
          <w:b/>
          <w:sz w:val="24"/>
          <w:szCs w:val="24"/>
        </w:rPr>
      </w:pPr>
      <w:r w:rsidRPr="002056EB">
        <w:rPr>
          <w:rFonts w:ascii="Times New Roman" w:hAnsi="Times New Roman" w:cs="Times New Roman"/>
          <w:b/>
          <w:sz w:val="24"/>
          <w:szCs w:val="24"/>
        </w:rPr>
        <w:lastRenderedPageBreak/>
        <w:t>RENCANA</w:t>
      </w:r>
      <w:r w:rsidRPr="002056EB">
        <w:rPr>
          <w:rFonts w:ascii="Times New Roman" w:hAnsi="Times New Roman" w:cs="Times New Roman"/>
          <w:b/>
          <w:spacing w:val="-8"/>
          <w:sz w:val="24"/>
          <w:szCs w:val="24"/>
        </w:rPr>
        <w:t xml:space="preserve"> </w:t>
      </w:r>
      <w:r w:rsidRPr="002056EB">
        <w:rPr>
          <w:rFonts w:ascii="Times New Roman" w:hAnsi="Times New Roman" w:cs="Times New Roman"/>
          <w:b/>
          <w:sz w:val="24"/>
          <w:szCs w:val="24"/>
        </w:rPr>
        <w:t>KEGIATAN</w:t>
      </w:r>
      <w:r w:rsidRPr="002056EB">
        <w:rPr>
          <w:rFonts w:ascii="Times New Roman" w:hAnsi="Times New Roman" w:cs="Times New Roman"/>
          <w:b/>
          <w:spacing w:val="-6"/>
          <w:sz w:val="24"/>
          <w:szCs w:val="24"/>
        </w:rPr>
        <w:t xml:space="preserve"> </w:t>
      </w:r>
      <w:r w:rsidRPr="002056EB">
        <w:rPr>
          <w:rFonts w:ascii="Times New Roman" w:hAnsi="Times New Roman" w:cs="Times New Roman"/>
          <w:b/>
          <w:sz w:val="24"/>
          <w:szCs w:val="24"/>
        </w:rPr>
        <w:t>KAMPUNG</w:t>
      </w:r>
      <w:r w:rsidRPr="002056EB">
        <w:rPr>
          <w:rFonts w:ascii="Times New Roman" w:hAnsi="Times New Roman" w:cs="Times New Roman"/>
          <w:b/>
          <w:spacing w:val="-5"/>
          <w:sz w:val="24"/>
          <w:szCs w:val="24"/>
        </w:rPr>
        <w:t xml:space="preserve"> KB</w:t>
      </w:r>
    </w:p>
    <w:p w:rsidR="002056EB" w:rsidRPr="002056EB" w:rsidRDefault="002056EB" w:rsidP="002056EB">
      <w:pPr>
        <w:spacing w:line="360" w:lineRule="auto"/>
        <w:jc w:val="center"/>
        <w:rPr>
          <w:rFonts w:ascii="Times New Roman" w:hAnsi="Times New Roman" w:cs="Times New Roman"/>
          <w:b/>
          <w:sz w:val="24"/>
          <w:szCs w:val="24"/>
        </w:rPr>
      </w:pPr>
    </w:p>
    <w:p w:rsidR="002056EB" w:rsidRPr="002056EB" w:rsidRDefault="002056EB" w:rsidP="00481CC8">
      <w:pPr>
        <w:pStyle w:val="ListParagraph"/>
        <w:numPr>
          <w:ilvl w:val="0"/>
          <w:numId w:val="8"/>
        </w:numPr>
        <w:spacing w:before="0" w:line="360" w:lineRule="auto"/>
        <w:rPr>
          <w:rFonts w:ascii="Times New Roman" w:hAnsi="Times New Roman" w:cs="Times New Roman"/>
          <w:b/>
          <w:sz w:val="24"/>
          <w:szCs w:val="24"/>
        </w:rPr>
      </w:pPr>
      <w:r w:rsidRPr="002056EB">
        <w:rPr>
          <w:rFonts w:ascii="Times New Roman" w:hAnsi="Times New Roman" w:cs="Times New Roman"/>
          <w:b/>
          <w:sz w:val="24"/>
          <w:szCs w:val="24"/>
        </w:rPr>
        <w:t>BIDANG</w:t>
      </w:r>
      <w:r w:rsidRPr="002056EB">
        <w:rPr>
          <w:rFonts w:ascii="Times New Roman" w:hAnsi="Times New Roman" w:cs="Times New Roman"/>
          <w:b/>
          <w:spacing w:val="-6"/>
          <w:sz w:val="24"/>
          <w:szCs w:val="24"/>
        </w:rPr>
        <w:t xml:space="preserve"> </w:t>
      </w:r>
      <w:r w:rsidRPr="002056EB">
        <w:rPr>
          <w:rFonts w:ascii="Times New Roman" w:hAnsi="Times New Roman" w:cs="Times New Roman"/>
          <w:b/>
          <w:sz w:val="24"/>
          <w:szCs w:val="24"/>
        </w:rPr>
        <w:t>/</w:t>
      </w:r>
      <w:r w:rsidRPr="002056EB">
        <w:rPr>
          <w:rFonts w:ascii="Times New Roman" w:hAnsi="Times New Roman" w:cs="Times New Roman"/>
          <w:b/>
          <w:spacing w:val="-3"/>
          <w:sz w:val="24"/>
          <w:szCs w:val="24"/>
        </w:rPr>
        <w:t xml:space="preserve"> </w:t>
      </w:r>
      <w:r w:rsidRPr="002056EB">
        <w:rPr>
          <w:rFonts w:ascii="Times New Roman" w:hAnsi="Times New Roman" w:cs="Times New Roman"/>
          <w:b/>
          <w:sz w:val="24"/>
          <w:szCs w:val="24"/>
        </w:rPr>
        <w:t>SEKSI</w:t>
      </w:r>
      <w:r w:rsidRPr="002056EB">
        <w:rPr>
          <w:rFonts w:ascii="Times New Roman" w:hAnsi="Times New Roman" w:cs="Times New Roman"/>
          <w:b/>
          <w:spacing w:val="-6"/>
          <w:sz w:val="24"/>
          <w:szCs w:val="24"/>
        </w:rPr>
        <w:t xml:space="preserve"> </w:t>
      </w:r>
      <w:r w:rsidRPr="002056EB">
        <w:rPr>
          <w:rFonts w:ascii="Times New Roman" w:hAnsi="Times New Roman" w:cs="Times New Roman"/>
          <w:b/>
          <w:sz w:val="24"/>
          <w:szCs w:val="24"/>
        </w:rPr>
        <w:t>RENCANA</w:t>
      </w:r>
      <w:r w:rsidRPr="002056EB">
        <w:rPr>
          <w:rFonts w:ascii="Times New Roman" w:hAnsi="Times New Roman" w:cs="Times New Roman"/>
          <w:b/>
          <w:spacing w:val="-6"/>
          <w:sz w:val="24"/>
          <w:szCs w:val="24"/>
        </w:rPr>
        <w:t xml:space="preserve"> </w:t>
      </w:r>
      <w:r w:rsidRPr="002056EB">
        <w:rPr>
          <w:rFonts w:ascii="Times New Roman" w:hAnsi="Times New Roman" w:cs="Times New Roman"/>
          <w:b/>
          <w:sz w:val="24"/>
          <w:szCs w:val="24"/>
        </w:rPr>
        <w:t>KEGIATAN</w:t>
      </w:r>
      <w:r w:rsidRPr="002056EB">
        <w:rPr>
          <w:rFonts w:ascii="Times New Roman" w:hAnsi="Times New Roman" w:cs="Times New Roman"/>
          <w:b/>
          <w:spacing w:val="-4"/>
          <w:sz w:val="24"/>
          <w:szCs w:val="24"/>
        </w:rPr>
        <w:t xml:space="preserve"> AGAMA</w:t>
      </w:r>
    </w:p>
    <w:p w:rsidR="002056EB" w:rsidRPr="002056EB" w:rsidRDefault="002056EB" w:rsidP="00481CC8">
      <w:pPr>
        <w:pStyle w:val="ListParagraph"/>
        <w:numPr>
          <w:ilvl w:val="0"/>
          <w:numId w:val="9"/>
        </w:numPr>
        <w:spacing w:before="0" w:line="360" w:lineRule="auto"/>
        <w:ind w:left="1097"/>
        <w:rPr>
          <w:rFonts w:ascii="Times New Roman" w:hAnsi="Times New Roman" w:cs="Times New Roman"/>
          <w:sz w:val="24"/>
          <w:szCs w:val="24"/>
        </w:rPr>
      </w:pPr>
      <w:r w:rsidRPr="002056EB">
        <w:rPr>
          <w:rFonts w:ascii="Times New Roman" w:hAnsi="Times New Roman" w:cs="Times New Roman"/>
          <w:sz w:val="24"/>
          <w:szCs w:val="24"/>
        </w:rPr>
        <w:t>Pembentukan</w:t>
      </w:r>
      <w:r w:rsidRPr="002056EB">
        <w:rPr>
          <w:rFonts w:ascii="Times New Roman" w:hAnsi="Times New Roman" w:cs="Times New Roman"/>
          <w:spacing w:val="-8"/>
          <w:sz w:val="24"/>
          <w:szCs w:val="24"/>
        </w:rPr>
        <w:t xml:space="preserve"> </w:t>
      </w:r>
      <w:r w:rsidRPr="002056EB">
        <w:rPr>
          <w:rFonts w:ascii="Times New Roman" w:hAnsi="Times New Roman" w:cs="Times New Roman"/>
          <w:sz w:val="24"/>
          <w:szCs w:val="24"/>
        </w:rPr>
        <w:t>kelompok</w:t>
      </w:r>
      <w:r w:rsidRPr="002056EB">
        <w:rPr>
          <w:rFonts w:ascii="Times New Roman" w:hAnsi="Times New Roman" w:cs="Times New Roman"/>
          <w:spacing w:val="-3"/>
          <w:sz w:val="24"/>
          <w:szCs w:val="24"/>
        </w:rPr>
        <w:t xml:space="preserve"> </w:t>
      </w:r>
      <w:r w:rsidRPr="002056EB">
        <w:rPr>
          <w:rFonts w:ascii="Times New Roman" w:hAnsi="Times New Roman" w:cs="Times New Roman"/>
          <w:sz w:val="24"/>
          <w:szCs w:val="24"/>
        </w:rPr>
        <w:t>/</w:t>
      </w:r>
      <w:r w:rsidRPr="002056EB">
        <w:rPr>
          <w:rFonts w:ascii="Times New Roman" w:hAnsi="Times New Roman" w:cs="Times New Roman"/>
          <w:spacing w:val="-3"/>
          <w:sz w:val="24"/>
          <w:szCs w:val="24"/>
        </w:rPr>
        <w:t xml:space="preserve"> </w:t>
      </w:r>
      <w:r w:rsidRPr="002056EB">
        <w:rPr>
          <w:rFonts w:ascii="Times New Roman" w:hAnsi="Times New Roman" w:cs="Times New Roman"/>
          <w:sz w:val="24"/>
          <w:szCs w:val="24"/>
        </w:rPr>
        <w:t>jamaah</w:t>
      </w:r>
      <w:r w:rsidRPr="002056EB">
        <w:rPr>
          <w:rFonts w:ascii="Times New Roman" w:hAnsi="Times New Roman" w:cs="Times New Roman"/>
          <w:spacing w:val="-5"/>
          <w:sz w:val="24"/>
          <w:szCs w:val="24"/>
        </w:rPr>
        <w:t xml:space="preserve"> </w:t>
      </w:r>
      <w:r w:rsidRPr="002056EB">
        <w:rPr>
          <w:rFonts w:ascii="Times New Roman" w:hAnsi="Times New Roman" w:cs="Times New Roman"/>
          <w:sz w:val="24"/>
          <w:szCs w:val="24"/>
        </w:rPr>
        <w:t>muda</w:t>
      </w:r>
      <w:r w:rsidRPr="002056EB">
        <w:rPr>
          <w:rFonts w:ascii="Times New Roman" w:hAnsi="Times New Roman" w:cs="Times New Roman"/>
          <w:spacing w:val="-4"/>
          <w:sz w:val="24"/>
          <w:szCs w:val="24"/>
        </w:rPr>
        <w:t xml:space="preserve"> </w:t>
      </w:r>
      <w:r w:rsidRPr="002056EB">
        <w:rPr>
          <w:rFonts w:ascii="Times New Roman" w:hAnsi="Times New Roman" w:cs="Times New Roman"/>
          <w:sz w:val="24"/>
          <w:szCs w:val="24"/>
        </w:rPr>
        <w:t>mudi</w:t>
      </w:r>
      <w:r w:rsidRPr="002056EB">
        <w:rPr>
          <w:rFonts w:ascii="Times New Roman" w:hAnsi="Times New Roman" w:cs="Times New Roman"/>
          <w:spacing w:val="-1"/>
          <w:sz w:val="24"/>
          <w:szCs w:val="24"/>
        </w:rPr>
        <w:t xml:space="preserve"> </w:t>
      </w:r>
      <w:r w:rsidRPr="002056EB">
        <w:rPr>
          <w:rFonts w:ascii="Times New Roman" w:hAnsi="Times New Roman" w:cs="Times New Roman"/>
          <w:sz w:val="24"/>
          <w:szCs w:val="24"/>
        </w:rPr>
        <w:t>Islam</w:t>
      </w:r>
      <w:r w:rsidRPr="002056EB">
        <w:rPr>
          <w:rFonts w:ascii="Times New Roman" w:hAnsi="Times New Roman" w:cs="Times New Roman"/>
          <w:spacing w:val="-1"/>
          <w:sz w:val="24"/>
          <w:szCs w:val="24"/>
        </w:rPr>
        <w:t xml:space="preserve"> </w:t>
      </w:r>
      <w:r w:rsidRPr="002056EB">
        <w:rPr>
          <w:rFonts w:ascii="Times New Roman" w:hAnsi="Times New Roman" w:cs="Times New Roman"/>
          <w:sz w:val="24"/>
          <w:szCs w:val="24"/>
        </w:rPr>
        <w:t>di</w:t>
      </w:r>
      <w:r w:rsidRPr="002056EB">
        <w:rPr>
          <w:rFonts w:ascii="Times New Roman" w:hAnsi="Times New Roman" w:cs="Times New Roman"/>
          <w:spacing w:val="-5"/>
          <w:sz w:val="24"/>
          <w:szCs w:val="24"/>
        </w:rPr>
        <w:t xml:space="preserve"> </w:t>
      </w:r>
      <w:r w:rsidRPr="002056EB">
        <w:rPr>
          <w:rFonts w:ascii="Times New Roman" w:hAnsi="Times New Roman" w:cs="Times New Roman"/>
          <w:sz w:val="24"/>
          <w:szCs w:val="24"/>
        </w:rPr>
        <w:t>RW</w:t>
      </w:r>
      <w:r w:rsidRPr="002056EB">
        <w:rPr>
          <w:rFonts w:ascii="Times New Roman" w:hAnsi="Times New Roman" w:cs="Times New Roman"/>
          <w:spacing w:val="-3"/>
          <w:sz w:val="24"/>
          <w:szCs w:val="24"/>
        </w:rPr>
        <w:t xml:space="preserve"> </w:t>
      </w:r>
      <w:r w:rsidRPr="002056EB">
        <w:rPr>
          <w:rFonts w:ascii="Times New Roman" w:hAnsi="Times New Roman" w:cs="Times New Roman"/>
          <w:sz w:val="24"/>
          <w:szCs w:val="24"/>
        </w:rPr>
        <w:t>1</w:t>
      </w:r>
      <w:r w:rsidRPr="002056EB">
        <w:rPr>
          <w:rFonts w:ascii="Times New Roman" w:hAnsi="Times New Roman" w:cs="Times New Roman"/>
          <w:spacing w:val="-3"/>
          <w:sz w:val="24"/>
          <w:szCs w:val="24"/>
        </w:rPr>
        <w:t xml:space="preserve"> </w:t>
      </w:r>
      <w:r w:rsidRPr="002056EB">
        <w:rPr>
          <w:rFonts w:ascii="Times New Roman" w:hAnsi="Times New Roman" w:cs="Times New Roman"/>
          <w:sz w:val="24"/>
          <w:szCs w:val="24"/>
        </w:rPr>
        <w:t>DAN</w:t>
      </w:r>
      <w:r w:rsidRPr="002056EB">
        <w:rPr>
          <w:rFonts w:ascii="Times New Roman" w:hAnsi="Times New Roman" w:cs="Times New Roman"/>
          <w:spacing w:val="-4"/>
          <w:sz w:val="24"/>
          <w:szCs w:val="24"/>
        </w:rPr>
        <w:t xml:space="preserve"> </w:t>
      </w:r>
      <w:r w:rsidRPr="002056EB">
        <w:rPr>
          <w:rFonts w:ascii="Times New Roman" w:hAnsi="Times New Roman" w:cs="Times New Roman"/>
          <w:sz w:val="24"/>
          <w:szCs w:val="24"/>
        </w:rPr>
        <w:t>RW</w:t>
      </w:r>
      <w:r w:rsidRPr="002056EB">
        <w:rPr>
          <w:rFonts w:ascii="Times New Roman" w:hAnsi="Times New Roman" w:cs="Times New Roman"/>
          <w:spacing w:val="-3"/>
          <w:sz w:val="24"/>
          <w:szCs w:val="24"/>
        </w:rPr>
        <w:t xml:space="preserve"> </w:t>
      </w:r>
      <w:r w:rsidRPr="002056EB">
        <w:rPr>
          <w:rFonts w:ascii="Times New Roman" w:hAnsi="Times New Roman" w:cs="Times New Roman"/>
          <w:spacing w:val="-10"/>
          <w:sz w:val="24"/>
          <w:szCs w:val="24"/>
        </w:rPr>
        <w:t>2</w:t>
      </w:r>
    </w:p>
    <w:p w:rsidR="002056EB" w:rsidRDefault="002056EB" w:rsidP="00481CC8">
      <w:pPr>
        <w:pStyle w:val="ListParagraph"/>
        <w:numPr>
          <w:ilvl w:val="0"/>
          <w:numId w:val="9"/>
        </w:numPr>
        <w:spacing w:before="0" w:line="360" w:lineRule="auto"/>
        <w:ind w:left="1097"/>
        <w:rPr>
          <w:rFonts w:ascii="Times New Roman" w:hAnsi="Times New Roman" w:cs="Times New Roman"/>
          <w:sz w:val="24"/>
          <w:szCs w:val="24"/>
        </w:rPr>
      </w:pPr>
      <w:r w:rsidRPr="002056EB">
        <w:rPr>
          <w:rFonts w:ascii="Times New Roman" w:hAnsi="Times New Roman" w:cs="Times New Roman"/>
          <w:sz w:val="24"/>
          <w:szCs w:val="24"/>
        </w:rPr>
        <w:t>Penyelenggaraan</w:t>
      </w:r>
      <w:r w:rsidRPr="002056EB">
        <w:rPr>
          <w:rFonts w:ascii="Times New Roman" w:hAnsi="Times New Roman" w:cs="Times New Roman"/>
          <w:spacing w:val="-7"/>
          <w:sz w:val="24"/>
          <w:szCs w:val="24"/>
        </w:rPr>
        <w:t xml:space="preserve"> </w:t>
      </w:r>
      <w:r w:rsidRPr="002056EB">
        <w:rPr>
          <w:rFonts w:ascii="Times New Roman" w:hAnsi="Times New Roman" w:cs="Times New Roman"/>
          <w:sz w:val="24"/>
          <w:szCs w:val="24"/>
        </w:rPr>
        <w:t>pertemuan</w:t>
      </w:r>
      <w:r w:rsidRPr="002056EB">
        <w:rPr>
          <w:rFonts w:ascii="Times New Roman" w:hAnsi="Times New Roman" w:cs="Times New Roman"/>
          <w:spacing w:val="-7"/>
          <w:sz w:val="24"/>
          <w:szCs w:val="24"/>
        </w:rPr>
        <w:t xml:space="preserve"> </w:t>
      </w:r>
      <w:r w:rsidRPr="002056EB">
        <w:rPr>
          <w:rFonts w:ascii="Times New Roman" w:hAnsi="Times New Roman" w:cs="Times New Roman"/>
          <w:sz w:val="24"/>
          <w:szCs w:val="24"/>
        </w:rPr>
        <w:t>rutin</w:t>
      </w:r>
      <w:r w:rsidRPr="002056EB">
        <w:rPr>
          <w:rFonts w:ascii="Times New Roman" w:hAnsi="Times New Roman" w:cs="Times New Roman"/>
          <w:spacing w:val="-7"/>
          <w:sz w:val="24"/>
          <w:szCs w:val="24"/>
        </w:rPr>
        <w:t xml:space="preserve"> </w:t>
      </w:r>
      <w:r w:rsidRPr="002056EB">
        <w:rPr>
          <w:rFonts w:ascii="Times New Roman" w:hAnsi="Times New Roman" w:cs="Times New Roman"/>
          <w:sz w:val="24"/>
          <w:szCs w:val="24"/>
        </w:rPr>
        <w:t>(</w:t>
      </w:r>
      <w:r w:rsidRPr="002056EB">
        <w:rPr>
          <w:rFonts w:ascii="Times New Roman" w:hAnsi="Times New Roman" w:cs="Times New Roman"/>
          <w:spacing w:val="-6"/>
          <w:sz w:val="24"/>
          <w:szCs w:val="24"/>
        </w:rPr>
        <w:t xml:space="preserve"> </w:t>
      </w:r>
      <w:r w:rsidRPr="002056EB">
        <w:rPr>
          <w:rFonts w:ascii="Times New Roman" w:hAnsi="Times New Roman" w:cs="Times New Roman"/>
          <w:sz w:val="24"/>
          <w:szCs w:val="24"/>
        </w:rPr>
        <w:t>kesepakatan</w:t>
      </w:r>
    </w:p>
    <w:p w:rsidR="002056EB" w:rsidRPr="002056EB" w:rsidRDefault="008E7CF6" w:rsidP="00481CC8">
      <w:pPr>
        <w:pStyle w:val="ListParagraph"/>
        <w:numPr>
          <w:ilvl w:val="0"/>
          <w:numId w:val="9"/>
        </w:numPr>
        <w:spacing w:before="0" w:line="360" w:lineRule="auto"/>
        <w:ind w:left="1097"/>
        <w:rPr>
          <w:rFonts w:ascii="Times New Roman" w:hAnsi="Times New Roman" w:cs="Times New Roman"/>
          <w:sz w:val="24"/>
          <w:szCs w:val="24"/>
        </w:rPr>
      </w:pPr>
      <w:r w:rsidRPr="002056EB">
        <w:rPr>
          <w:rFonts w:ascii="Times New Roman" w:hAnsi="Times New Roman" w:cs="Times New Roman"/>
          <w:sz w:val="24"/>
          <w:szCs w:val="24"/>
        </w:rPr>
        <w:t>Pengembangan</w:t>
      </w:r>
      <w:r w:rsidRPr="002056EB">
        <w:rPr>
          <w:rFonts w:ascii="Times New Roman" w:hAnsi="Times New Roman" w:cs="Times New Roman"/>
          <w:spacing w:val="-5"/>
          <w:sz w:val="24"/>
          <w:szCs w:val="24"/>
        </w:rPr>
        <w:t xml:space="preserve"> </w:t>
      </w:r>
      <w:r w:rsidRPr="002056EB">
        <w:rPr>
          <w:rFonts w:ascii="Times New Roman" w:hAnsi="Times New Roman" w:cs="Times New Roman"/>
          <w:sz w:val="24"/>
          <w:szCs w:val="24"/>
        </w:rPr>
        <w:t>kelompok</w:t>
      </w:r>
      <w:r w:rsidRPr="002056EB">
        <w:rPr>
          <w:rFonts w:ascii="Times New Roman" w:hAnsi="Times New Roman" w:cs="Times New Roman"/>
          <w:spacing w:val="-5"/>
          <w:sz w:val="24"/>
          <w:szCs w:val="24"/>
        </w:rPr>
        <w:t xml:space="preserve"> </w:t>
      </w:r>
      <w:r w:rsidRPr="002056EB">
        <w:rPr>
          <w:rFonts w:ascii="Times New Roman" w:hAnsi="Times New Roman" w:cs="Times New Roman"/>
          <w:sz w:val="24"/>
          <w:szCs w:val="24"/>
        </w:rPr>
        <w:t>1</w:t>
      </w:r>
      <w:r w:rsidRPr="002056EB">
        <w:rPr>
          <w:rFonts w:ascii="Times New Roman" w:hAnsi="Times New Roman" w:cs="Times New Roman"/>
          <w:spacing w:val="-3"/>
          <w:sz w:val="24"/>
          <w:szCs w:val="24"/>
        </w:rPr>
        <w:t xml:space="preserve"> </w:t>
      </w:r>
      <w:r w:rsidRPr="002056EB">
        <w:rPr>
          <w:rFonts w:ascii="Times New Roman" w:hAnsi="Times New Roman" w:cs="Times New Roman"/>
          <w:sz w:val="24"/>
          <w:szCs w:val="24"/>
        </w:rPr>
        <w:t>&amp;</w:t>
      </w:r>
      <w:r w:rsidRPr="002056EB">
        <w:rPr>
          <w:rFonts w:ascii="Times New Roman" w:hAnsi="Times New Roman" w:cs="Times New Roman"/>
          <w:spacing w:val="-5"/>
          <w:sz w:val="24"/>
          <w:szCs w:val="24"/>
        </w:rPr>
        <w:t xml:space="preserve"> </w:t>
      </w:r>
      <w:r w:rsidRPr="002056EB">
        <w:rPr>
          <w:rFonts w:ascii="Times New Roman" w:hAnsi="Times New Roman" w:cs="Times New Roman"/>
          <w:sz w:val="24"/>
          <w:szCs w:val="24"/>
        </w:rPr>
        <w:t>2</w:t>
      </w:r>
      <w:r w:rsidRPr="002056EB">
        <w:rPr>
          <w:rFonts w:ascii="Times New Roman" w:hAnsi="Times New Roman" w:cs="Times New Roman"/>
          <w:spacing w:val="-2"/>
          <w:sz w:val="24"/>
          <w:szCs w:val="24"/>
        </w:rPr>
        <w:t xml:space="preserve"> </w:t>
      </w:r>
      <w:r w:rsidRPr="002056EB">
        <w:rPr>
          <w:rFonts w:ascii="Times New Roman" w:hAnsi="Times New Roman" w:cs="Times New Roman"/>
          <w:sz w:val="24"/>
          <w:szCs w:val="24"/>
        </w:rPr>
        <w:t>dengan</w:t>
      </w:r>
      <w:r w:rsidRPr="002056EB">
        <w:rPr>
          <w:rFonts w:ascii="Times New Roman" w:hAnsi="Times New Roman" w:cs="Times New Roman"/>
          <w:spacing w:val="-4"/>
          <w:sz w:val="24"/>
          <w:szCs w:val="24"/>
        </w:rPr>
        <w:t xml:space="preserve"> </w:t>
      </w:r>
      <w:r w:rsidRPr="002056EB">
        <w:rPr>
          <w:rFonts w:ascii="Times New Roman" w:hAnsi="Times New Roman" w:cs="Times New Roman"/>
          <w:sz w:val="24"/>
          <w:szCs w:val="24"/>
        </w:rPr>
        <w:t>dasaran</w:t>
      </w:r>
      <w:r w:rsidRPr="002056EB">
        <w:rPr>
          <w:rFonts w:ascii="Times New Roman" w:hAnsi="Times New Roman" w:cs="Times New Roman"/>
          <w:spacing w:val="-4"/>
          <w:sz w:val="24"/>
          <w:szCs w:val="24"/>
        </w:rPr>
        <w:t xml:space="preserve"> </w:t>
      </w:r>
      <w:r w:rsidRPr="002056EB">
        <w:rPr>
          <w:rFonts w:ascii="Times New Roman" w:hAnsi="Times New Roman" w:cs="Times New Roman"/>
          <w:sz w:val="24"/>
          <w:szCs w:val="24"/>
        </w:rPr>
        <w:t>pasangan</w:t>
      </w:r>
      <w:r w:rsidRPr="002056EB">
        <w:rPr>
          <w:rFonts w:ascii="Times New Roman" w:hAnsi="Times New Roman" w:cs="Times New Roman"/>
          <w:spacing w:val="-4"/>
          <w:sz w:val="24"/>
          <w:szCs w:val="24"/>
        </w:rPr>
        <w:t xml:space="preserve"> </w:t>
      </w:r>
      <w:r w:rsidRPr="002056EB">
        <w:rPr>
          <w:rFonts w:ascii="Times New Roman" w:hAnsi="Times New Roman" w:cs="Times New Roman"/>
          <w:sz w:val="24"/>
          <w:szCs w:val="24"/>
        </w:rPr>
        <w:t>suami</w:t>
      </w:r>
      <w:r w:rsidRPr="002056EB">
        <w:rPr>
          <w:rFonts w:ascii="Times New Roman" w:hAnsi="Times New Roman" w:cs="Times New Roman"/>
          <w:spacing w:val="-4"/>
          <w:sz w:val="24"/>
          <w:szCs w:val="24"/>
        </w:rPr>
        <w:t xml:space="preserve"> </w:t>
      </w:r>
      <w:r w:rsidRPr="002056EB">
        <w:rPr>
          <w:rFonts w:ascii="Times New Roman" w:hAnsi="Times New Roman" w:cs="Times New Roman"/>
          <w:sz w:val="24"/>
          <w:szCs w:val="24"/>
        </w:rPr>
        <w:t>istri</w:t>
      </w:r>
      <w:r w:rsidRPr="002056EB">
        <w:rPr>
          <w:rFonts w:ascii="Times New Roman" w:hAnsi="Times New Roman" w:cs="Times New Roman"/>
          <w:spacing w:val="-5"/>
          <w:sz w:val="24"/>
          <w:szCs w:val="24"/>
        </w:rPr>
        <w:t xml:space="preserve"> </w:t>
      </w:r>
      <w:r w:rsidRPr="002056EB">
        <w:rPr>
          <w:rFonts w:ascii="Times New Roman" w:hAnsi="Times New Roman" w:cs="Times New Roman"/>
          <w:spacing w:val="-4"/>
          <w:sz w:val="24"/>
          <w:szCs w:val="24"/>
        </w:rPr>
        <w:t>muda</w:t>
      </w:r>
    </w:p>
    <w:p w:rsidR="00B57FBC" w:rsidRPr="002056EB" w:rsidRDefault="008E7CF6" w:rsidP="00481CC8">
      <w:pPr>
        <w:pStyle w:val="ListParagraph"/>
        <w:numPr>
          <w:ilvl w:val="0"/>
          <w:numId w:val="9"/>
        </w:numPr>
        <w:spacing w:before="0" w:line="360" w:lineRule="auto"/>
        <w:ind w:left="1097"/>
        <w:rPr>
          <w:rFonts w:ascii="Times New Roman" w:hAnsi="Times New Roman" w:cs="Times New Roman"/>
          <w:sz w:val="24"/>
          <w:szCs w:val="24"/>
        </w:rPr>
      </w:pPr>
      <w:r w:rsidRPr="002056EB">
        <w:rPr>
          <w:rFonts w:ascii="Times New Roman" w:hAnsi="Times New Roman" w:cs="Times New Roman"/>
          <w:sz w:val="24"/>
          <w:szCs w:val="24"/>
        </w:rPr>
        <w:t>Penyelenggaraan</w:t>
      </w:r>
      <w:r w:rsidRPr="002056EB">
        <w:rPr>
          <w:rFonts w:ascii="Times New Roman" w:hAnsi="Times New Roman" w:cs="Times New Roman"/>
          <w:spacing w:val="-8"/>
          <w:sz w:val="24"/>
          <w:szCs w:val="24"/>
        </w:rPr>
        <w:t xml:space="preserve"> </w:t>
      </w:r>
      <w:r w:rsidRPr="002056EB">
        <w:rPr>
          <w:rFonts w:ascii="Times New Roman" w:hAnsi="Times New Roman" w:cs="Times New Roman"/>
          <w:sz w:val="24"/>
          <w:szCs w:val="24"/>
        </w:rPr>
        <w:t>penunjang</w:t>
      </w:r>
      <w:r w:rsidRPr="002056EB">
        <w:rPr>
          <w:rFonts w:ascii="Times New Roman" w:hAnsi="Times New Roman" w:cs="Times New Roman"/>
          <w:spacing w:val="-8"/>
          <w:sz w:val="24"/>
          <w:szCs w:val="24"/>
        </w:rPr>
        <w:t xml:space="preserve"> </w:t>
      </w:r>
      <w:r w:rsidRPr="002056EB">
        <w:rPr>
          <w:rFonts w:ascii="Times New Roman" w:hAnsi="Times New Roman" w:cs="Times New Roman"/>
          <w:sz w:val="24"/>
          <w:szCs w:val="24"/>
        </w:rPr>
        <w:t>yang</w:t>
      </w:r>
      <w:r w:rsidRPr="002056EB">
        <w:rPr>
          <w:rFonts w:ascii="Times New Roman" w:hAnsi="Times New Roman" w:cs="Times New Roman"/>
          <w:spacing w:val="-8"/>
          <w:sz w:val="24"/>
          <w:szCs w:val="24"/>
        </w:rPr>
        <w:t xml:space="preserve"> </w:t>
      </w:r>
      <w:r w:rsidRPr="002056EB">
        <w:rPr>
          <w:rFonts w:ascii="Times New Roman" w:hAnsi="Times New Roman" w:cs="Times New Roman"/>
          <w:sz w:val="24"/>
          <w:szCs w:val="24"/>
        </w:rPr>
        <w:t>disepakati</w:t>
      </w:r>
      <w:r w:rsidRPr="002056EB">
        <w:rPr>
          <w:rFonts w:ascii="Times New Roman" w:hAnsi="Times New Roman" w:cs="Times New Roman"/>
          <w:spacing w:val="-6"/>
          <w:sz w:val="24"/>
          <w:szCs w:val="24"/>
        </w:rPr>
        <w:t xml:space="preserve"> </w:t>
      </w:r>
      <w:r w:rsidRPr="002056EB">
        <w:rPr>
          <w:rFonts w:ascii="Times New Roman" w:hAnsi="Times New Roman" w:cs="Times New Roman"/>
          <w:spacing w:val="-2"/>
          <w:sz w:val="24"/>
          <w:szCs w:val="24"/>
        </w:rPr>
        <w:t>anggota</w:t>
      </w:r>
    </w:p>
    <w:p w:rsidR="002056EB" w:rsidRPr="002056EB" w:rsidRDefault="008E7CF6" w:rsidP="00481CC8">
      <w:pPr>
        <w:pStyle w:val="ListParagraph"/>
        <w:numPr>
          <w:ilvl w:val="0"/>
          <w:numId w:val="8"/>
        </w:numPr>
        <w:spacing w:before="0" w:line="360" w:lineRule="auto"/>
        <w:rPr>
          <w:rFonts w:ascii="Times New Roman" w:hAnsi="Times New Roman" w:cs="Times New Roman"/>
          <w:b/>
          <w:sz w:val="24"/>
          <w:szCs w:val="24"/>
        </w:rPr>
      </w:pPr>
      <w:r w:rsidRPr="002056EB">
        <w:rPr>
          <w:rFonts w:ascii="Times New Roman" w:hAnsi="Times New Roman" w:cs="Times New Roman"/>
          <w:b/>
          <w:sz w:val="24"/>
          <w:szCs w:val="24"/>
        </w:rPr>
        <w:t>SOSIAL</w:t>
      </w:r>
      <w:r w:rsidRPr="002056EB">
        <w:rPr>
          <w:rFonts w:ascii="Times New Roman" w:hAnsi="Times New Roman" w:cs="Times New Roman"/>
          <w:b/>
          <w:spacing w:val="-4"/>
          <w:sz w:val="24"/>
          <w:szCs w:val="24"/>
        </w:rPr>
        <w:t xml:space="preserve"> </w:t>
      </w:r>
      <w:r w:rsidRPr="002056EB">
        <w:rPr>
          <w:rFonts w:ascii="Times New Roman" w:hAnsi="Times New Roman" w:cs="Times New Roman"/>
          <w:b/>
          <w:spacing w:val="-2"/>
          <w:sz w:val="24"/>
          <w:szCs w:val="24"/>
        </w:rPr>
        <w:t>BUDAYA</w:t>
      </w:r>
    </w:p>
    <w:p w:rsidR="00481CC8" w:rsidRPr="00481CC8" w:rsidRDefault="008E7CF6" w:rsidP="00481CC8">
      <w:pPr>
        <w:pStyle w:val="ListParagraph"/>
        <w:numPr>
          <w:ilvl w:val="0"/>
          <w:numId w:val="10"/>
        </w:numPr>
        <w:spacing w:before="0" w:line="360" w:lineRule="auto"/>
        <w:rPr>
          <w:rFonts w:ascii="Times New Roman" w:hAnsi="Times New Roman" w:cs="Times New Roman"/>
          <w:b/>
          <w:sz w:val="24"/>
          <w:szCs w:val="24"/>
        </w:rPr>
      </w:pPr>
      <w:r w:rsidRPr="002056EB">
        <w:rPr>
          <w:rFonts w:ascii="Times New Roman" w:hAnsi="Times New Roman" w:cs="Times New Roman"/>
          <w:sz w:val="24"/>
          <w:szCs w:val="24"/>
        </w:rPr>
        <w:t>Mensosialisasikan</w:t>
      </w:r>
      <w:r w:rsidRPr="002056EB">
        <w:rPr>
          <w:rFonts w:ascii="Times New Roman" w:hAnsi="Times New Roman" w:cs="Times New Roman"/>
          <w:spacing w:val="-5"/>
          <w:sz w:val="24"/>
          <w:szCs w:val="24"/>
        </w:rPr>
        <w:t xml:space="preserve"> </w:t>
      </w:r>
      <w:r w:rsidRPr="002056EB">
        <w:rPr>
          <w:rFonts w:ascii="Times New Roman" w:hAnsi="Times New Roman" w:cs="Times New Roman"/>
          <w:sz w:val="24"/>
          <w:szCs w:val="24"/>
        </w:rPr>
        <w:t>kampung</w:t>
      </w:r>
      <w:r w:rsidRPr="002056EB">
        <w:rPr>
          <w:rFonts w:ascii="Times New Roman" w:hAnsi="Times New Roman" w:cs="Times New Roman"/>
          <w:spacing w:val="-5"/>
          <w:sz w:val="24"/>
          <w:szCs w:val="24"/>
        </w:rPr>
        <w:t xml:space="preserve"> </w:t>
      </w:r>
      <w:r w:rsidRPr="002056EB">
        <w:rPr>
          <w:rFonts w:ascii="Times New Roman" w:hAnsi="Times New Roman" w:cs="Times New Roman"/>
          <w:sz w:val="24"/>
          <w:szCs w:val="24"/>
        </w:rPr>
        <w:t>KB</w:t>
      </w:r>
      <w:r w:rsidRPr="002056EB">
        <w:rPr>
          <w:rFonts w:ascii="Times New Roman" w:hAnsi="Times New Roman" w:cs="Times New Roman"/>
          <w:spacing w:val="-3"/>
          <w:sz w:val="24"/>
          <w:szCs w:val="24"/>
        </w:rPr>
        <w:t xml:space="preserve"> </w:t>
      </w:r>
      <w:r w:rsidRPr="002056EB">
        <w:rPr>
          <w:rFonts w:ascii="Times New Roman" w:hAnsi="Times New Roman" w:cs="Times New Roman"/>
          <w:sz w:val="24"/>
          <w:szCs w:val="24"/>
        </w:rPr>
        <w:t>dengan</w:t>
      </w:r>
      <w:r w:rsidRPr="002056EB">
        <w:rPr>
          <w:rFonts w:ascii="Times New Roman" w:hAnsi="Times New Roman" w:cs="Times New Roman"/>
          <w:spacing w:val="-5"/>
          <w:sz w:val="24"/>
          <w:szCs w:val="24"/>
        </w:rPr>
        <w:t xml:space="preserve"> </w:t>
      </w:r>
      <w:r w:rsidRPr="002056EB">
        <w:rPr>
          <w:rFonts w:ascii="Times New Roman" w:hAnsi="Times New Roman" w:cs="Times New Roman"/>
          <w:sz w:val="24"/>
          <w:szCs w:val="24"/>
        </w:rPr>
        <w:t>gelar</w:t>
      </w:r>
      <w:r w:rsidRPr="002056EB">
        <w:rPr>
          <w:rFonts w:ascii="Times New Roman" w:hAnsi="Times New Roman" w:cs="Times New Roman"/>
          <w:spacing w:val="-7"/>
          <w:sz w:val="24"/>
          <w:szCs w:val="24"/>
        </w:rPr>
        <w:t xml:space="preserve"> </w:t>
      </w:r>
      <w:r w:rsidRPr="002056EB">
        <w:rPr>
          <w:rFonts w:ascii="Times New Roman" w:hAnsi="Times New Roman" w:cs="Times New Roman"/>
          <w:sz w:val="24"/>
          <w:szCs w:val="24"/>
        </w:rPr>
        <w:t>budaya</w:t>
      </w:r>
      <w:r w:rsidRPr="002056EB">
        <w:rPr>
          <w:rFonts w:ascii="Times New Roman" w:hAnsi="Times New Roman" w:cs="Times New Roman"/>
          <w:spacing w:val="-4"/>
          <w:sz w:val="24"/>
          <w:szCs w:val="24"/>
        </w:rPr>
        <w:t xml:space="preserve"> </w:t>
      </w:r>
      <w:r w:rsidRPr="002056EB">
        <w:rPr>
          <w:rFonts w:ascii="Times New Roman" w:hAnsi="Times New Roman" w:cs="Times New Roman"/>
          <w:sz w:val="24"/>
          <w:szCs w:val="24"/>
        </w:rPr>
        <w:t>adanya</w:t>
      </w:r>
      <w:r w:rsidRPr="002056EB">
        <w:rPr>
          <w:rFonts w:ascii="Times New Roman" w:hAnsi="Times New Roman" w:cs="Times New Roman"/>
          <w:spacing w:val="-4"/>
          <w:sz w:val="24"/>
          <w:szCs w:val="24"/>
        </w:rPr>
        <w:t xml:space="preserve"> </w:t>
      </w:r>
      <w:r w:rsidRPr="002056EB">
        <w:rPr>
          <w:rFonts w:ascii="Times New Roman" w:hAnsi="Times New Roman" w:cs="Times New Roman"/>
          <w:sz w:val="24"/>
          <w:szCs w:val="24"/>
        </w:rPr>
        <w:t>pertemuan</w:t>
      </w:r>
      <w:r w:rsidRPr="002056EB">
        <w:rPr>
          <w:rFonts w:ascii="Times New Roman" w:hAnsi="Times New Roman" w:cs="Times New Roman"/>
          <w:spacing w:val="-6"/>
          <w:sz w:val="24"/>
          <w:szCs w:val="24"/>
        </w:rPr>
        <w:t xml:space="preserve"> </w:t>
      </w:r>
      <w:r w:rsidRPr="002056EB">
        <w:rPr>
          <w:rFonts w:ascii="Times New Roman" w:hAnsi="Times New Roman" w:cs="Times New Roman"/>
          <w:spacing w:val="-2"/>
          <w:sz w:val="24"/>
          <w:szCs w:val="24"/>
        </w:rPr>
        <w:t>selapanan</w:t>
      </w:r>
    </w:p>
    <w:p w:rsidR="00B57FBC" w:rsidRPr="00481CC8" w:rsidRDefault="008E7CF6" w:rsidP="00481CC8">
      <w:pPr>
        <w:pStyle w:val="ListParagraph"/>
        <w:numPr>
          <w:ilvl w:val="0"/>
          <w:numId w:val="10"/>
        </w:numPr>
        <w:spacing w:before="0" w:line="360" w:lineRule="auto"/>
        <w:rPr>
          <w:rFonts w:ascii="Times New Roman" w:hAnsi="Times New Roman" w:cs="Times New Roman"/>
          <w:b/>
          <w:sz w:val="24"/>
          <w:szCs w:val="24"/>
        </w:rPr>
      </w:pPr>
      <w:r w:rsidRPr="00481CC8">
        <w:rPr>
          <w:rFonts w:ascii="Times New Roman" w:hAnsi="Times New Roman" w:cs="Times New Roman"/>
          <w:sz w:val="24"/>
          <w:szCs w:val="24"/>
        </w:rPr>
        <w:t>Mensosialisasikan</w:t>
      </w:r>
      <w:r w:rsidRPr="00481CC8">
        <w:rPr>
          <w:rFonts w:ascii="Times New Roman" w:hAnsi="Times New Roman" w:cs="Times New Roman"/>
          <w:spacing w:val="-9"/>
          <w:sz w:val="24"/>
          <w:szCs w:val="24"/>
        </w:rPr>
        <w:t xml:space="preserve"> </w:t>
      </w:r>
      <w:r w:rsidRPr="00481CC8">
        <w:rPr>
          <w:rFonts w:ascii="Times New Roman" w:hAnsi="Times New Roman" w:cs="Times New Roman"/>
          <w:sz w:val="24"/>
          <w:szCs w:val="24"/>
        </w:rPr>
        <w:t>kampung</w:t>
      </w:r>
      <w:r w:rsidRPr="00481CC8">
        <w:rPr>
          <w:rFonts w:ascii="Times New Roman" w:hAnsi="Times New Roman" w:cs="Times New Roman"/>
          <w:spacing w:val="-6"/>
          <w:sz w:val="24"/>
          <w:szCs w:val="24"/>
        </w:rPr>
        <w:t xml:space="preserve"> </w:t>
      </w:r>
      <w:r w:rsidRPr="00481CC8">
        <w:rPr>
          <w:rFonts w:ascii="Times New Roman" w:hAnsi="Times New Roman" w:cs="Times New Roman"/>
          <w:sz w:val="24"/>
          <w:szCs w:val="24"/>
        </w:rPr>
        <w:t>KB</w:t>
      </w:r>
      <w:r w:rsidRPr="00481CC8">
        <w:rPr>
          <w:rFonts w:ascii="Times New Roman" w:hAnsi="Times New Roman" w:cs="Times New Roman"/>
          <w:spacing w:val="-5"/>
          <w:sz w:val="24"/>
          <w:szCs w:val="24"/>
        </w:rPr>
        <w:t xml:space="preserve"> </w:t>
      </w:r>
      <w:r w:rsidRPr="00481CC8">
        <w:rPr>
          <w:rFonts w:ascii="Times New Roman" w:hAnsi="Times New Roman" w:cs="Times New Roman"/>
          <w:sz w:val="24"/>
          <w:szCs w:val="24"/>
        </w:rPr>
        <w:t>lewat</w:t>
      </w:r>
      <w:r w:rsidRPr="00481CC8">
        <w:rPr>
          <w:rFonts w:ascii="Times New Roman" w:hAnsi="Times New Roman" w:cs="Times New Roman"/>
          <w:spacing w:val="-6"/>
          <w:sz w:val="24"/>
          <w:szCs w:val="24"/>
        </w:rPr>
        <w:t xml:space="preserve"> </w:t>
      </w:r>
      <w:r w:rsidRPr="00481CC8">
        <w:rPr>
          <w:rFonts w:ascii="Times New Roman" w:hAnsi="Times New Roman" w:cs="Times New Roman"/>
          <w:sz w:val="24"/>
          <w:szCs w:val="24"/>
        </w:rPr>
        <w:t>pertemuan</w:t>
      </w:r>
      <w:r w:rsidRPr="00481CC8">
        <w:rPr>
          <w:rFonts w:ascii="Times New Roman" w:hAnsi="Times New Roman" w:cs="Times New Roman"/>
          <w:spacing w:val="-6"/>
          <w:sz w:val="24"/>
          <w:szCs w:val="24"/>
        </w:rPr>
        <w:t xml:space="preserve"> </w:t>
      </w:r>
      <w:r w:rsidRPr="00481CC8">
        <w:rPr>
          <w:rFonts w:ascii="Times New Roman" w:hAnsi="Times New Roman" w:cs="Times New Roman"/>
          <w:sz w:val="24"/>
          <w:szCs w:val="24"/>
        </w:rPr>
        <w:t>pedukuhan,</w:t>
      </w:r>
      <w:r w:rsidRPr="00481CC8">
        <w:rPr>
          <w:rFonts w:ascii="Times New Roman" w:hAnsi="Times New Roman" w:cs="Times New Roman"/>
          <w:spacing w:val="-5"/>
          <w:sz w:val="24"/>
          <w:szCs w:val="24"/>
        </w:rPr>
        <w:t xml:space="preserve"> </w:t>
      </w:r>
      <w:r w:rsidRPr="00481CC8">
        <w:rPr>
          <w:rFonts w:ascii="Times New Roman" w:hAnsi="Times New Roman" w:cs="Times New Roman"/>
          <w:sz w:val="24"/>
          <w:szCs w:val="24"/>
        </w:rPr>
        <w:t>RT,</w:t>
      </w:r>
      <w:r w:rsidRPr="00481CC8">
        <w:rPr>
          <w:rFonts w:ascii="Times New Roman" w:hAnsi="Times New Roman" w:cs="Times New Roman"/>
          <w:spacing w:val="-5"/>
          <w:sz w:val="24"/>
          <w:szCs w:val="24"/>
        </w:rPr>
        <w:t xml:space="preserve"> </w:t>
      </w:r>
      <w:r w:rsidRPr="00481CC8">
        <w:rPr>
          <w:rFonts w:ascii="Times New Roman" w:hAnsi="Times New Roman" w:cs="Times New Roman"/>
          <w:sz w:val="24"/>
          <w:szCs w:val="24"/>
        </w:rPr>
        <w:t>Jamaah</w:t>
      </w:r>
      <w:r w:rsidRPr="00481CC8">
        <w:rPr>
          <w:rFonts w:ascii="Times New Roman" w:hAnsi="Times New Roman" w:cs="Times New Roman"/>
          <w:spacing w:val="-7"/>
          <w:sz w:val="24"/>
          <w:szCs w:val="24"/>
        </w:rPr>
        <w:t xml:space="preserve"> </w:t>
      </w:r>
      <w:r w:rsidRPr="00481CC8">
        <w:rPr>
          <w:rFonts w:ascii="Times New Roman" w:hAnsi="Times New Roman" w:cs="Times New Roman"/>
          <w:spacing w:val="-2"/>
          <w:sz w:val="24"/>
          <w:szCs w:val="24"/>
        </w:rPr>
        <w:t>tahlil</w:t>
      </w:r>
    </w:p>
    <w:p w:rsidR="00B57FBC" w:rsidRPr="00481CC8" w:rsidRDefault="008E7CF6" w:rsidP="00481CC8">
      <w:pPr>
        <w:pStyle w:val="ListParagraph"/>
        <w:numPr>
          <w:ilvl w:val="0"/>
          <w:numId w:val="8"/>
        </w:numPr>
        <w:spacing w:before="0" w:line="360" w:lineRule="auto"/>
        <w:rPr>
          <w:rFonts w:ascii="Times New Roman" w:hAnsi="Times New Roman" w:cs="Times New Roman"/>
          <w:b/>
          <w:sz w:val="24"/>
          <w:szCs w:val="24"/>
        </w:rPr>
      </w:pPr>
      <w:r w:rsidRPr="00481CC8">
        <w:rPr>
          <w:rFonts w:ascii="Times New Roman" w:hAnsi="Times New Roman" w:cs="Times New Roman"/>
          <w:b/>
          <w:sz w:val="24"/>
          <w:szCs w:val="24"/>
        </w:rPr>
        <w:t>KASIH</w:t>
      </w:r>
      <w:r w:rsidRPr="00481CC8">
        <w:rPr>
          <w:rFonts w:ascii="Times New Roman" w:hAnsi="Times New Roman" w:cs="Times New Roman"/>
          <w:b/>
          <w:spacing w:val="-3"/>
          <w:sz w:val="24"/>
          <w:szCs w:val="24"/>
        </w:rPr>
        <w:t xml:space="preserve"> </w:t>
      </w:r>
      <w:r w:rsidRPr="00481CC8">
        <w:rPr>
          <w:rFonts w:ascii="Times New Roman" w:hAnsi="Times New Roman" w:cs="Times New Roman"/>
          <w:b/>
          <w:spacing w:val="-2"/>
          <w:sz w:val="24"/>
          <w:szCs w:val="24"/>
        </w:rPr>
        <w:t>SAYANG</w:t>
      </w:r>
    </w:p>
    <w:p w:rsidR="00481CC8" w:rsidRPr="00481CC8" w:rsidRDefault="008E7CF6" w:rsidP="00481CC8">
      <w:pPr>
        <w:pStyle w:val="ListParagraph"/>
        <w:numPr>
          <w:ilvl w:val="0"/>
          <w:numId w:val="11"/>
        </w:numPr>
        <w:spacing w:before="0" w:line="360" w:lineRule="auto"/>
        <w:ind w:left="1097"/>
        <w:rPr>
          <w:rFonts w:ascii="Times New Roman" w:hAnsi="Times New Roman" w:cs="Times New Roman"/>
          <w:sz w:val="24"/>
          <w:szCs w:val="24"/>
        </w:rPr>
      </w:pPr>
      <w:r w:rsidRPr="00481CC8">
        <w:rPr>
          <w:rFonts w:ascii="Times New Roman" w:hAnsi="Times New Roman" w:cs="Times New Roman"/>
          <w:sz w:val="24"/>
          <w:szCs w:val="24"/>
        </w:rPr>
        <w:t>Donor</w:t>
      </w:r>
      <w:r w:rsidRPr="00481CC8">
        <w:rPr>
          <w:rFonts w:ascii="Times New Roman" w:hAnsi="Times New Roman" w:cs="Times New Roman"/>
          <w:spacing w:val="-2"/>
          <w:sz w:val="24"/>
          <w:szCs w:val="24"/>
        </w:rPr>
        <w:t xml:space="preserve"> darah</w:t>
      </w:r>
    </w:p>
    <w:p w:rsidR="00481CC8" w:rsidRPr="00481CC8" w:rsidRDefault="008E7CF6" w:rsidP="00481CC8">
      <w:pPr>
        <w:pStyle w:val="ListParagraph"/>
        <w:numPr>
          <w:ilvl w:val="0"/>
          <w:numId w:val="11"/>
        </w:numPr>
        <w:spacing w:before="0" w:line="360" w:lineRule="auto"/>
        <w:ind w:left="1097"/>
        <w:rPr>
          <w:rFonts w:ascii="Times New Roman" w:hAnsi="Times New Roman" w:cs="Times New Roman"/>
          <w:sz w:val="24"/>
          <w:szCs w:val="24"/>
        </w:rPr>
      </w:pPr>
      <w:r w:rsidRPr="00481CC8">
        <w:rPr>
          <w:rFonts w:ascii="Times New Roman" w:hAnsi="Times New Roman" w:cs="Times New Roman"/>
          <w:sz w:val="24"/>
          <w:szCs w:val="24"/>
        </w:rPr>
        <w:t>Jimpitan</w:t>
      </w:r>
      <w:r w:rsidRPr="00481CC8">
        <w:rPr>
          <w:rFonts w:ascii="Times New Roman" w:hAnsi="Times New Roman" w:cs="Times New Roman"/>
          <w:spacing w:val="-8"/>
          <w:sz w:val="24"/>
          <w:szCs w:val="24"/>
        </w:rPr>
        <w:t xml:space="preserve"> </w:t>
      </w:r>
      <w:r w:rsidRPr="00481CC8">
        <w:rPr>
          <w:rFonts w:ascii="Times New Roman" w:hAnsi="Times New Roman" w:cs="Times New Roman"/>
          <w:sz w:val="24"/>
          <w:szCs w:val="24"/>
        </w:rPr>
        <w:t>beras</w:t>
      </w:r>
      <w:r w:rsidRPr="00481CC8">
        <w:rPr>
          <w:rFonts w:ascii="Times New Roman" w:hAnsi="Times New Roman" w:cs="Times New Roman"/>
          <w:spacing w:val="-7"/>
          <w:sz w:val="24"/>
          <w:szCs w:val="24"/>
        </w:rPr>
        <w:t xml:space="preserve"> </w:t>
      </w:r>
      <w:r w:rsidRPr="00481CC8">
        <w:rPr>
          <w:rFonts w:ascii="Times New Roman" w:hAnsi="Times New Roman" w:cs="Times New Roman"/>
          <w:sz w:val="24"/>
          <w:szCs w:val="24"/>
        </w:rPr>
        <w:t>untuk</w:t>
      </w:r>
      <w:r w:rsidRPr="00481CC8">
        <w:rPr>
          <w:rFonts w:ascii="Times New Roman" w:hAnsi="Times New Roman" w:cs="Times New Roman"/>
          <w:spacing w:val="-6"/>
          <w:sz w:val="24"/>
          <w:szCs w:val="24"/>
        </w:rPr>
        <w:t xml:space="preserve"> </w:t>
      </w:r>
      <w:r w:rsidRPr="00481CC8">
        <w:rPr>
          <w:rFonts w:ascii="Times New Roman" w:hAnsi="Times New Roman" w:cs="Times New Roman"/>
          <w:sz w:val="24"/>
          <w:szCs w:val="24"/>
        </w:rPr>
        <w:t>membantu</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perekonomian</w:t>
      </w:r>
      <w:r w:rsidRPr="00481CC8">
        <w:rPr>
          <w:rFonts w:ascii="Times New Roman" w:hAnsi="Times New Roman" w:cs="Times New Roman"/>
          <w:spacing w:val="-8"/>
          <w:sz w:val="24"/>
          <w:szCs w:val="24"/>
        </w:rPr>
        <w:t xml:space="preserve"> </w:t>
      </w:r>
      <w:r w:rsidRPr="00481CC8">
        <w:rPr>
          <w:rFonts w:ascii="Times New Roman" w:hAnsi="Times New Roman" w:cs="Times New Roman"/>
          <w:sz w:val="24"/>
          <w:szCs w:val="24"/>
        </w:rPr>
        <w:t>yang</w:t>
      </w:r>
      <w:r w:rsidRPr="00481CC8">
        <w:rPr>
          <w:rFonts w:ascii="Times New Roman" w:hAnsi="Times New Roman" w:cs="Times New Roman"/>
          <w:spacing w:val="-7"/>
          <w:sz w:val="24"/>
          <w:szCs w:val="24"/>
        </w:rPr>
        <w:t xml:space="preserve"> </w:t>
      </w:r>
      <w:r w:rsidRPr="00481CC8">
        <w:rPr>
          <w:rFonts w:ascii="Times New Roman" w:hAnsi="Times New Roman" w:cs="Times New Roman"/>
          <w:sz w:val="24"/>
          <w:szCs w:val="24"/>
        </w:rPr>
        <w:t>kurang</w:t>
      </w:r>
      <w:r w:rsidRPr="00481CC8">
        <w:rPr>
          <w:rFonts w:ascii="Times New Roman" w:hAnsi="Times New Roman" w:cs="Times New Roman"/>
          <w:spacing w:val="-5"/>
          <w:sz w:val="24"/>
          <w:szCs w:val="24"/>
        </w:rPr>
        <w:t xml:space="preserve"> </w:t>
      </w:r>
      <w:r w:rsidRPr="00481CC8">
        <w:rPr>
          <w:rFonts w:ascii="Times New Roman" w:hAnsi="Times New Roman" w:cs="Times New Roman"/>
          <w:spacing w:val="-2"/>
          <w:sz w:val="24"/>
          <w:szCs w:val="24"/>
        </w:rPr>
        <w:t>mampu</w:t>
      </w:r>
    </w:p>
    <w:p w:rsidR="00481CC8" w:rsidRPr="00481CC8" w:rsidRDefault="008E7CF6" w:rsidP="00481CC8">
      <w:pPr>
        <w:pStyle w:val="ListParagraph"/>
        <w:numPr>
          <w:ilvl w:val="0"/>
          <w:numId w:val="11"/>
        </w:numPr>
        <w:spacing w:before="0" w:line="360" w:lineRule="auto"/>
        <w:ind w:left="1097"/>
        <w:rPr>
          <w:rFonts w:ascii="Times New Roman" w:hAnsi="Times New Roman" w:cs="Times New Roman"/>
          <w:sz w:val="24"/>
          <w:szCs w:val="24"/>
        </w:rPr>
      </w:pPr>
      <w:r w:rsidRPr="00481CC8">
        <w:rPr>
          <w:rFonts w:ascii="Times New Roman" w:hAnsi="Times New Roman" w:cs="Times New Roman"/>
          <w:sz w:val="24"/>
          <w:szCs w:val="24"/>
        </w:rPr>
        <w:t>Arisan</w:t>
      </w:r>
      <w:r w:rsidRPr="00481CC8">
        <w:rPr>
          <w:rFonts w:ascii="Times New Roman" w:hAnsi="Times New Roman" w:cs="Times New Roman"/>
          <w:spacing w:val="-6"/>
          <w:sz w:val="24"/>
          <w:szCs w:val="24"/>
        </w:rPr>
        <w:t xml:space="preserve"> </w:t>
      </w:r>
      <w:r w:rsidRPr="00481CC8">
        <w:rPr>
          <w:rFonts w:ascii="Times New Roman" w:hAnsi="Times New Roman" w:cs="Times New Roman"/>
          <w:sz w:val="24"/>
          <w:szCs w:val="24"/>
        </w:rPr>
        <w:t>telur</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bagi</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keluarga</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peserta</w:t>
      </w:r>
      <w:r w:rsidRPr="00481CC8">
        <w:rPr>
          <w:rFonts w:ascii="Times New Roman" w:hAnsi="Times New Roman" w:cs="Times New Roman"/>
          <w:spacing w:val="-6"/>
          <w:sz w:val="24"/>
          <w:szCs w:val="24"/>
        </w:rPr>
        <w:t xml:space="preserve"> </w:t>
      </w:r>
      <w:r w:rsidRPr="00481CC8">
        <w:rPr>
          <w:rFonts w:ascii="Times New Roman" w:hAnsi="Times New Roman" w:cs="Times New Roman"/>
          <w:spacing w:val="-5"/>
          <w:sz w:val="24"/>
          <w:szCs w:val="24"/>
        </w:rPr>
        <w:t>BKB</w:t>
      </w:r>
    </w:p>
    <w:p w:rsidR="00481CC8" w:rsidRPr="00481CC8" w:rsidRDefault="008E7CF6" w:rsidP="00481CC8">
      <w:pPr>
        <w:pStyle w:val="ListParagraph"/>
        <w:numPr>
          <w:ilvl w:val="0"/>
          <w:numId w:val="11"/>
        </w:numPr>
        <w:spacing w:before="0" w:line="360" w:lineRule="auto"/>
        <w:ind w:left="1097"/>
        <w:rPr>
          <w:rFonts w:ascii="Times New Roman" w:hAnsi="Times New Roman" w:cs="Times New Roman"/>
          <w:sz w:val="24"/>
          <w:szCs w:val="24"/>
        </w:rPr>
      </w:pPr>
      <w:r w:rsidRPr="00481CC8">
        <w:rPr>
          <w:rFonts w:ascii="Times New Roman" w:hAnsi="Times New Roman" w:cs="Times New Roman"/>
          <w:sz w:val="24"/>
          <w:szCs w:val="24"/>
        </w:rPr>
        <w:t>Iuran</w:t>
      </w:r>
      <w:r w:rsidRPr="00481CC8">
        <w:rPr>
          <w:rFonts w:ascii="Times New Roman" w:hAnsi="Times New Roman" w:cs="Times New Roman"/>
          <w:spacing w:val="-8"/>
          <w:sz w:val="24"/>
          <w:szCs w:val="24"/>
        </w:rPr>
        <w:t xml:space="preserve"> </w:t>
      </w:r>
      <w:r w:rsidRPr="00481CC8">
        <w:rPr>
          <w:rFonts w:ascii="Times New Roman" w:hAnsi="Times New Roman" w:cs="Times New Roman"/>
          <w:sz w:val="24"/>
          <w:szCs w:val="24"/>
        </w:rPr>
        <w:t>untuk</w:t>
      </w:r>
      <w:r w:rsidRPr="00481CC8">
        <w:rPr>
          <w:rFonts w:ascii="Times New Roman" w:hAnsi="Times New Roman" w:cs="Times New Roman"/>
          <w:spacing w:val="-3"/>
          <w:sz w:val="24"/>
          <w:szCs w:val="24"/>
        </w:rPr>
        <w:t xml:space="preserve"> </w:t>
      </w:r>
      <w:r w:rsidRPr="00481CC8">
        <w:rPr>
          <w:rFonts w:ascii="Times New Roman" w:hAnsi="Times New Roman" w:cs="Times New Roman"/>
          <w:sz w:val="24"/>
          <w:szCs w:val="24"/>
        </w:rPr>
        <w:t>peserta</w:t>
      </w:r>
      <w:r w:rsidRPr="00481CC8">
        <w:rPr>
          <w:rFonts w:ascii="Times New Roman" w:hAnsi="Times New Roman" w:cs="Times New Roman"/>
          <w:spacing w:val="-3"/>
          <w:sz w:val="24"/>
          <w:szCs w:val="24"/>
        </w:rPr>
        <w:t xml:space="preserve"> </w:t>
      </w:r>
      <w:r w:rsidRPr="00481CC8">
        <w:rPr>
          <w:rFonts w:ascii="Times New Roman" w:hAnsi="Times New Roman" w:cs="Times New Roman"/>
          <w:sz w:val="24"/>
          <w:szCs w:val="24"/>
        </w:rPr>
        <w:t>KB</w:t>
      </w:r>
      <w:r w:rsidRPr="00481CC8">
        <w:rPr>
          <w:rFonts w:ascii="Times New Roman" w:hAnsi="Times New Roman" w:cs="Times New Roman"/>
          <w:spacing w:val="-6"/>
          <w:sz w:val="24"/>
          <w:szCs w:val="24"/>
        </w:rPr>
        <w:t xml:space="preserve"> </w:t>
      </w:r>
      <w:r w:rsidRPr="00481CC8">
        <w:rPr>
          <w:rFonts w:ascii="Times New Roman" w:hAnsi="Times New Roman" w:cs="Times New Roman"/>
          <w:sz w:val="24"/>
          <w:szCs w:val="24"/>
        </w:rPr>
        <w:t>yang</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tidak</w:t>
      </w:r>
      <w:r w:rsidRPr="00481CC8">
        <w:rPr>
          <w:rFonts w:ascii="Times New Roman" w:hAnsi="Times New Roman" w:cs="Times New Roman"/>
          <w:spacing w:val="-3"/>
          <w:sz w:val="24"/>
          <w:szCs w:val="24"/>
        </w:rPr>
        <w:t xml:space="preserve"> </w:t>
      </w:r>
      <w:r w:rsidRPr="00481CC8">
        <w:rPr>
          <w:rFonts w:ascii="Times New Roman" w:hAnsi="Times New Roman" w:cs="Times New Roman"/>
          <w:sz w:val="24"/>
          <w:szCs w:val="24"/>
        </w:rPr>
        <w:t>bisa</w:t>
      </w:r>
      <w:r w:rsidRPr="00481CC8">
        <w:rPr>
          <w:rFonts w:ascii="Times New Roman" w:hAnsi="Times New Roman" w:cs="Times New Roman"/>
          <w:spacing w:val="-6"/>
          <w:sz w:val="24"/>
          <w:szCs w:val="24"/>
        </w:rPr>
        <w:t xml:space="preserve"> </w:t>
      </w:r>
      <w:r w:rsidRPr="00481CC8">
        <w:rPr>
          <w:rFonts w:ascii="Times New Roman" w:hAnsi="Times New Roman" w:cs="Times New Roman"/>
          <w:sz w:val="24"/>
          <w:szCs w:val="24"/>
        </w:rPr>
        <w:t>membeli</w:t>
      </w:r>
      <w:r w:rsidRPr="00481CC8">
        <w:rPr>
          <w:rFonts w:ascii="Times New Roman" w:hAnsi="Times New Roman" w:cs="Times New Roman"/>
          <w:spacing w:val="-6"/>
          <w:sz w:val="24"/>
          <w:szCs w:val="24"/>
        </w:rPr>
        <w:t xml:space="preserve"> </w:t>
      </w:r>
      <w:r w:rsidRPr="00481CC8">
        <w:rPr>
          <w:rFonts w:ascii="Times New Roman" w:hAnsi="Times New Roman" w:cs="Times New Roman"/>
          <w:sz w:val="24"/>
          <w:szCs w:val="24"/>
        </w:rPr>
        <w:t>kontrasepsi</w:t>
      </w:r>
      <w:r w:rsidRPr="00481CC8">
        <w:rPr>
          <w:rFonts w:ascii="Times New Roman" w:hAnsi="Times New Roman" w:cs="Times New Roman"/>
          <w:spacing w:val="-2"/>
          <w:sz w:val="24"/>
          <w:szCs w:val="24"/>
        </w:rPr>
        <w:t xml:space="preserve"> </w:t>
      </w:r>
      <w:r w:rsidRPr="00481CC8">
        <w:rPr>
          <w:rFonts w:ascii="Times New Roman" w:hAnsi="Times New Roman" w:cs="Times New Roman"/>
          <w:sz w:val="24"/>
          <w:szCs w:val="24"/>
        </w:rPr>
        <w:t>dengan</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cara</w:t>
      </w:r>
      <w:r w:rsidRPr="00481CC8">
        <w:rPr>
          <w:rFonts w:ascii="Times New Roman" w:hAnsi="Times New Roman" w:cs="Times New Roman"/>
          <w:spacing w:val="-6"/>
          <w:sz w:val="24"/>
          <w:szCs w:val="24"/>
        </w:rPr>
        <w:t xml:space="preserve"> </w:t>
      </w:r>
      <w:r w:rsidRPr="00481CC8">
        <w:rPr>
          <w:rFonts w:ascii="Times New Roman" w:hAnsi="Times New Roman" w:cs="Times New Roman"/>
          <w:sz w:val="24"/>
          <w:szCs w:val="24"/>
        </w:rPr>
        <w:t>subsidi</w:t>
      </w:r>
      <w:r w:rsidRPr="00481CC8">
        <w:rPr>
          <w:rFonts w:ascii="Times New Roman" w:hAnsi="Times New Roman" w:cs="Times New Roman"/>
          <w:spacing w:val="-5"/>
          <w:sz w:val="24"/>
          <w:szCs w:val="24"/>
        </w:rPr>
        <w:t xml:space="preserve"> </w:t>
      </w:r>
      <w:r w:rsidRPr="00481CC8">
        <w:rPr>
          <w:rFonts w:ascii="Times New Roman" w:hAnsi="Times New Roman" w:cs="Times New Roman"/>
          <w:spacing w:val="-2"/>
          <w:sz w:val="24"/>
          <w:szCs w:val="24"/>
        </w:rPr>
        <w:t>silang</w:t>
      </w:r>
    </w:p>
    <w:p w:rsidR="00481CC8" w:rsidRPr="00481CC8" w:rsidRDefault="008E7CF6" w:rsidP="00481CC8">
      <w:pPr>
        <w:pStyle w:val="ListParagraph"/>
        <w:numPr>
          <w:ilvl w:val="0"/>
          <w:numId w:val="11"/>
        </w:numPr>
        <w:spacing w:before="0" w:line="360" w:lineRule="auto"/>
        <w:ind w:left="1097"/>
        <w:rPr>
          <w:rFonts w:ascii="Times New Roman" w:hAnsi="Times New Roman" w:cs="Times New Roman"/>
          <w:sz w:val="24"/>
          <w:szCs w:val="24"/>
        </w:rPr>
      </w:pPr>
      <w:r w:rsidRPr="00481CC8">
        <w:rPr>
          <w:rFonts w:ascii="Times New Roman" w:hAnsi="Times New Roman" w:cs="Times New Roman"/>
          <w:sz w:val="24"/>
          <w:szCs w:val="24"/>
        </w:rPr>
        <w:t>Pendataan</w:t>
      </w:r>
      <w:r w:rsidRPr="00481CC8">
        <w:rPr>
          <w:rFonts w:ascii="Times New Roman" w:hAnsi="Times New Roman" w:cs="Times New Roman"/>
          <w:spacing w:val="-9"/>
          <w:sz w:val="24"/>
          <w:szCs w:val="24"/>
        </w:rPr>
        <w:t xml:space="preserve"> </w:t>
      </w:r>
      <w:r w:rsidRPr="00481CC8">
        <w:rPr>
          <w:rFonts w:ascii="Times New Roman" w:hAnsi="Times New Roman" w:cs="Times New Roman"/>
          <w:sz w:val="24"/>
          <w:szCs w:val="24"/>
        </w:rPr>
        <w:t>ibu</w:t>
      </w:r>
      <w:r w:rsidRPr="00481CC8">
        <w:rPr>
          <w:rFonts w:ascii="Times New Roman" w:hAnsi="Times New Roman" w:cs="Times New Roman"/>
          <w:spacing w:val="-7"/>
          <w:sz w:val="24"/>
          <w:szCs w:val="24"/>
        </w:rPr>
        <w:t xml:space="preserve"> </w:t>
      </w:r>
      <w:r w:rsidRPr="00481CC8">
        <w:rPr>
          <w:rFonts w:ascii="Times New Roman" w:hAnsi="Times New Roman" w:cs="Times New Roman"/>
          <w:sz w:val="24"/>
          <w:szCs w:val="24"/>
        </w:rPr>
        <w:t>hamil</w:t>
      </w:r>
      <w:r w:rsidRPr="00481CC8">
        <w:rPr>
          <w:rFonts w:ascii="Times New Roman" w:hAnsi="Times New Roman" w:cs="Times New Roman"/>
          <w:spacing w:val="-7"/>
          <w:sz w:val="24"/>
          <w:szCs w:val="24"/>
        </w:rPr>
        <w:t xml:space="preserve"> </w:t>
      </w:r>
      <w:r w:rsidRPr="00481CC8">
        <w:rPr>
          <w:rFonts w:ascii="Times New Roman" w:hAnsi="Times New Roman" w:cs="Times New Roman"/>
          <w:sz w:val="24"/>
          <w:szCs w:val="24"/>
        </w:rPr>
        <w:t>dan</w:t>
      </w:r>
      <w:r w:rsidRPr="00481CC8">
        <w:rPr>
          <w:rFonts w:ascii="Times New Roman" w:hAnsi="Times New Roman" w:cs="Times New Roman"/>
          <w:spacing w:val="-7"/>
          <w:sz w:val="24"/>
          <w:szCs w:val="24"/>
        </w:rPr>
        <w:t xml:space="preserve"> </w:t>
      </w:r>
      <w:r w:rsidRPr="00481CC8">
        <w:rPr>
          <w:rFonts w:ascii="Times New Roman" w:hAnsi="Times New Roman" w:cs="Times New Roman"/>
          <w:sz w:val="24"/>
          <w:szCs w:val="24"/>
        </w:rPr>
        <w:t>beresiko</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stunting</w:t>
      </w:r>
      <w:r w:rsidRPr="00481CC8">
        <w:rPr>
          <w:rFonts w:ascii="Times New Roman" w:hAnsi="Times New Roman" w:cs="Times New Roman"/>
          <w:spacing w:val="-7"/>
          <w:sz w:val="24"/>
          <w:szCs w:val="24"/>
        </w:rPr>
        <w:t xml:space="preserve"> </w:t>
      </w:r>
      <w:r w:rsidRPr="00481CC8">
        <w:rPr>
          <w:rFonts w:ascii="Times New Roman" w:hAnsi="Times New Roman" w:cs="Times New Roman"/>
          <w:sz w:val="24"/>
          <w:szCs w:val="24"/>
        </w:rPr>
        <w:t>terkait</w:t>
      </w:r>
      <w:r w:rsidRPr="00481CC8">
        <w:rPr>
          <w:rFonts w:ascii="Times New Roman" w:hAnsi="Times New Roman" w:cs="Times New Roman"/>
          <w:spacing w:val="-5"/>
          <w:sz w:val="24"/>
          <w:szCs w:val="24"/>
        </w:rPr>
        <w:t xml:space="preserve"> </w:t>
      </w:r>
      <w:r w:rsidRPr="00481CC8">
        <w:rPr>
          <w:rFonts w:ascii="Times New Roman" w:hAnsi="Times New Roman" w:cs="Times New Roman"/>
          <w:sz w:val="24"/>
          <w:szCs w:val="24"/>
        </w:rPr>
        <w:t>kepemilikan</w:t>
      </w:r>
      <w:r w:rsidRPr="00481CC8">
        <w:rPr>
          <w:rFonts w:ascii="Times New Roman" w:hAnsi="Times New Roman" w:cs="Times New Roman"/>
          <w:spacing w:val="-9"/>
          <w:sz w:val="24"/>
          <w:szCs w:val="24"/>
        </w:rPr>
        <w:t xml:space="preserve"> </w:t>
      </w:r>
      <w:r w:rsidRPr="00481CC8">
        <w:rPr>
          <w:rFonts w:ascii="Times New Roman" w:hAnsi="Times New Roman" w:cs="Times New Roman"/>
          <w:sz w:val="24"/>
          <w:szCs w:val="24"/>
        </w:rPr>
        <w:t>jaminan</w:t>
      </w:r>
      <w:r w:rsidRPr="00481CC8">
        <w:rPr>
          <w:rFonts w:ascii="Times New Roman" w:hAnsi="Times New Roman" w:cs="Times New Roman"/>
          <w:spacing w:val="-8"/>
          <w:sz w:val="24"/>
          <w:szCs w:val="24"/>
        </w:rPr>
        <w:t xml:space="preserve"> </w:t>
      </w:r>
      <w:r w:rsidRPr="00481CC8">
        <w:rPr>
          <w:rFonts w:ascii="Times New Roman" w:hAnsi="Times New Roman" w:cs="Times New Roman"/>
          <w:spacing w:val="-2"/>
          <w:sz w:val="24"/>
          <w:szCs w:val="24"/>
        </w:rPr>
        <w:t>kesehatan</w:t>
      </w:r>
    </w:p>
    <w:p w:rsidR="00B57FBC" w:rsidRPr="00481CC8" w:rsidRDefault="008E7CF6" w:rsidP="00481CC8">
      <w:pPr>
        <w:pStyle w:val="ListParagraph"/>
        <w:numPr>
          <w:ilvl w:val="0"/>
          <w:numId w:val="11"/>
        </w:numPr>
        <w:spacing w:before="0" w:line="360" w:lineRule="auto"/>
        <w:ind w:left="1097"/>
        <w:rPr>
          <w:rFonts w:ascii="Times New Roman" w:hAnsi="Times New Roman" w:cs="Times New Roman"/>
          <w:sz w:val="24"/>
          <w:szCs w:val="24"/>
        </w:rPr>
      </w:pPr>
      <w:r w:rsidRPr="00481CC8">
        <w:rPr>
          <w:rFonts w:ascii="Times New Roman" w:hAnsi="Times New Roman" w:cs="Times New Roman"/>
          <w:sz w:val="24"/>
          <w:szCs w:val="24"/>
        </w:rPr>
        <w:t>Mengumpulkan</w:t>
      </w:r>
      <w:r w:rsidRPr="00481CC8">
        <w:rPr>
          <w:rFonts w:ascii="Times New Roman" w:hAnsi="Times New Roman" w:cs="Times New Roman"/>
          <w:spacing w:val="40"/>
          <w:sz w:val="24"/>
          <w:szCs w:val="24"/>
        </w:rPr>
        <w:t xml:space="preserve"> </w:t>
      </w:r>
      <w:r w:rsidRPr="00481CC8">
        <w:rPr>
          <w:rFonts w:ascii="Times New Roman" w:hAnsi="Times New Roman" w:cs="Times New Roman"/>
          <w:sz w:val="24"/>
          <w:szCs w:val="24"/>
        </w:rPr>
        <w:t>pakaian</w:t>
      </w:r>
      <w:r w:rsidRPr="00481CC8">
        <w:rPr>
          <w:rFonts w:ascii="Times New Roman" w:hAnsi="Times New Roman" w:cs="Times New Roman"/>
          <w:spacing w:val="40"/>
          <w:sz w:val="24"/>
          <w:szCs w:val="24"/>
        </w:rPr>
        <w:t xml:space="preserve"> </w:t>
      </w:r>
      <w:r w:rsidRPr="00481CC8">
        <w:rPr>
          <w:rFonts w:ascii="Times New Roman" w:hAnsi="Times New Roman" w:cs="Times New Roman"/>
          <w:sz w:val="24"/>
          <w:szCs w:val="24"/>
        </w:rPr>
        <w:t>layak</w:t>
      </w:r>
      <w:r w:rsidRPr="00481CC8">
        <w:rPr>
          <w:rFonts w:ascii="Times New Roman" w:hAnsi="Times New Roman" w:cs="Times New Roman"/>
          <w:spacing w:val="40"/>
          <w:sz w:val="24"/>
          <w:szCs w:val="24"/>
        </w:rPr>
        <w:t xml:space="preserve"> </w:t>
      </w:r>
      <w:r w:rsidRPr="00481CC8">
        <w:rPr>
          <w:rFonts w:ascii="Times New Roman" w:hAnsi="Times New Roman" w:cs="Times New Roman"/>
          <w:sz w:val="24"/>
          <w:szCs w:val="24"/>
        </w:rPr>
        <w:t>pakai</w:t>
      </w:r>
      <w:r w:rsidRPr="00481CC8">
        <w:rPr>
          <w:rFonts w:ascii="Times New Roman" w:hAnsi="Times New Roman" w:cs="Times New Roman"/>
          <w:spacing w:val="40"/>
          <w:sz w:val="24"/>
          <w:szCs w:val="24"/>
        </w:rPr>
        <w:t xml:space="preserve"> </w:t>
      </w:r>
      <w:r w:rsidRPr="00481CC8">
        <w:rPr>
          <w:rFonts w:ascii="Times New Roman" w:hAnsi="Times New Roman" w:cs="Times New Roman"/>
          <w:sz w:val="24"/>
          <w:szCs w:val="24"/>
        </w:rPr>
        <w:t>untuk</w:t>
      </w:r>
      <w:r w:rsidRPr="00481CC8">
        <w:rPr>
          <w:rFonts w:ascii="Times New Roman" w:hAnsi="Times New Roman" w:cs="Times New Roman"/>
          <w:spacing w:val="40"/>
          <w:sz w:val="24"/>
          <w:szCs w:val="24"/>
        </w:rPr>
        <w:t xml:space="preserve"> </w:t>
      </w:r>
      <w:r w:rsidRPr="00481CC8">
        <w:rPr>
          <w:rFonts w:ascii="Times New Roman" w:hAnsi="Times New Roman" w:cs="Times New Roman"/>
          <w:sz w:val="24"/>
          <w:szCs w:val="24"/>
        </w:rPr>
        <w:t>dijual</w:t>
      </w:r>
      <w:r w:rsidRPr="00481CC8">
        <w:rPr>
          <w:rFonts w:ascii="Times New Roman" w:hAnsi="Times New Roman" w:cs="Times New Roman"/>
          <w:spacing w:val="40"/>
          <w:sz w:val="24"/>
          <w:szCs w:val="24"/>
        </w:rPr>
        <w:t xml:space="preserve"> </w:t>
      </w:r>
      <w:r w:rsidRPr="00481CC8">
        <w:rPr>
          <w:rFonts w:ascii="Times New Roman" w:hAnsi="Times New Roman" w:cs="Times New Roman"/>
          <w:sz w:val="24"/>
          <w:szCs w:val="24"/>
        </w:rPr>
        <w:t>dan</w:t>
      </w:r>
      <w:r w:rsidRPr="00481CC8">
        <w:rPr>
          <w:rFonts w:ascii="Times New Roman" w:hAnsi="Times New Roman" w:cs="Times New Roman"/>
          <w:spacing w:val="40"/>
          <w:sz w:val="24"/>
          <w:szCs w:val="24"/>
        </w:rPr>
        <w:t xml:space="preserve"> </w:t>
      </w:r>
      <w:r w:rsidRPr="00481CC8">
        <w:rPr>
          <w:rFonts w:ascii="Times New Roman" w:hAnsi="Times New Roman" w:cs="Times New Roman"/>
          <w:sz w:val="24"/>
          <w:szCs w:val="24"/>
        </w:rPr>
        <w:t>uangnya</w:t>
      </w:r>
      <w:r w:rsidRPr="00481CC8">
        <w:rPr>
          <w:rFonts w:ascii="Times New Roman" w:hAnsi="Times New Roman" w:cs="Times New Roman"/>
          <w:spacing w:val="40"/>
          <w:sz w:val="24"/>
          <w:szCs w:val="24"/>
        </w:rPr>
        <w:t xml:space="preserve"> </w:t>
      </w:r>
      <w:r w:rsidRPr="00481CC8">
        <w:rPr>
          <w:rFonts w:ascii="Times New Roman" w:hAnsi="Times New Roman" w:cs="Times New Roman"/>
          <w:sz w:val="24"/>
          <w:szCs w:val="24"/>
        </w:rPr>
        <w:t>dilakukan</w:t>
      </w:r>
      <w:r w:rsidRPr="00481CC8">
        <w:rPr>
          <w:rFonts w:ascii="Times New Roman" w:hAnsi="Times New Roman" w:cs="Times New Roman"/>
          <w:spacing w:val="40"/>
          <w:sz w:val="24"/>
          <w:szCs w:val="24"/>
        </w:rPr>
        <w:t xml:space="preserve"> </w:t>
      </w:r>
      <w:r w:rsidRPr="00481CC8">
        <w:rPr>
          <w:rFonts w:ascii="Times New Roman" w:hAnsi="Times New Roman" w:cs="Times New Roman"/>
          <w:sz w:val="24"/>
          <w:szCs w:val="24"/>
        </w:rPr>
        <w:t>donasi</w:t>
      </w:r>
      <w:r w:rsidRPr="00481CC8">
        <w:rPr>
          <w:rFonts w:ascii="Times New Roman" w:hAnsi="Times New Roman" w:cs="Times New Roman"/>
          <w:spacing w:val="40"/>
          <w:sz w:val="24"/>
          <w:szCs w:val="24"/>
        </w:rPr>
        <w:t xml:space="preserve"> </w:t>
      </w:r>
      <w:r w:rsidRPr="00481CC8">
        <w:rPr>
          <w:rFonts w:ascii="Times New Roman" w:hAnsi="Times New Roman" w:cs="Times New Roman"/>
          <w:sz w:val="24"/>
          <w:szCs w:val="24"/>
        </w:rPr>
        <w:t>bantuan kepada keluarga beresiko stunting yang tidak mampu</w:t>
      </w:r>
    </w:p>
    <w:p w:rsidR="00B57FBC" w:rsidRPr="002056EB" w:rsidRDefault="008E7CF6" w:rsidP="00481CC8">
      <w:pPr>
        <w:pStyle w:val="ListParagraph"/>
        <w:numPr>
          <w:ilvl w:val="0"/>
          <w:numId w:val="8"/>
        </w:numPr>
        <w:spacing w:before="0" w:line="360" w:lineRule="auto"/>
        <w:rPr>
          <w:rFonts w:ascii="Times New Roman" w:hAnsi="Times New Roman" w:cs="Times New Roman"/>
          <w:b/>
          <w:sz w:val="24"/>
          <w:szCs w:val="24"/>
        </w:rPr>
      </w:pPr>
      <w:r w:rsidRPr="002056EB">
        <w:rPr>
          <w:rFonts w:ascii="Times New Roman" w:hAnsi="Times New Roman" w:cs="Times New Roman"/>
          <w:b/>
          <w:sz w:val="24"/>
          <w:szCs w:val="24"/>
        </w:rPr>
        <w:t>PERLINDUNGAN</w:t>
      </w:r>
    </w:p>
    <w:p w:rsidR="00481CC8" w:rsidRPr="00481CC8" w:rsidRDefault="008E7CF6" w:rsidP="00481CC8">
      <w:pPr>
        <w:pStyle w:val="ListParagraph"/>
        <w:numPr>
          <w:ilvl w:val="0"/>
          <w:numId w:val="12"/>
        </w:numPr>
        <w:spacing w:before="0" w:line="360" w:lineRule="auto"/>
        <w:ind w:left="1097"/>
        <w:rPr>
          <w:rFonts w:ascii="Times New Roman" w:hAnsi="Times New Roman" w:cs="Times New Roman"/>
          <w:sz w:val="24"/>
          <w:szCs w:val="24"/>
        </w:rPr>
      </w:pPr>
      <w:r w:rsidRPr="00481CC8">
        <w:rPr>
          <w:rFonts w:ascii="Times New Roman" w:hAnsi="Times New Roman" w:cs="Times New Roman"/>
          <w:sz w:val="24"/>
          <w:szCs w:val="24"/>
        </w:rPr>
        <w:t>Sosialisasi</w:t>
      </w:r>
      <w:r w:rsidRPr="00481CC8">
        <w:rPr>
          <w:rFonts w:ascii="Times New Roman" w:hAnsi="Times New Roman" w:cs="Times New Roman"/>
          <w:spacing w:val="-8"/>
          <w:sz w:val="24"/>
          <w:szCs w:val="24"/>
        </w:rPr>
        <w:t xml:space="preserve"> </w:t>
      </w:r>
      <w:r w:rsidRPr="00481CC8">
        <w:rPr>
          <w:rFonts w:ascii="Times New Roman" w:hAnsi="Times New Roman" w:cs="Times New Roman"/>
          <w:sz w:val="24"/>
          <w:szCs w:val="24"/>
        </w:rPr>
        <w:t>pendewasaan</w:t>
      </w:r>
      <w:r w:rsidRPr="00481CC8">
        <w:rPr>
          <w:rFonts w:ascii="Times New Roman" w:hAnsi="Times New Roman" w:cs="Times New Roman"/>
          <w:spacing w:val="-10"/>
          <w:sz w:val="24"/>
          <w:szCs w:val="24"/>
        </w:rPr>
        <w:t xml:space="preserve"> </w:t>
      </w:r>
      <w:r w:rsidRPr="00481CC8">
        <w:rPr>
          <w:rFonts w:ascii="Times New Roman" w:hAnsi="Times New Roman" w:cs="Times New Roman"/>
          <w:spacing w:val="-2"/>
          <w:sz w:val="24"/>
          <w:szCs w:val="24"/>
        </w:rPr>
        <w:t>perkawinan,</w:t>
      </w:r>
    </w:p>
    <w:p w:rsidR="00481CC8" w:rsidRPr="00481CC8" w:rsidRDefault="008E7CF6" w:rsidP="00481CC8">
      <w:pPr>
        <w:pStyle w:val="ListParagraph"/>
        <w:numPr>
          <w:ilvl w:val="0"/>
          <w:numId w:val="12"/>
        </w:numPr>
        <w:spacing w:before="0" w:line="360" w:lineRule="auto"/>
        <w:ind w:left="1097"/>
        <w:rPr>
          <w:rFonts w:ascii="Times New Roman" w:hAnsi="Times New Roman" w:cs="Times New Roman"/>
          <w:sz w:val="24"/>
          <w:szCs w:val="24"/>
        </w:rPr>
      </w:pPr>
      <w:r w:rsidRPr="00481CC8">
        <w:rPr>
          <w:rFonts w:ascii="Times New Roman" w:hAnsi="Times New Roman" w:cs="Times New Roman"/>
          <w:sz w:val="24"/>
          <w:szCs w:val="24"/>
        </w:rPr>
        <w:t>Sosialisasi</w:t>
      </w:r>
      <w:r w:rsidRPr="00481CC8">
        <w:rPr>
          <w:rFonts w:ascii="Times New Roman" w:hAnsi="Times New Roman" w:cs="Times New Roman"/>
          <w:spacing w:val="-5"/>
          <w:sz w:val="24"/>
          <w:szCs w:val="24"/>
        </w:rPr>
        <w:t xml:space="preserve"> </w:t>
      </w:r>
      <w:r w:rsidRPr="00481CC8">
        <w:rPr>
          <w:rFonts w:ascii="Times New Roman" w:hAnsi="Times New Roman" w:cs="Times New Roman"/>
          <w:sz w:val="24"/>
          <w:szCs w:val="24"/>
        </w:rPr>
        <w:t>UU</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KDRT</w:t>
      </w:r>
      <w:r w:rsidRPr="00481CC8">
        <w:rPr>
          <w:rFonts w:ascii="Times New Roman" w:hAnsi="Times New Roman" w:cs="Times New Roman"/>
          <w:spacing w:val="-5"/>
          <w:sz w:val="24"/>
          <w:szCs w:val="24"/>
        </w:rPr>
        <w:t xml:space="preserve"> </w:t>
      </w:r>
      <w:r w:rsidRPr="00481CC8">
        <w:rPr>
          <w:rFonts w:ascii="Times New Roman" w:hAnsi="Times New Roman" w:cs="Times New Roman"/>
          <w:sz w:val="24"/>
          <w:szCs w:val="24"/>
        </w:rPr>
        <w:t>dan</w:t>
      </w:r>
      <w:r w:rsidRPr="00481CC8">
        <w:rPr>
          <w:rFonts w:ascii="Times New Roman" w:hAnsi="Times New Roman" w:cs="Times New Roman"/>
          <w:spacing w:val="-6"/>
          <w:sz w:val="24"/>
          <w:szCs w:val="24"/>
        </w:rPr>
        <w:t xml:space="preserve"> </w:t>
      </w:r>
      <w:r w:rsidRPr="00481CC8">
        <w:rPr>
          <w:rFonts w:ascii="Times New Roman" w:hAnsi="Times New Roman" w:cs="Times New Roman"/>
          <w:sz w:val="24"/>
          <w:szCs w:val="24"/>
        </w:rPr>
        <w:t>Ketahanan</w:t>
      </w:r>
      <w:r w:rsidRPr="00481CC8">
        <w:rPr>
          <w:rFonts w:ascii="Times New Roman" w:hAnsi="Times New Roman" w:cs="Times New Roman"/>
          <w:spacing w:val="-4"/>
          <w:sz w:val="24"/>
          <w:szCs w:val="24"/>
        </w:rPr>
        <w:t xml:space="preserve"> </w:t>
      </w:r>
      <w:r w:rsidRPr="00481CC8">
        <w:rPr>
          <w:rFonts w:ascii="Times New Roman" w:hAnsi="Times New Roman" w:cs="Times New Roman"/>
          <w:spacing w:val="-2"/>
          <w:sz w:val="24"/>
          <w:szCs w:val="24"/>
        </w:rPr>
        <w:t>Keluarga</w:t>
      </w:r>
    </w:p>
    <w:p w:rsidR="00B57FBC" w:rsidRPr="00481CC8" w:rsidRDefault="008E7CF6" w:rsidP="00481CC8">
      <w:pPr>
        <w:pStyle w:val="ListParagraph"/>
        <w:numPr>
          <w:ilvl w:val="0"/>
          <w:numId w:val="12"/>
        </w:numPr>
        <w:spacing w:before="0" w:line="360" w:lineRule="auto"/>
        <w:ind w:left="1097"/>
        <w:rPr>
          <w:rFonts w:ascii="Times New Roman" w:hAnsi="Times New Roman" w:cs="Times New Roman"/>
          <w:sz w:val="24"/>
          <w:szCs w:val="24"/>
        </w:rPr>
      </w:pPr>
      <w:r w:rsidRPr="00481CC8">
        <w:rPr>
          <w:rFonts w:ascii="Times New Roman" w:hAnsi="Times New Roman" w:cs="Times New Roman"/>
          <w:sz w:val="24"/>
          <w:szCs w:val="24"/>
        </w:rPr>
        <w:t>Sosialisasi</w:t>
      </w:r>
      <w:r w:rsidRPr="00481CC8">
        <w:rPr>
          <w:rFonts w:ascii="Times New Roman" w:hAnsi="Times New Roman" w:cs="Times New Roman"/>
          <w:spacing w:val="-8"/>
          <w:sz w:val="24"/>
          <w:szCs w:val="24"/>
        </w:rPr>
        <w:t xml:space="preserve"> </w:t>
      </w:r>
      <w:r w:rsidRPr="00481CC8">
        <w:rPr>
          <w:rFonts w:ascii="Times New Roman" w:hAnsi="Times New Roman" w:cs="Times New Roman"/>
          <w:sz w:val="24"/>
          <w:szCs w:val="24"/>
        </w:rPr>
        <w:t>kesehatan</w:t>
      </w:r>
      <w:r w:rsidRPr="00481CC8">
        <w:rPr>
          <w:rFonts w:ascii="Times New Roman" w:hAnsi="Times New Roman" w:cs="Times New Roman"/>
          <w:spacing w:val="-6"/>
          <w:sz w:val="24"/>
          <w:szCs w:val="24"/>
        </w:rPr>
        <w:t xml:space="preserve"> </w:t>
      </w:r>
      <w:r w:rsidRPr="00481CC8">
        <w:rPr>
          <w:rFonts w:ascii="Times New Roman" w:hAnsi="Times New Roman" w:cs="Times New Roman"/>
          <w:sz w:val="24"/>
          <w:szCs w:val="24"/>
        </w:rPr>
        <w:t>mental</w:t>
      </w:r>
      <w:r w:rsidRPr="00481CC8">
        <w:rPr>
          <w:rFonts w:ascii="Times New Roman" w:hAnsi="Times New Roman" w:cs="Times New Roman"/>
          <w:spacing w:val="-3"/>
          <w:sz w:val="24"/>
          <w:szCs w:val="24"/>
        </w:rPr>
        <w:t xml:space="preserve"> </w:t>
      </w:r>
      <w:r w:rsidRPr="00481CC8">
        <w:rPr>
          <w:rFonts w:ascii="Times New Roman" w:hAnsi="Times New Roman" w:cs="Times New Roman"/>
          <w:sz w:val="24"/>
          <w:szCs w:val="24"/>
        </w:rPr>
        <w:t>pada</w:t>
      </w:r>
      <w:r w:rsidRPr="00481CC8">
        <w:rPr>
          <w:rFonts w:ascii="Times New Roman" w:hAnsi="Times New Roman" w:cs="Times New Roman"/>
          <w:spacing w:val="-3"/>
          <w:sz w:val="24"/>
          <w:szCs w:val="24"/>
        </w:rPr>
        <w:t xml:space="preserve"> </w:t>
      </w:r>
      <w:r w:rsidRPr="00481CC8">
        <w:rPr>
          <w:rFonts w:ascii="Times New Roman" w:hAnsi="Times New Roman" w:cs="Times New Roman"/>
          <w:sz w:val="24"/>
          <w:szCs w:val="24"/>
        </w:rPr>
        <w:t>wanita,</w:t>
      </w:r>
      <w:r w:rsidRPr="00481CC8">
        <w:rPr>
          <w:rFonts w:ascii="Times New Roman" w:hAnsi="Times New Roman" w:cs="Times New Roman"/>
          <w:spacing w:val="-6"/>
          <w:sz w:val="24"/>
          <w:szCs w:val="24"/>
        </w:rPr>
        <w:t xml:space="preserve"> </w:t>
      </w:r>
      <w:r w:rsidRPr="00481CC8">
        <w:rPr>
          <w:rFonts w:ascii="Times New Roman" w:hAnsi="Times New Roman" w:cs="Times New Roman"/>
          <w:sz w:val="24"/>
          <w:szCs w:val="24"/>
        </w:rPr>
        <w:t>pasaca</w:t>
      </w:r>
      <w:r w:rsidRPr="00481CC8">
        <w:rPr>
          <w:rFonts w:ascii="Times New Roman" w:hAnsi="Times New Roman" w:cs="Times New Roman"/>
          <w:spacing w:val="-3"/>
          <w:sz w:val="24"/>
          <w:szCs w:val="24"/>
        </w:rPr>
        <w:t xml:space="preserve"> </w:t>
      </w:r>
      <w:r w:rsidRPr="00481CC8">
        <w:rPr>
          <w:rFonts w:ascii="Times New Roman" w:hAnsi="Times New Roman" w:cs="Times New Roman"/>
          <w:sz w:val="24"/>
          <w:szCs w:val="24"/>
        </w:rPr>
        <w:t>salin</w:t>
      </w:r>
      <w:r w:rsidRPr="00481CC8">
        <w:rPr>
          <w:rFonts w:ascii="Times New Roman" w:hAnsi="Times New Roman" w:cs="Times New Roman"/>
          <w:spacing w:val="-5"/>
          <w:sz w:val="24"/>
          <w:szCs w:val="24"/>
        </w:rPr>
        <w:t xml:space="preserve"> </w:t>
      </w:r>
      <w:r w:rsidRPr="00481CC8">
        <w:rPr>
          <w:rFonts w:ascii="Times New Roman" w:hAnsi="Times New Roman" w:cs="Times New Roman"/>
          <w:sz w:val="24"/>
          <w:szCs w:val="24"/>
        </w:rPr>
        <w:t>dan</w:t>
      </w:r>
      <w:r w:rsidRPr="00481CC8">
        <w:rPr>
          <w:rFonts w:ascii="Times New Roman" w:hAnsi="Times New Roman" w:cs="Times New Roman"/>
          <w:spacing w:val="-4"/>
          <w:sz w:val="24"/>
          <w:szCs w:val="24"/>
        </w:rPr>
        <w:t xml:space="preserve"> </w:t>
      </w:r>
      <w:r w:rsidRPr="00481CC8">
        <w:rPr>
          <w:rFonts w:ascii="Times New Roman" w:hAnsi="Times New Roman" w:cs="Times New Roman"/>
          <w:spacing w:val="-2"/>
          <w:sz w:val="24"/>
          <w:szCs w:val="24"/>
        </w:rPr>
        <w:t>remaja</w:t>
      </w:r>
    </w:p>
    <w:p w:rsidR="00B57FBC" w:rsidRPr="002056EB" w:rsidRDefault="008E7CF6" w:rsidP="00481CC8">
      <w:pPr>
        <w:pStyle w:val="ListParagraph"/>
        <w:numPr>
          <w:ilvl w:val="0"/>
          <w:numId w:val="8"/>
        </w:numPr>
        <w:spacing w:before="0" w:line="360" w:lineRule="auto"/>
        <w:rPr>
          <w:rFonts w:ascii="Times New Roman" w:hAnsi="Times New Roman" w:cs="Times New Roman"/>
          <w:b/>
          <w:sz w:val="24"/>
          <w:szCs w:val="24"/>
        </w:rPr>
      </w:pPr>
      <w:r w:rsidRPr="002056EB">
        <w:rPr>
          <w:rFonts w:ascii="Times New Roman" w:hAnsi="Times New Roman" w:cs="Times New Roman"/>
          <w:b/>
          <w:spacing w:val="-2"/>
          <w:sz w:val="24"/>
          <w:szCs w:val="24"/>
        </w:rPr>
        <w:t>PENDIDIKAN</w:t>
      </w:r>
    </w:p>
    <w:p w:rsidR="00481CC8" w:rsidRDefault="008E7CF6" w:rsidP="00481CC8">
      <w:pPr>
        <w:pStyle w:val="ListParagraph"/>
        <w:numPr>
          <w:ilvl w:val="0"/>
          <w:numId w:val="13"/>
        </w:numPr>
        <w:spacing w:before="0" w:line="360" w:lineRule="auto"/>
        <w:ind w:left="1097"/>
        <w:rPr>
          <w:rFonts w:ascii="Times New Roman" w:hAnsi="Times New Roman" w:cs="Times New Roman"/>
          <w:sz w:val="24"/>
          <w:szCs w:val="24"/>
        </w:rPr>
      </w:pPr>
      <w:r w:rsidRPr="00481CC8">
        <w:rPr>
          <w:rFonts w:ascii="Times New Roman" w:hAnsi="Times New Roman" w:cs="Times New Roman"/>
          <w:sz w:val="24"/>
          <w:szCs w:val="24"/>
        </w:rPr>
        <w:t>Meningkatkan keterampilan bagi yang belum punya pekerjaan Contoh : Pelatihan memasak MP ASI berkualitas, batik cap dari tanaman, dan pertanian</w:t>
      </w:r>
    </w:p>
    <w:p w:rsidR="00481CC8" w:rsidRDefault="008E7CF6" w:rsidP="00481CC8">
      <w:pPr>
        <w:pStyle w:val="ListParagraph"/>
        <w:numPr>
          <w:ilvl w:val="0"/>
          <w:numId w:val="13"/>
        </w:numPr>
        <w:spacing w:before="0" w:line="360" w:lineRule="auto"/>
        <w:ind w:left="1097"/>
        <w:rPr>
          <w:rFonts w:ascii="Times New Roman" w:hAnsi="Times New Roman" w:cs="Times New Roman"/>
          <w:sz w:val="24"/>
          <w:szCs w:val="24"/>
        </w:rPr>
      </w:pPr>
      <w:r w:rsidRPr="00481CC8">
        <w:rPr>
          <w:rFonts w:ascii="Times New Roman" w:hAnsi="Times New Roman" w:cs="Times New Roman"/>
          <w:sz w:val="24"/>
          <w:szCs w:val="24"/>
        </w:rPr>
        <w:t>Bagi usia SMP bisa melanjutkan ke SMA tanpa biaya bekerjasama dengan PKK Pokja 2 dan</w:t>
      </w:r>
      <w:r w:rsidRPr="00481CC8">
        <w:rPr>
          <w:rFonts w:ascii="Times New Roman" w:hAnsi="Times New Roman" w:cs="Times New Roman"/>
          <w:spacing w:val="80"/>
          <w:sz w:val="24"/>
          <w:szCs w:val="24"/>
        </w:rPr>
        <w:t xml:space="preserve"> </w:t>
      </w:r>
      <w:r w:rsidRPr="00481CC8">
        <w:rPr>
          <w:rFonts w:ascii="Times New Roman" w:hAnsi="Times New Roman" w:cs="Times New Roman"/>
          <w:sz w:val="24"/>
          <w:szCs w:val="24"/>
        </w:rPr>
        <w:t>Dindik Wangon.</w:t>
      </w:r>
    </w:p>
    <w:p w:rsidR="00B57FBC" w:rsidRPr="00481CC8" w:rsidRDefault="008E7CF6" w:rsidP="00481CC8">
      <w:pPr>
        <w:pStyle w:val="ListParagraph"/>
        <w:numPr>
          <w:ilvl w:val="0"/>
          <w:numId w:val="13"/>
        </w:numPr>
        <w:spacing w:before="0" w:line="360" w:lineRule="auto"/>
        <w:ind w:left="1097"/>
        <w:rPr>
          <w:rFonts w:ascii="Times New Roman" w:hAnsi="Times New Roman" w:cs="Times New Roman"/>
          <w:sz w:val="24"/>
          <w:szCs w:val="24"/>
        </w:rPr>
      </w:pPr>
      <w:r w:rsidRPr="00481CC8">
        <w:rPr>
          <w:rFonts w:ascii="Times New Roman" w:hAnsi="Times New Roman" w:cs="Times New Roman"/>
          <w:spacing w:val="-2"/>
          <w:sz w:val="24"/>
          <w:szCs w:val="24"/>
        </w:rPr>
        <w:t>Pendidikan</w:t>
      </w:r>
      <w:r w:rsidRPr="00481CC8">
        <w:rPr>
          <w:rFonts w:ascii="Times New Roman" w:hAnsi="Times New Roman" w:cs="Times New Roman"/>
          <w:spacing w:val="11"/>
          <w:sz w:val="24"/>
          <w:szCs w:val="24"/>
        </w:rPr>
        <w:t xml:space="preserve"> </w:t>
      </w:r>
      <w:r w:rsidRPr="00481CC8">
        <w:rPr>
          <w:rFonts w:ascii="Times New Roman" w:hAnsi="Times New Roman" w:cs="Times New Roman"/>
          <w:spacing w:val="-2"/>
          <w:sz w:val="24"/>
          <w:szCs w:val="24"/>
        </w:rPr>
        <w:t>bersih-bersih</w:t>
      </w:r>
      <w:r w:rsidRPr="00481CC8">
        <w:rPr>
          <w:rFonts w:ascii="Times New Roman" w:hAnsi="Times New Roman" w:cs="Times New Roman"/>
          <w:spacing w:val="10"/>
          <w:sz w:val="24"/>
          <w:szCs w:val="24"/>
        </w:rPr>
        <w:t xml:space="preserve"> </w:t>
      </w:r>
      <w:r w:rsidRPr="00481CC8">
        <w:rPr>
          <w:rFonts w:ascii="Times New Roman" w:hAnsi="Times New Roman" w:cs="Times New Roman"/>
          <w:spacing w:val="-2"/>
          <w:sz w:val="24"/>
          <w:szCs w:val="24"/>
        </w:rPr>
        <w:t>lingkungan</w:t>
      </w:r>
    </w:p>
    <w:p w:rsidR="00B57FBC" w:rsidRPr="002056EB" w:rsidRDefault="008E7CF6" w:rsidP="00481CC8">
      <w:pPr>
        <w:pStyle w:val="ListParagraph"/>
        <w:numPr>
          <w:ilvl w:val="0"/>
          <w:numId w:val="8"/>
        </w:numPr>
        <w:spacing w:before="0" w:line="360" w:lineRule="auto"/>
        <w:rPr>
          <w:rFonts w:ascii="Times New Roman" w:hAnsi="Times New Roman" w:cs="Times New Roman"/>
          <w:b/>
          <w:sz w:val="24"/>
          <w:szCs w:val="24"/>
        </w:rPr>
      </w:pPr>
      <w:r w:rsidRPr="002056EB">
        <w:rPr>
          <w:rFonts w:ascii="Times New Roman" w:hAnsi="Times New Roman" w:cs="Times New Roman"/>
          <w:b/>
          <w:spacing w:val="-2"/>
          <w:sz w:val="24"/>
          <w:szCs w:val="24"/>
        </w:rPr>
        <w:t>EKONOMI</w:t>
      </w:r>
    </w:p>
    <w:p w:rsidR="00481CC8" w:rsidRPr="00481CC8" w:rsidRDefault="008E7CF6" w:rsidP="00481CC8">
      <w:pPr>
        <w:pStyle w:val="ListParagraph"/>
        <w:numPr>
          <w:ilvl w:val="0"/>
          <w:numId w:val="14"/>
        </w:numPr>
        <w:spacing w:before="0" w:line="360" w:lineRule="auto"/>
        <w:ind w:left="1097"/>
        <w:rPr>
          <w:rFonts w:ascii="Times New Roman" w:hAnsi="Times New Roman" w:cs="Times New Roman"/>
          <w:sz w:val="24"/>
          <w:szCs w:val="24"/>
        </w:rPr>
      </w:pPr>
      <w:r w:rsidRPr="00481CC8">
        <w:rPr>
          <w:rFonts w:ascii="Times New Roman" w:hAnsi="Times New Roman" w:cs="Times New Roman"/>
          <w:sz w:val="24"/>
          <w:szCs w:val="24"/>
        </w:rPr>
        <w:t>Simpan</w:t>
      </w:r>
      <w:r w:rsidRPr="00481CC8">
        <w:rPr>
          <w:rFonts w:ascii="Times New Roman" w:hAnsi="Times New Roman" w:cs="Times New Roman"/>
          <w:spacing w:val="-5"/>
          <w:sz w:val="24"/>
          <w:szCs w:val="24"/>
        </w:rPr>
        <w:t xml:space="preserve"> </w:t>
      </w:r>
      <w:r w:rsidRPr="00481CC8">
        <w:rPr>
          <w:rFonts w:ascii="Times New Roman" w:hAnsi="Times New Roman" w:cs="Times New Roman"/>
          <w:sz w:val="24"/>
          <w:szCs w:val="24"/>
        </w:rPr>
        <w:t>pinjam</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di</w:t>
      </w:r>
      <w:r w:rsidRPr="00481CC8">
        <w:rPr>
          <w:rFonts w:ascii="Times New Roman" w:hAnsi="Times New Roman" w:cs="Times New Roman"/>
          <w:spacing w:val="-6"/>
          <w:sz w:val="24"/>
          <w:szCs w:val="24"/>
        </w:rPr>
        <w:t xml:space="preserve"> </w:t>
      </w:r>
      <w:r w:rsidRPr="00481CC8">
        <w:rPr>
          <w:rFonts w:ascii="Times New Roman" w:hAnsi="Times New Roman" w:cs="Times New Roman"/>
          <w:sz w:val="24"/>
          <w:szCs w:val="24"/>
        </w:rPr>
        <w:t>kelompok</w:t>
      </w:r>
      <w:r w:rsidRPr="00481CC8">
        <w:rPr>
          <w:rFonts w:ascii="Times New Roman" w:hAnsi="Times New Roman" w:cs="Times New Roman"/>
          <w:spacing w:val="-4"/>
          <w:sz w:val="24"/>
          <w:szCs w:val="24"/>
        </w:rPr>
        <w:t xml:space="preserve"> </w:t>
      </w:r>
      <w:r w:rsidRPr="00481CC8">
        <w:rPr>
          <w:rFonts w:ascii="Times New Roman" w:hAnsi="Times New Roman" w:cs="Times New Roman"/>
          <w:spacing w:val="-2"/>
          <w:sz w:val="24"/>
          <w:szCs w:val="24"/>
        </w:rPr>
        <w:t>UPPKA</w:t>
      </w:r>
    </w:p>
    <w:p w:rsidR="00481CC8" w:rsidRPr="00481CC8" w:rsidRDefault="008E7CF6" w:rsidP="00481CC8">
      <w:pPr>
        <w:pStyle w:val="ListParagraph"/>
        <w:numPr>
          <w:ilvl w:val="0"/>
          <w:numId w:val="14"/>
        </w:numPr>
        <w:spacing w:before="0" w:line="360" w:lineRule="auto"/>
        <w:ind w:left="1097"/>
        <w:rPr>
          <w:rFonts w:ascii="Times New Roman" w:hAnsi="Times New Roman" w:cs="Times New Roman"/>
          <w:sz w:val="24"/>
          <w:szCs w:val="24"/>
        </w:rPr>
      </w:pPr>
      <w:r w:rsidRPr="00481CC8">
        <w:rPr>
          <w:rFonts w:ascii="Times New Roman" w:hAnsi="Times New Roman" w:cs="Times New Roman"/>
          <w:sz w:val="24"/>
          <w:szCs w:val="24"/>
        </w:rPr>
        <w:t>Pembinaan</w:t>
      </w:r>
      <w:r w:rsidRPr="00481CC8">
        <w:rPr>
          <w:rFonts w:ascii="Times New Roman" w:hAnsi="Times New Roman" w:cs="Times New Roman"/>
          <w:spacing w:val="-7"/>
          <w:sz w:val="24"/>
          <w:szCs w:val="24"/>
        </w:rPr>
        <w:t xml:space="preserve"> </w:t>
      </w:r>
      <w:r w:rsidRPr="00481CC8">
        <w:rPr>
          <w:rFonts w:ascii="Times New Roman" w:hAnsi="Times New Roman" w:cs="Times New Roman"/>
          <w:sz w:val="24"/>
          <w:szCs w:val="24"/>
        </w:rPr>
        <w:t>usaha</w:t>
      </w:r>
      <w:r w:rsidRPr="00481CC8">
        <w:rPr>
          <w:rFonts w:ascii="Times New Roman" w:hAnsi="Times New Roman" w:cs="Times New Roman"/>
          <w:spacing w:val="-5"/>
          <w:sz w:val="24"/>
          <w:szCs w:val="24"/>
        </w:rPr>
        <w:t xml:space="preserve"> </w:t>
      </w:r>
      <w:r w:rsidRPr="00481CC8">
        <w:rPr>
          <w:rFonts w:ascii="Times New Roman" w:hAnsi="Times New Roman" w:cs="Times New Roman"/>
          <w:sz w:val="24"/>
          <w:szCs w:val="24"/>
        </w:rPr>
        <w:t>kecil</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keluarga</w:t>
      </w:r>
      <w:r w:rsidRPr="00481CC8">
        <w:rPr>
          <w:rFonts w:ascii="Times New Roman" w:hAnsi="Times New Roman" w:cs="Times New Roman"/>
          <w:spacing w:val="-5"/>
          <w:sz w:val="24"/>
          <w:szCs w:val="24"/>
        </w:rPr>
        <w:t xml:space="preserve"> </w:t>
      </w:r>
      <w:r w:rsidRPr="00481CC8">
        <w:rPr>
          <w:rFonts w:ascii="Times New Roman" w:hAnsi="Times New Roman" w:cs="Times New Roman"/>
          <w:sz w:val="24"/>
          <w:szCs w:val="24"/>
        </w:rPr>
        <w:t>/</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rumah</w:t>
      </w:r>
      <w:r w:rsidRPr="00481CC8">
        <w:rPr>
          <w:rFonts w:ascii="Times New Roman" w:hAnsi="Times New Roman" w:cs="Times New Roman"/>
          <w:spacing w:val="-5"/>
          <w:sz w:val="24"/>
          <w:szCs w:val="24"/>
        </w:rPr>
        <w:t xml:space="preserve"> </w:t>
      </w:r>
      <w:r w:rsidRPr="00481CC8">
        <w:rPr>
          <w:rFonts w:ascii="Times New Roman" w:hAnsi="Times New Roman" w:cs="Times New Roman"/>
          <w:spacing w:val="-2"/>
          <w:sz w:val="24"/>
          <w:szCs w:val="24"/>
        </w:rPr>
        <w:t>tangga</w:t>
      </w:r>
    </w:p>
    <w:p w:rsidR="00481CC8" w:rsidRPr="00481CC8" w:rsidRDefault="008E7CF6" w:rsidP="00481CC8">
      <w:pPr>
        <w:pStyle w:val="ListParagraph"/>
        <w:numPr>
          <w:ilvl w:val="0"/>
          <w:numId w:val="14"/>
        </w:numPr>
        <w:spacing w:before="0" w:line="360" w:lineRule="auto"/>
        <w:ind w:left="1097"/>
        <w:rPr>
          <w:rFonts w:ascii="Times New Roman" w:hAnsi="Times New Roman" w:cs="Times New Roman"/>
          <w:sz w:val="24"/>
          <w:szCs w:val="24"/>
        </w:rPr>
      </w:pPr>
      <w:r w:rsidRPr="00481CC8">
        <w:rPr>
          <w:rFonts w:ascii="Times New Roman" w:hAnsi="Times New Roman" w:cs="Times New Roman"/>
          <w:sz w:val="24"/>
          <w:szCs w:val="24"/>
        </w:rPr>
        <w:t>Pemanfaatan</w:t>
      </w:r>
      <w:r w:rsidRPr="00481CC8">
        <w:rPr>
          <w:rFonts w:ascii="Times New Roman" w:hAnsi="Times New Roman" w:cs="Times New Roman"/>
          <w:spacing w:val="-8"/>
          <w:sz w:val="24"/>
          <w:szCs w:val="24"/>
        </w:rPr>
        <w:t xml:space="preserve"> </w:t>
      </w:r>
      <w:r w:rsidRPr="00481CC8">
        <w:rPr>
          <w:rFonts w:ascii="Times New Roman" w:hAnsi="Times New Roman" w:cs="Times New Roman"/>
          <w:sz w:val="24"/>
          <w:szCs w:val="24"/>
        </w:rPr>
        <w:t>pekarangan</w:t>
      </w:r>
      <w:r w:rsidRPr="00481CC8">
        <w:rPr>
          <w:rFonts w:ascii="Times New Roman" w:hAnsi="Times New Roman" w:cs="Times New Roman"/>
          <w:spacing w:val="-6"/>
          <w:sz w:val="24"/>
          <w:szCs w:val="24"/>
        </w:rPr>
        <w:t xml:space="preserve"> </w:t>
      </w:r>
      <w:r w:rsidRPr="00481CC8">
        <w:rPr>
          <w:rFonts w:ascii="Times New Roman" w:hAnsi="Times New Roman" w:cs="Times New Roman"/>
          <w:sz w:val="24"/>
          <w:szCs w:val="24"/>
        </w:rPr>
        <w:t>rumah</w:t>
      </w:r>
      <w:r w:rsidRPr="00481CC8">
        <w:rPr>
          <w:rFonts w:ascii="Times New Roman" w:hAnsi="Times New Roman" w:cs="Times New Roman"/>
          <w:spacing w:val="-2"/>
          <w:sz w:val="24"/>
          <w:szCs w:val="24"/>
        </w:rPr>
        <w:t xml:space="preserve"> </w:t>
      </w:r>
      <w:r w:rsidRPr="00481CC8">
        <w:rPr>
          <w:rFonts w:ascii="Times New Roman" w:hAnsi="Times New Roman" w:cs="Times New Roman"/>
          <w:sz w:val="24"/>
          <w:szCs w:val="24"/>
        </w:rPr>
        <w:t>bekerjasama</w:t>
      </w:r>
      <w:r w:rsidRPr="00481CC8">
        <w:rPr>
          <w:rFonts w:ascii="Times New Roman" w:hAnsi="Times New Roman" w:cs="Times New Roman"/>
          <w:spacing w:val="-5"/>
          <w:sz w:val="24"/>
          <w:szCs w:val="24"/>
        </w:rPr>
        <w:t xml:space="preserve"> </w:t>
      </w:r>
      <w:r w:rsidRPr="00481CC8">
        <w:rPr>
          <w:rFonts w:ascii="Times New Roman" w:hAnsi="Times New Roman" w:cs="Times New Roman"/>
          <w:sz w:val="24"/>
          <w:szCs w:val="24"/>
        </w:rPr>
        <w:t>dengan</w:t>
      </w:r>
      <w:r w:rsidRPr="00481CC8">
        <w:rPr>
          <w:rFonts w:ascii="Times New Roman" w:hAnsi="Times New Roman" w:cs="Times New Roman"/>
          <w:spacing w:val="-6"/>
          <w:sz w:val="24"/>
          <w:szCs w:val="24"/>
        </w:rPr>
        <w:t xml:space="preserve"> </w:t>
      </w:r>
      <w:r w:rsidRPr="00481CC8">
        <w:rPr>
          <w:rFonts w:ascii="Times New Roman" w:hAnsi="Times New Roman" w:cs="Times New Roman"/>
          <w:sz w:val="24"/>
          <w:szCs w:val="24"/>
        </w:rPr>
        <w:t>PKK</w:t>
      </w:r>
      <w:r w:rsidRPr="00481CC8">
        <w:rPr>
          <w:rFonts w:ascii="Times New Roman" w:hAnsi="Times New Roman" w:cs="Times New Roman"/>
          <w:spacing w:val="-6"/>
          <w:sz w:val="24"/>
          <w:szCs w:val="24"/>
        </w:rPr>
        <w:t xml:space="preserve"> </w:t>
      </w:r>
      <w:r w:rsidRPr="00481CC8">
        <w:rPr>
          <w:rFonts w:ascii="Times New Roman" w:hAnsi="Times New Roman" w:cs="Times New Roman"/>
          <w:sz w:val="24"/>
          <w:szCs w:val="24"/>
        </w:rPr>
        <w:t>Pokja</w:t>
      </w:r>
      <w:r w:rsidRPr="00481CC8">
        <w:rPr>
          <w:rFonts w:ascii="Times New Roman" w:hAnsi="Times New Roman" w:cs="Times New Roman"/>
          <w:spacing w:val="-6"/>
          <w:sz w:val="24"/>
          <w:szCs w:val="24"/>
        </w:rPr>
        <w:t xml:space="preserve"> </w:t>
      </w:r>
      <w:r w:rsidRPr="00481CC8">
        <w:rPr>
          <w:rFonts w:ascii="Times New Roman" w:hAnsi="Times New Roman" w:cs="Times New Roman"/>
          <w:sz w:val="24"/>
          <w:szCs w:val="24"/>
        </w:rPr>
        <w:t>3</w:t>
      </w:r>
      <w:r w:rsidRPr="00481CC8">
        <w:rPr>
          <w:rFonts w:ascii="Times New Roman" w:hAnsi="Times New Roman" w:cs="Times New Roman"/>
          <w:spacing w:val="-5"/>
          <w:sz w:val="24"/>
          <w:szCs w:val="24"/>
        </w:rPr>
        <w:t xml:space="preserve"> </w:t>
      </w:r>
      <w:r w:rsidRPr="00481CC8">
        <w:rPr>
          <w:rFonts w:ascii="Times New Roman" w:hAnsi="Times New Roman" w:cs="Times New Roman"/>
          <w:sz w:val="24"/>
          <w:szCs w:val="24"/>
        </w:rPr>
        <w:t>dan</w:t>
      </w:r>
      <w:r w:rsidRPr="00481CC8">
        <w:rPr>
          <w:rFonts w:ascii="Times New Roman" w:hAnsi="Times New Roman" w:cs="Times New Roman"/>
          <w:spacing w:val="-6"/>
          <w:sz w:val="24"/>
          <w:szCs w:val="24"/>
        </w:rPr>
        <w:t xml:space="preserve"> </w:t>
      </w:r>
      <w:r w:rsidRPr="00481CC8">
        <w:rPr>
          <w:rFonts w:ascii="Times New Roman" w:hAnsi="Times New Roman" w:cs="Times New Roman"/>
          <w:spacing w:val="-5"/>
          <w:sz w:val="24"/>
          <w:szCs w:val="24"/>
        </w:rPr>
        <w:t>KWT</w:t>
      </w:r>
    </w:p>
    <w:p w:rsidR="00B57FBC" w:rsidRPr="00481CC8" w:rsidRDefault="008E7CF6" w:rsidP="00481CC8">
      <w:pPr>
        <w:pStyle w:val="ListParagraph"/>
        <w:numPr>
          <w:ilvl w:val="0"/>
          <w:numId w:val="14"/>
        </w:numPr>
        <w:spacing w:before="0" w:line="360" w:lineRule="auto"/>
        <w:ind w:left="1097"/>
        <w:rPr>
          <w:rFonts w:ascii="Times New Roman" w:hAnsi="Times New Roman" w:cs="Times New Roman"/>
          <w:sz w:val="24"/>
          <w:szCs w:val="24"/>
        </w:rPr>
      </w:pPr>
      <w:r w:rsidRPr="00481CC8">
        <w:rPr>
          <w:rFonts w:ascii="Times New Roman" w:hAnsi="Times New Roman" w:cs="Times New Roman"/>
          <w:sz w:val="24"/>
          <w:szCs w:val="24"/>
        </w:rPr>
        <w:t>Beternak</w:t>
      </w:r>
      <w:r w:rsidRPr="00481CC8">
        <w:rPr>
          <w:rFonts w:ascii="Times New Roman" w:hAnsi="Times New Roman" w:cs="Times New Roman"/>
          <w:spacing w:val="-3"/>
          <w:sz w:val="24"/>
          <w:szCs w:val="24"/>
        </w:rPr>
        <w:t xml:space="preserve"> </w:t>
      </w:r>
      <w:r w:rsidRPr="00481CC8">
        <w:rPr>
          <w:rFonts w:ascii="Times New Roman" w:hAnsi="Times New Roman" w:cs="Times New Roman"/>
          <w:spacing w:val="-2"/>
          <w:sz w:val="24"/>
          <w:szCs w:val="24"/>
        </w:rPr>
        <w:t>unggas</w:t>
      </w:r>
    </w:p>
    <w:p w:rsidR="00481CC8" w:rsidRPr="00481CC8" w:rsidRDefault="00481CC8" w:rsidP="00481CC8">
      <w:pPr>
        <w:pStyle w:val="ListParagraph"/>
        <w:spacing w:before="0" w:line="360" w:lineRule="auto"/>
        <w:ind w:left="1097" w:firstLine="0"/>
        <w:rPr>
          <w:rFonts w:ascii="Times New Roman" w:hAnsi="Times New Roman" w:cs="Times New Roman"/>
          <w:sz w:val="24"/>
          <w:szCs w:val="24"/>
        </w:rPr>
      </w:pPr>
    </w:p>
    <w:p w:rsidR="00B57FBC" w:rsidRPr="002056EB" w:rsidRDefault="008E7CF6" w:rsidP="00481CC8">
      <w:pPr>
        <w:pStyle w:val="ListParagraph"/>
        <w:numPr>
          <w:ilvl w:val="0"/>
          <w:numId w:val="8"/>
        </w:numPr>
        <w:spacing w:line="360" w:lineRule="auto"/>
        <w:rPr>
          <w:rFonts w:ascii="Times New Roman" w:hAnsi="Times New Roman" w:cs="Times New Roman"/>
          <w:b/>
          <w:sz w:val="24"/>
          <w:szCs w:val="24"/>
        </w:rPr>
      </w:pPr>
      <w:r w:rsidRPr="002056EB">
        <w:rPr>
          <w:rFonts w:ascii="Times New Roman" w:hAnsi="Times New Roman" w:cs="Times New Roman"/>
          <w:b/>
          <w:spacing w:val="-2"/>
          <w:sz w:val="24"/>
          <w:szCs w:val="24"/>
        </w:rPr>
        <w:lastRenderedPageBreak/>
        <w:t>LINGKUNGAN</w:t>
      </w:r>
    </w:p>
    <w:p w:rsidR="00481CC8" w:rsidRPr="00481CC8" w:rsidRDefault="008E7CF6" w:rsidP="00566340">
      <w:pPr>
        <w:pStyle w:val="ListParagraph"/>
        <w:numPr>
          <w:ilvl w:val="0"/>
          <w:numId w:val="15"/>
        </w:numPr>
        <w:spacing w:before="0" w:line="360" w:lineRule="auto"/>
        <w:ind w:left="1097"/>
        <w:rPr>
          <w:rFonts w:ascii="Times New Roman" w:hAnsi="Times New Roman" w:cs="Times New Roman"/>
          <w:sz w:val="24"/>
          <w:szCs w:val="24"/>
        </w:rPr>
      </w:pPr>
      <w:r w:rsidRPr="00481CC8">
        <w:rPr>
          <w:rFonts w:ascii="Times New Roman" w:hAnsi="Times New Roman" w:cs="Times New Roman"/>
          <w:sz w:val="24"/>
          <w:szCs w:val="24"/>
        </w:rPr>
        <w:t>Budidaya</w:t>
      </w:r>
      <w:r w:rsidRPr="00481CC8">
        <w:rPr>
          <w:rFonts w:ascii="Times New Roman" w:hAnsi="Times New Roman" w:cs="Times New Roman"/>
          <w:spacing w:val="-6"/>
          <w:sz w:val="24"/>
          <w:szCs w:val="24"/>
        </w:rPr>
        <w:t xml:space="preserve"> </w:t>
      </w:r>
      <w:r w:rsidRPr="00481CC8">
        <w:rPr>
          <w:rFonts w:ascii="Times New Roman" w:hAnsi="Times New Roman" w:cs="Times New Roman"/>
          <w:sz w:val="24"/>
          <w:szCs w:val="24"/>
        </w:rPr>
        <w:t>tanaman</w:t>
      </w:r>
      <w:r w:rsidRPr="00481CC8">
        <w:rPr>
          <w:rFonts w:ascii="Times New Roman" w:hAnsi="Times New Roman" w:cs="Times New Roman"/>
          <w:spacing w:val="-6"/>
          <w:sz w:val="24"/>
          <w:szCs w:val="24"/>
        </w:rPr>
        <w:t xml:space="preserve"> </w:t>
      </w:r>
      <w:r w:rsidRPr="00481CC8">
        <w:rPr>
          <w:rFonts w:ascii="Times New Roman" w:hAnsi="Times New Roman" w:cs="Times New Roman"/>
          <w:spacing w:val="-4"/>
          <w:sz w:val="24"/>
          <w:szCs w:val="24"/>
        </w:rPr>
        <w:t>BOGA</w:t>
      </w:r>
    </w:p>
    <w:p w:rsidR="00481CC8" w:rsidRPr="00481CC8" w:rsidRDefault="008E7CF6" w:rsidP="002056EB">
      <w:pPr>
        <w:pStyle w:val="ListParagraph"/>
        <w:numPr>
          <w:ilvl w:val="0"/>
          <w:numId w:val="15"/>
        </w:numPr>
        <w:spacing w:before="0" w:line="360" w:lineRule="auto"/>
        <w:ind w:left="1097"/>
        <w:rPr>
          <w:rFonts w:ascii="Times New Roman" w:hAnsi="Times New Roman" w:cs="Times New Roman"/>
          <w:sz w:val="24"/>
          <w:szCs w:val="24"/>
        </w:rPr>
      </w:pPr>
      <w:r w:rsidRPr="00481CC8">
        <w:rPr>
          <w:rFonts w:ascii="Times New Roman" w:hAnsi="Times New Roman" w:cs="Times New Roman"/>
          <w:sz w:val="24"/>
          <w:szCs w:val="24"/>
        </w:rPr>
        <w:t>Pembuangan</w:t>
      </w:r>
      <w:r w:rsidRPr="00481CC8">
        <w:rPr>
          <w:rFonts w:ascii="Times New Roman" w:hAnsi="Times New Roman" w:cs="Times New Roman"/>
          <w:spacing w:val="-8"/>
          <w:sz w:val="24"/>
          <w:szCs w:val="24"/>
        </w:rPr>
        <w:t xml:space="preserve"> </w:t>
      </w:r>
      <w:r w:rsidRPr="00481CC8">
        <w:rPr>
          <w:rFonts w:ascii="Times New Roman" w:hAnsi="Times New Roman" w:cs="Times New Roman"/>
          <w:sz w:val="24"/>
          <w:szCs w:val="24"/>
        </w:rPr>
        <w:t>sampah</w:t>
      </w:r>
      <w:r w:rsidRPr="00481CC8">
        <w:rPr>
          <w:rFonts w:ascii="Times New Roman" w:hAnsi="Times New Roman" w:cs="Times New Roman"/>
          <w:spacing w:val="-8"/>
          <w:sz w:val="24"/>
          <w:szCs w:val="24"/>
        </w:rPr>
        <w:t xml:space="preserve"> </w:t>
      </w:r>
      <w:r w:rsidRPr="00481CC8">
        <w:rPr>
          <w:rFonts w:ascii="Times New Roman" w:hAnsi="Times New Roman" w:cs="Times New Roman"/>
          <w:sz w:val="24"/>
          <w:szCs w:val="24"/>
        </w:rPr>
        <w:t>tidak</w:t>
      </w:r>
      <w:r w:rsidRPr="00481CC8">
        <w:rPr>
          <w:rFonts w:ascii="Times New Roman" w:hAnsi="Times New Roman" w:cs="Times New Roman"/>
          <w:spacing w:val="-7"/>
          <w:sz w:val="24"/>
          <w:szCs w:val="24"/>
        </w:rPr>
        <w:t xml:space="preserve"> </w:t>
      </w:r>
      <w:r w:rsidRPr="00481CC8">
        <w:rPr>
          <w:rFonts w:ascii="Times New Roman" w:hAnsi="Times New Roman" w:cs="Times New Roman"/>
          <w:sz w:val="24"/>
          <w:szCs w:val="24"/>
        </w:rPr>
        <w:t>sembarangan</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dengan</w:t>
      </w:r>
      <w:r w:rsidRPr="00481CC8">
        <w:rPr>
          <w:rFonts w:ascii="Times New Roman" w:hAnsi="Times New Roman" w:cs="Times New Roman"/>
          <w:spacing w:val="-5"/>
          <w:sz w:val="24"/>
          <w:szCs w:val="24"/>
        </w:rPr>
        <w:t xml:space="preserve"> </w:t>
      </w:r>
      <w:r w:rsidRPr="00481CC8">
        <w:rPr>
          <w:rFonts w:ascii="Times New Roman" w:hAnsi="Times New Roman" w:cs="Times New Roman"/>
          <w:sz w:val="24"/>
          <w:szCs w:val="24"/>
        </w:rPr>
        <w:t>pilah</w:t>
      </w:r>
      <w:r w:rsidRPr="00481CC8">
        <w:rPr>
          <w:rFonts w:ascii="Times New Roman" w:hAnsi="Times New Roman" w:cs="Times New Roman"/>
          <w:spacing w:val="-5"/>
          <w:sz w:val="24"/>
          <w:szCs w:val="24"/>
        </w:rPr>
        <w:t xml:space="preserve"> </w:t>
      </w:r>
      <w:r w:rsidRPr="00481CC8">
        <w:rPr>
          <w:rFonts w:ascii="Times New Roman" w:hAnsi="Times New Roman" w:cs="Times New Roman"/>
          <w:spacing w:val="-2"/>
          <w:sz w:val="24"/>
          <w:szCs w:val="24"/>
        </w:rPr>
        <w:t>sampah.</w:t>
      </w:r>
    </w:p>
    <w:p w:rsidR="002056EB" w:rsidRPr="00481CC8" w:rsidRDefault="008E7CF6" w:rsidP="002056EB">
      <w:pPr>
        <w:pStyle w:val="ListParagraph"/>
        <w:numPr>
          <w:ilvl w:val="0"/>
          <w:numId w:val="15"/>
        </w:numPr>
        <w:spacing w:before="0" w:line="360" w:lineRule="auto"/>
        <w:ind w:left="1097"/>
        <w:rPr>
          <w:rFonts w:ascii="Times New Roman" w:hAnsi="Times New Roman" w:cs="Times New Roman"/>
          <w:sz w:val="24"/>
          <w:szCs w:val="24"/>
        </w:rPr>
      </w:pPr>
      <w:r w:rsidRPr="00481CC8">
        <w:rPr>
          <w:rFonts w:ascii="Times New Roman" w:hAnsi="Times New Roman" w:cs="Times New Roman"/>
          <w:sz w:val="24"/>
          <w:szCs w:val="24"/>
        </w:rPr>
        <w:t>Sosialisasi</w:t>
      </w:r>
      <w:r w:rsidRPr="00481CC8">
        <w:rPr>
          <w:rFonts w:ascii="Times New Roman" w:hAnsi="Times New Roman" w:cs="Times New Roman"/>
          <w:spacing w:val="40"/>
          <w:sz w:val="24"/>
          <w:szCs w:val="24"/>
        </w:rPr>
        <w:t xml:space="preserve"> </w:t>
      </w:r>
      <w:r w:rsidRPr="00481CC8">
        <w:rPr>
          <w:rFonts w:ascii="Times New Roman" w:hAnsi="Times New Roman" w:cs="Times New Roman"/>
          <w:sz w:val="24"/>
          <w:szCs w:val="24"/>
        </w:rPr>
        <w:t>pentingnya</w:t>
      </w:r>
      <w:r w:rsidRPr="00481CC8">
        <w:rPr>
          <w:rFonts w:ascii="Times New Roman" w:hAnsi="Times New Roman" w:cs="Times New Roman"/>
          <w:spacing w:val="40"/>
          <w:sz w:val="24"/>
          <w:szCs w:val="24"/>
        </w:rPr>
        <w:t xml:space="preserve"> </w:t>
      </w:r>
      <w:r w:rsidRPr="00481CC8">
        <w:rPr>
          <w:rFonts w:ascii="Times New Roman" w:hAnsi="Times New Roman" w:cs="Times New Roman"/>
          <w:sz w:val="24"/>
          <w:szCs w:val="24"/>
        </w:rPr>
        <w:t>ikut</w:t>
      </w:r>
      <w:r w:rsidRPr="00481CC8">
        <w:rPr>
          <w:rFonts w:ascii="Times New Roman" w:hAnsi="Times New Roman" w:cs="Times New Roman"/>
          <w:spacing w:val="40"/>
          <w:sz w:val="24"/>
          <w:szCs w:val="24"/>
        </w:rPr>
        <w:t xml:space="preserve"> </w:t>
      </w:r>
      <w:r w:rsidRPr="00481CC8">
        <w:rPr>
          <w:rFonts w:ascii="Times New Roman" w:hAnsi="Times New Roman" w:cs="Times New Roman"/>
          <w:sz w:val="24"/>
          <w:szCs w:val="24"/>
        </w:rPr>
        <w:t>KB</w:t>
      </w:r>
      <w:r w:rsidRPr="00481CC8">
        <w:rPr>
          <w:rFonts w:ascii="Times New Roman" w:hAnsi="Times New Roman" w:cs="Times New Roman"/>
          <w:spacing w:val="40"/>
          <w:sz w:val="24"/>
          <w:szCs w:val="24"/>
        </w:rPr>
        <w:t xml:space="preserve"> </w:t>
      </w:r>
      <w:r w:rsidRPr="00481CC8">
        <w:rPr>
          <w:rFonts w:ascii="Times New Roman" w:hAnsi="Times New Roman" w:cs="Times New Roman"/>
          <w:sz w:val="24"/>
          <w:szCs w:val="24"/>
        </w:rPr>
        <w:t>pasca</w:t>
      </w:r>
      <w:r w:rsidRPr="00481CC8">
        <w:rPr>
          <w:rFonts w:ascii="Times New Roman" w:hAnsi="Times New Roman" w:cs="Times New Roman"/>
          <w:spacing w:val="40"/>
          <w:sz w:val="24"/>
          <w:szCs w:val="24"/>
        </w:rPr>
        <w:t xml:space="preserve"> </w:t>
      </w:r>
      <w:r w:rsidRPr="00481CC8">
        <w:rPr>
          <w:rFonts w:ascii="Times New Roman" w:hAnsi="Times New Roman" w:cs="Times New Roman"/>
          <w:sz w:val="24"/>
          <w:szCs w:val="24"/>
        </w:rPr>
        <w:t>salin</w:t>
      </w:r>
      <w:r w:rsidRPr="00481CC8">
        <w:rPr>
          <w:rFonts w:ascii="Times New Roman" w:hAnsi="Times New Roman" w:cs="Times New Roman"/>
          <w:spacing w:val="40"/>
          <w:sz w:val="24"/>
          <w:szCs w:val="24"/>
        </w:rPr>
        <w:t xml:space="preserve"> </w:t>
      </w:r>
      <w:r w:rsidRPr="00481CC8">
        <w:rPr>
          <w:rFonts w:ascii="Times New Roman" w:hAnsi="Times New Roman" w:cs="Times New Roman"/>
          <w:sz w:val="24"/>
          <w:szCs w:val="24"/>
        </w:rPr>
        <w:t>bersama</w:t>
      </w:r>
      <w:r w:rsidRPr="00481CC8">
        <w:rPr>
          <w:rFonts w:ascii="Times New Roman" w:hAnsi="Times New Roman" w:cs="Times New Roman"/>
          <w:spacing w:val="40"/>
          <w:sz w:val="24"/>
          <w:szCs w:val="24"/>
        </w:rPr>
        <w:t xml:space="preserve"> </w:t>
      </w:r>
      <w:r w:rsidRPr="00481CC8">
        <w:rPr>
          <w:rFonts w:ascii="Times New Roman" w:hAnsi="Times New Roman" w:cs="Times New Roman"/>
          <w:sz w:val="24"/>
          <w:szCs w:val="24"/>
        </w:rPr>
        <w:t>TPK</w:t>
      </w:r>
      <w:r w:rsidRPr="00481CC8">
        <w:rPr>
          <w:rFonts w:ascii="Times New Roman" w:hAnsi="Times New Roman" w:cs="Times New Roman"/>
          <w:spacing w:val="40"/>
          <w:sz w:val="24"/>
          <w:szCs w:val="24"/>
        </w:rPr>
        <w:t xml:space="preserve"> </w:t>
      </w:r>
      <w:r w:rsidRPr="00481CC8">
        <w:rPr>
          <w:rFonts w:ascii="Times New Roman" w:hAnsi="Times New Roman" w:cs="Times New Roman"/>
          <w:sz w:val="24"/>
          <w:szCs w:val="24"/>
        </w:rPr>
        <w:t>pada</w:t>
      </w:r>
      <w:r w:rsidRPr="00481CC8">
        <w:rPr>
          <w:rFonts w:ascii="Times New Roman" w:hAnsi="Times New Roman" w:cs="Times New Roman"/>
          <w:spacing w:val="40"/>
          <w:sz w:val="24"/>
          <w:szCs w:val="24"/>
        </w:rPr>
        <w:t xml:space="preserve"> </w:t>
      </w:r>
      <w:r w:rsidRPr="00481CC8">
        <w:rPr>
          <w:rFonts w:ascii="Times New Roman" w:hAnsi="Times New Roman" w:cs="Times New Roman"/>
          <w:sz w:val="24"/>
          <w:szCs w:val="24"/>
        </w:rPr>
        <w:t>saat</w:t>
      </w:r>
      <w:r w:rsidRPr="00481CC8">
        <w:rPr>
          <w:rFonts w:ascii="Times New Roman" w:hAnsi="Times New Roman" w:cs="Times New Roman"/>
          <w:spacing w:val="40"/>
          <w:sz w:val="24"/>
          <w:szCs w:val="24"/>
        </w:rPr>
        <w:t xml:space="preserve"> </w:t>
      </w:r>
      <w:r w:rsidRPr="00481CC8">
        <w:rPr>
          <w:rFonts w:ascii="Times New Roman" w:hAnsi="Times New Roman" w:cs="Times New Roman"/>
          <w:sz w:val="24"/>
          <w:szCs w:val="24"/>
        </w:rPr>
        <w:t>kunjungan</w:t>
      </w:r>
      <w:r w:rsidRPr="00481CC8">
        <w:rPr>
          <w:rFonts w:ascii="Times New Roman" w:hAnsi="Times New Roman" w:cs="Times New Roman"/>
          <w:spacing w:val="39"/>
          <w:sz w:val="24"/>
          <w:szCs w:val="24"/>
        </w:rPr>
        <w:t xml:space="preserve"> </w:t>
      </w:r>
      <w:r w:rsidRPr="00481CC8">
        <w:rPr>
          <w:rFonts w:ascii="Times New Roman" w:hAnsi="Times New Roman" w:cs="Times New Roman"/>
          <w:sz w:val="24"/>
          <w:szCs w:val="24"/>
        </w:rPr>
        <w:t>rumah</w:t>
      </w:r>
      <w:r w:rsidRPr="00481CC8">
        <w:rPr>
          <w:rFonts w:ascii="Times New Roman" w:hAnsi="Times New Roman" w:cs="Times New Roman"/>
          <w:spacing w:val="40"/>
          <w:sz w:val="24"/>
          <w:szCs w:val="24"/>
        </w:rPr>
        <w:t xml:space="preserve"> </w:t>
      </w:r>
      <w:r w:rsidRPr="00481CC8">
        <w:rPr>
          <w:rFonts w:ascii="Times New Roman" w:hAnsi="Times New Roman" w:cs="Times New Roman"/>
          <w:sz w:val="24"/>
          <w:szCs w:val="24"/>
        </w:rPr>
        <w:t xml:space="preserve">dan </w:t>
      </w:r>
      <w:r w:rsidRPr="00481CC8">
        <w:rPr>
          <w:rFonts w:ascii="Times New Roman" w:hAnsi="Times New Roman" w:cs="Times New Roman"/>
          <w:spacing w:val="-2"/>
          <w:sz w:val="24"/>
          <w:szCs w:val="24"/>
        </w:rPr>
        <w:t>pendampingan</w:t>
      </w:r>
      <w:r w:rsidR="002056EB" w:rsidRPr="00481CC8">
        <w:rPr>
          <w:rFonts w:ascii="Times New Roman" w:hAnsi="Times New Roman" w:cs="Times New Roman"/>
          <w:spacing w:val="-2"/>
          <w:sz w:val="24"/>
          <w:szCs w:val="24"/>
        </w:rPr>
        <w:t xml:space="preserve"> </w:t>
      </w:r>
    </w:p>
    <w:p w:rsidR="002056EB" w:rsidRPr="002056EB" w:rsidRDefault="002056EB" w:rsidP="00481CC8">
      <w:pPr>
        <w:pStyle w:val="ListParagraph"/>
        <w:numPr>
          <w:ilvl w:val="0"/>
          <w:numId w:val="8"/>
        </w:numPr>
        <w:spacing w:before="0" w:line="360" w:lineRule="auto"/>
        <w:rPr>
          <w:rFonts w:ascii="Times New Roman" w:hAnsi="Times New Roman" w:cs="Times New Roman"/>
          <w:b/>
          <w:sz w:val="24"/>
          <w:szCs w:val="24"/>
        </w:rPr>
      </w:pPr>
      <w:r w:rsidRPr="002056EB">
        <w:rPr>
          <w:rFonts w:ascii="Times New Roman" w:hAnsi="Times New Roman" w:cs="Times New Roman"/>
          <w:b/>
          <w:spacing w:val="-2"/>
          <w:sz w:val="24"/>
          <w:szCs w:val="24"/>
        </w:rPr>
        <w:t>REPRODUKSI</w:t>
      </w:r>
    </w:p>
    <w:p w:rsidR="00481CC8" w:rsidRPr="00481CC8" w:rsidRDefault="002056EB" w:rsidP="002056EB">
      <w:pPr>
        <w:pStyle w:val="ListParagraph"/>
        <w:numPr>
          <w:ilvl w:val="0"/>
          <w:numId w:val="16"/>
        </w:numPr>
        <w:spacing w:before="0" w:line="360" w:lineRule="auto"/>
        <w:ind w:left="1097"/>
        <w:rPr>
          <w:rFonts w:ascii="Times New Roman" w:hAnsi="Times New Roman" w:cs="Times New Roman"/>
          <w:sz w:val="24"/>
          <w:szCs w:val="24"/>
        </w:rPr>
      </w:pPr>
      <w:r w:rsidRPr="00481CC8">
        <w:rPr>
          <w:rFonts w:ascii="Times New Roman" w:hAnsi="Times New Roman" w:cs="Times New Roman"/>
          <w:sz w:val="24"/>
          <w:szCs w:val="24"/>
        </w:rPr>
        <w:t>KIE</w:t>
      </w:r>
      <w:r w:rsidRPr="00481CC8">
        <w:rPr>
          <w:rFonts w:ascii="Times New Roman" w:hAnsi="Times New Roman" w:cs="Times New Roman"/>
          <w:spacing w:val="-3"/>
          <w:sz w:val="24"/>
          <w:szCs w:val="24"/>
        </w:rPr>
        <w:t xml:space="preserve"> </w:t>
      </w:r>
      <w:r w:rsidRPr="00481CC8">
        <w:rPr>
          <w:rFonts w:ascii="Times New Roman" w:hAnsi="Times New Roman" w:cs="Times New Roman"/>
          <w:sz w:val="24"/>
          <w:szCs w:val="24"/>
        </w:rPr>
        <w:t>PUS</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yang</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belum</w:t>
      </w:r>
      <w:r w:rsidRPr="00481CC8">
        <w:rPr>
          <w:rFonts w:ascii="Times New Roman" w:hAnsi="Times New Roman" w:cs="Times New Roman"/>
          <w:spacing w:val="-3"/>
          <w:sz w:val="24"/>
          <w:szCs w:val="24"/>
        </w:rPr>
        <w:t xml:space="preserve"> </w:t>
      </w:r>
      <w:r w:rsidRPr="00481CC8">
        <w:rPr>
          <w:rFonts w:ascii="Times New Roman" w:hAnsi="Times New Roman" w:cs="Times New Roman"/>
          <w:spacing w:val="-5"/>
          <w:sz w:val="24"/>
          <w:szCs w:val="24"/>
        </w:rPr>
        <w:t>KB</w:t>
      </w:r>
    </w:p>
    <w:p w:rsidR="00481CC8" w:rsidRPr="00481CC8" w:rsidRDefault="002056EB" w:rsidP="002056EB">
      <w:pPr>
        <w:pStyle w:val="ListParagraph"/>
        <w:numPr>
          <w:ilvl w:val="0"/>
          <w:numId w:val="16"/>
        </w:numPr>
        <w:spacing w:before="0" w:line="360" w:lineRule="auto"/>
        <w:ind w:left="1097"/>
        <w:rPr>
          <w:rFonts w:ascii="Times New Roman" w:hAnsi="Times New Roman" w:cs="Times New Roman"/>
          <w:sz w:val="24"/>
          <w:szCs w:val="24"/>
        </w:rPr>
      </w:pPr>
      <w:r w:rsidRPr="00481CC8">
        <w:rPr>
          <w:rFonts w:ascii="Times New Roman" w:hAnsi="Times New Roman" w:cs="Times New Roman"/>
          <w:sz w:val="24"/>
          <w:szCs w:val="24"/>
        </w:rPr>
        <w:t>Membina</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PUS</w:t>
      </w:r>
      <w:r w:rsidRPr="00481CC8">
        <w:rPr>
          <w:rFonts w:ascii="Times New Roman" w:hAnsi="Times New Roman" w:cs="Times New Roman"/>
          <w:spacing w:val="-5"/>
          <w:sz w:val="24"/>
          <w:szCs w:val="24"/>
        </w:rPr>
        <w:t xml:space="preserve"> </w:t>
      </w:r>
      <w:r w:rsidRPr="00481CC8">
        <w:rPr>
          <w:rFonts w:ascii="Times New Roman" w:hAnsi="Times New Roman" w:cs="Times New Roman"/>
          <w:sz w:val="24"/>
          <w:szCs w:val="24"/>
        </w:rPr>
        <w:t>yang</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sudah</w:t>
      </w:r>
      <w:r w:rsidRPr="00481CC8">
        <w:rPr>
          <w:rFonts w:ascii="Times New Roman" w:hAnsi="Times New Roman" w:cs="Times New Roman"/>
          <w:spacing w:val="-6"/>
          <w:sz w:val="24"/>
          <w:szCs w:val="24"/>
        </w:rPr>
        <w:t xml:space="preserve"> </w:t>
      </w:r>
      <w:r w:rsidRPr="00481CC8">
        <w:rPr>
          <w:rFonts w:ascii="Times New Roman" w:hAnsi="Times New Roman" w:cs="Times New Roman"/>
          <w:spacing w:val="-5"/>
          <w:sz w:val="24"/>
          <w:szCs w:val="24"/>
        </w:rPr>
        <w:t>KB</w:t>
      </w:r>
    </w:p>
    <w:p w:rsidR="00481CC8" w:rsidRPr="00481CC8" w:rsidRDefault="002056EB" w:rsidP="002056EB">
      <w:pPr>
        <w:pStyle w:val="ListParagraph"/>
        <w:numPr>
          <w:ilvl w:val="0"/>
          <w:numId w:val="16"/>
        </w:numPr>
        <w:spacing w:before="0" w:line="360" w:lineRule="auto"/>
        <w:ind w:left="1097"/>
        <w:rPr>
          <w:rFonts w:ascii="Times New Roman" w:hAnsi="Times New Roman" w:cs="Times New Roman"/>
          <w:sz w:val="24"/>
          <w:szCs w:val="24"/>
        </w:rPr>
      </w:pPr>
      <w:r w:rsidRPr="00481CC8">
        <w:rPr>
          <w:rFonts w:ascii="Times New Roman" w:hAnsi="Times New Roman" w:cs="Times New Roman"/>
          <w:sz w:val="24"/>
          <w:szCs w:val="24"/>
        </w:rPr>
        <w:t>Pembinaan</w:t>
      </w:r>
      <w:r w:rsidRPr="00481CC8">
        <w:rPr>
          <w:rFonts w:ascii="Times New Roman" w:hAnsi="Times New Roman" w:cs="Times New Roman"/>
          <w:spacing w:val="-8"/>
          <w:sz w:val="24"/>
          <w:szCs w:val="24"/>
        </w:rPr>
        <w:t xml:space="preserve"> </w:t>
      </w:r>
      <w:r w:rsidRPr="00481CC8">
        <w:rPr>
          <w:rFonts w:ascii="Times New Roman" w:hAnsi="Times New Roman" w:cs="Times New Roman"/>
          <w:sz w:val="24"/>
          <w:szCs w:val="24"/>
        </w:rPr>
        <w:t>posyandu</w:t>
      </w:r>
      <w:r w:rsidRPr="00481CC8">
        <w:rPr>
          <w:rFonts w:ascii="Times New Roman" w:hAnsi="Times New Roman" w:cs="Times New Roman"/>
          <w:spacing w:val="-5"/>
          <w:sz w:val="24"/>
          <w:szCs w:val="24"/>
        </w:rPr>
        <w:t xml:space="preserve"> </w:t>
      </w:r>
      <w:r w:rsidRPr="00481CC8">
        <w:rPr>
          <w:rFonts w:ascii="Times New Roman" w:hAnsi="Times New Roman" w:cs="Times New Roman"/>
          <w:sz w:val="24"/>
          <w:szCs w:val="24"/>
        </w:rPr>
        <w:t>dan</w:t>
      </w:r>
      <w:r w:rsidRPr="00481CC8">
        <w:rPr>
          <w:rFonts w:ascii="Times New Roman" w:hAnsi="Times New Roman" w:cs="Times New Roman"/>
          <w:spacing w:val="-8"/>
          <w:sz w:val="24"/>
          <w:szCs w:val="24"/>
        </w:rPr>
        <w:t xml:space="preserve"> </w:t>
      </w:r>
      <w:r w:rsidRPr="00481CC8">
        <w:rPr>
          <w:rFonts w:ascii="Times New Roman" w:hAnsi="Times New Roman" w:cs="Times New Roman"/>
          <w:spacing w:val="-5"/>
          <w:sz w:val="24"/>
          <w:szCs w:val="24"/>
        </w:rPr>
        <w:t>BKB</w:t>
      </w:r>
    </w:p>
    <w:p w:rsidR="00481CC8" w:rsidRPr="00481CC8" w:rsidRDefault="002056EB" w:rsidP="002056EB">
      <w:pPr>
        <w:pStyle w:val="ListParagraph"/>
        <w:numPr>
          <w:ilvl w:val="0"/>
          <w:numId w:val="16"/>
        </w:numPr>
        <w:spacing w:before="0" w:line="360" w:lineRule="auto"/>
        <w:ind w:left="1097"/>
        <w:rPr>
          <w:rFonts w:ascii="Times New Roman" w:hAnsi="Times New Roman" w:cs="Times New Roman"/>
          <w:sz w:val="24"/>
          <w:szCs w:val="24"/>
        </w:rPr>
      </w:pPr>
      <w:r w:rsidRPr="00481CC8">
        <w:rPr>
          <w:rFonts w:ascii="Times New Roman" w:hAnsi="Times New Roman" w:cs="Times New Roman"/>
          <w:sz w:val="24"/>
          <w:szCs w:val="24"/>
        </w:rPr>
        <w:t>Sosialisasi</w:t>
      </w:r>
      <w:r w:rsidRPr="00481CC8">
        <w:rPr>
          <w:rFonts w:ascii="Times New Roman" w:hAnsi="Times New Roman" w:cs="Times New Roman"/>
          <w:spacing w:val="-7"/>
          <w:sz w:val="24"/>
          <w:szCs w:val="24"/>
        </w:rPr>
        <w:t xml:space="preserve"> </w:t>
      </w:r>
      <w:r w:rsidRPr="00481CC8">
        <w:rPr>
          <w:rFonts w:ascii="Times New Roman" w:hAnsi="Times New Roman" w:cs="Times New Roman"/>
          <w:sz w:val="24"/>
          <w:szCs w:val="24"/>
        </w:rPr>
        <w:t>kesehatan</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reproduksi</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remaja</w:t>
      </w:r>
      <w:r w:rsidRPr="00481CC8">
        <w:rPr>
          <w:rFonts w:ascii="Times New Roman" w:hAnsi="Times New Roman" w:cs="Times New Roman"/>
          <w:spacing w:val="-2"/>
          <w:sz w:val="24"/>
          <w:szCs w:val="24"/>
        </w:rPr>
        <w:t xml:space="preserve"> </w:t>
      </w:r>
      <w:r w:rsidRPr="00481CC8">
        <w:rPr>
          <w:rFonts w:ascii="Times New Roman" w:hAnsi="Times New Roman" w:cs="Times New Roman"/>
          <w:sz w:val="24"/>
          <w:szCs w:val="24"/>
        </w:rPr>
        <w:t>pada</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BKR</w:t>
      </w:r>
      <w:r w:rsidRPr="00481CC8">
        <w:rPr>
          <w:rFonts w:ascii="Times New Roman" w:hAnsi="Times New Roman" w:cs="Times New Roman"/>
          <w:spacing w:val="-3"/>
          <w:sz w:val="24"/>
          <w:szCs w:val="24"/>
        </w:rPr>
        <w:t xml:space="preserve"> </w:t>
      </w:r>
      <w:r w:rsidRPr="00481CC8">
        <w:rPr>
          <w:rFonts w:ascii="Times New Roman" w:hAnsi="Times New Roman" w:cs="Times New Roman"/>
          <w:sz w:val="24"/>
          <w:szCs w:val="24"/>
        </w:rPr>
        <w:t>dan</w:t>
      </w:r>
      <w:r w:rsidRPr="00481CC8">
        <w:rPr>
          <w:rFonts w:ascii="Times New Roman" w:hAnsi="Times New Roman" w:cs="Times New Roman"/>
          <w:spacing w:val="-7"/>
          <w:sz w:val="24"/>
          <w:szCs w:val="24"/>
        </w:rPr>
        <w:t xml:space="preserve"> </w:t>
      </w:r>
      <w:r w:rsidRPr="00481CC8">
        <w:rPr>
          <w:rFonts w:ascii="Times New Roman" w:hAnsi="Times New Roman" w:cs="Times New Roman"/>
          <w:sz w:val="24"/>
          <w:szCs w:val="24"/>
        </w:rPr>
        <w:t>PIK</w:t>
      </w:r>
      <w:r w:rsidRPr="00481CC8">
        <w:rPr>
          <w:rFonts w:ascii="Times New Roman" w:hAnsi="Times New Roman" w:cs="Times New Roman"/>
          <w:spacing w:val="-5"/>
          <w:sz w:val="24"/>
          <w:szCs w:val="24"/>
        </w:rPr>
        <w:t xml:space="preserve"> </w:t>
      </w:r>
      <w:r w:rsidRPr="00481CC8">
        <w:rPr>
          <w:rFonts w:ascii="Times New Roman" w:hAnsi="Times New Roman" w:cs="Times New Roman"/>
          <w:spacing w:val="-10"/>
          <w:sz w:val="24"/>
          <w:szCs w:val="24"/>
        </w:rPr>
        <w:t>R</w:t>
      </w:r>
    </w:p>
    <w:p w:rsidR="00481CC8" w:rsidRPr="00481CC8" w:rsidRDefault="002056EB" w:rsidP="002056EB">
      <w:pPr>
        <w:pStyle w:val="ListParagraph"/>
        <w:numPr>
          <w:ilvl w:val="0"/>
          <w:numId w:val="16"/>
        </w:numPr>
        <w:spacing w:before="0" w:line="360" w:lineRule="auto"/>
        <w:ind w:left="1097"/>
        <w:rPr>
          <w:rFonts w:ascii="Times New Roman" w:hAnsi="Times New Roman" w:cs="Times New Roman"/>
          <w:sz w:val="24"/>
          <w:szCs w:val="24"/>
        </w:rPr>
      </w:pPr>
      <w:r w:rsidRPr="00481CC8">
        <w:rPr>
          <w:rFonts w:ascii="Times New Roman" w:hAnsi="Times New Roman" w:cs="Times New Roman"/>
          <w:sz w:val="24"/>
          <w:szCs w:val="24"/>
        </w:rPr>
        <w:t>Melaksanakan</w:t>
      </w:r>
      <w:r w:rsidRPr="00481CC8">
        <w:rPr>
          <w:rFonts w:ascii="Times New Roman" w:hAnsi="Times New Roman" w:cs="Times New Roman"/>
          <w:spacing w:val="-6"/>
          <w:sz w:val="24"/>
          <w:szCs w:val="24"/>
        </w:rPr>
        <w:t xml:space="preserve"> </w:t>
      </w:r>
      <w:r w:rsidRPr="00481CC8">
        <w:rPr>
          <w:rFonts w:ascii="Times New Roman" w:hAnsi="Times New Roman" w:cs="Times New Roman"/>
          <w:sz w:val="24"/>
          <w:szCs w:val="24"/>
        </w:rPr>
        <w:t>pelayanan</w:t>
      </w:r>
      <w:r w:rsidRPr="00481CC8">
        <w:rPr>
          <w:rFonts w:ascii="Times New Roman" w:hAnsi="Times New Roman" w:cs="Times New Roman"/>
          <w:spacing w:val="-5"/>
          <w:sz w:val="24"/>
          <w:szCs w:val="24"/>
        </w:rPr>
        <w:t xml:space="preserve"> </w:t>
      </w:r>
      <w:r w:rsidRPr="00481CC8">
        <w:rPr>
          <w:rFonts w:ascii="Times New Roman" w:hAnsi="Times New Roman" w:cs="Times New Roman"/>
          <w:sz w:val="24"/>
          <w:szCs w:val="24"/>
        </w:rPr>
        <w:t>KB</w:t>
      </w:r>
      <w:r w:rsidRPr="00481CC8">
        <w:rPr>
          <w:rFonts w:ascii="Times New Roman" w:hAnsi="Times New Roman" w:cs="Times New Roman"/>
          <w:spacing w:val="-3"/>
          <w:sz w:val="24"/>
          <w:szCs w:val="24"/>
        </w:rPr>
        <w:t xml:space="preserve"> </w:t>
      </w:r>
      <w:r w:rsidRPr="00481CC8">
        <w:rPr>
          <w:rFonts w:ascii="Times New Roman" w:hAnsi="Times New Roman" w:cs="Times New Roman"/>
          <w:sz w:val="24"/>
          <w:szCs w:val="24"/>
        </w:rPr>
        <w:t>ulangan</w:t>
      </w:r>
      <w:r w:rsidRPr="00481CC8">
        <w:rPr>
          <w:rFonts w:ascii="Times New Roman" w:hAnsi="Times New Roman" w:cs="Times New Roman"/>
          <w:spacing w:val="-5"/>
          <w:sz w:val="24"/>
          <w:szCs w:val="24"/>
        </w:rPr>
        <w:t xml:space="preserve"> </w:t>
      </w:r>
      <w:r w:rsidRPr="00481CC8">
        <w:rPr>
          <w:rFonts w:ascii="Times New Roman" w:hAnsi="Times New Roman" w:cs="Times New Roman"/>
          <w:sz w:val="24"/>
          <w:szCs w:val="24"/>
        </w:rPr>
        <w:t>di</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Posyandu</w:t>
      </w:r>
      <w:r w:rsidRPr="00481CC8">
        <w:rPr>
          <w:rFonts w:ascii="Times New Roman" w:hAnsi="Times New Roman" w:cs="Times New Roman"/>
          <w:spacing w:val="-5"/>
          <w:sz w:val="24"/>
          <w:szCs w:val="24"/>
        </w:rPr>
        <w:t xml:space="preserve"> </w:t>
      </w:r>
      <w:r w:rsidRPr="00481CC8">
        <w:rPr>
          <w:rFonts w:ascii="Times New Roman" w:hAnsi="Times New Roman" w:cs="Times New Roman"/>
          <w:sz w:val="24"/>
          <w:szCs w:val="24"/>
        </w:rPr>
        <w:t>dan</w:t>
      </w:r>
      <w:r w:rsidRPr="00481CC8">
        <w:rPr>
          <w:rFonts w:ascii="Times New Roman" w:hAnsi="Times New Roman" w:cs="Times New Roman"/>
          <w:spacing w:val="-8"/>
          <w:sz w:val="24"/>
          <w:szCs w:val="24"/>
        </w:rPr>
        <w:t xml:space="preserve"> </w:t>
      </w:r>
      <w:r w:rsidRPr="00481CC8">
        <w:rPr>
          <w:rFonts w:ascii="Times New Roman" w:hAnsi="Times New Roman" w:cs="Times New Roman"/>
          <w:spacing w:val="-5"/>
          <w:sz w:val="24"/>
          <w:szCs w:val="24"/>
        </w:rPr>
        <w:t>PKD</w:t>
      </w:r>
    </w:p>
    <w:p w:rsidR="00481CC8" w:rsidRPr="00481CC8" w:rsidRDefault="002056EB" w:rsidP="002056EB">
      <w:pPr>
        <w:pStyle w:val="ListParagraph"/>
        <w:numPr>
          <w:ilvl w:val="0"/>
          <w:numId w:val="16"/>
        </w:numPr>
        <w:spacing w:before="0" w:line="360" w:lineRule="auto"/>
        <w:ind w:left="1097"/>
        <w:rPr>
          <w:rFonts w:ascii="Times New Roman" w:hAnsi="Times New Roman" w:cs="Times New Roman"/>
          <w:sz w:val="24"/>
          <w:szCs w:val="24"/>
        </w:rPr>
      </w:pPr>
      <w:r w:rsidRPr="00481CC8">
        <w:rPr>
          <w:rFonts w:ascii="Times New Roman" w:hAnsi="Times New Roman" w:cs="Times New Roman"/>
          <w:sz w:val="24"/>
          <w:szCs w:val="24"/>
        </w:rPr>
        <w:t>Pelayanan</w:t>
      </w:r>
      <w:r w:rsidRPr="00481CC8">
        <w:rPr>
          <w:rFonts w:ascii="Times New Roman" w:hAnsi="Times New Roman" w:cs="Times New Roman"/>
          <w:spacing w:val="-6"/>
          <w:sz w:val="24"/>
          <w:szCs w:val="24"/>
        </w:rPr>
        <w:t xml:space="preserve"> </w:t>
      </w:r>
      <w:r w:rsidRPr="00481CC8">
        <w:rPr>
          <w:rFonts w:ascii="Times New Roman" w:hAnsi="Times New Roman" w:cs="Times New Roman"/>
          <w:sz w:val="24"/>
          <w:szCs w:val="24"/>
        </w:rPr>
        <w:t>PapSmer</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pada</w:t>
      </w:r>
      <w:r w:rsidRPr="00481CC8">
        <w:rPr>
          <w:rFonts w:ascii="Times New Roman" w:hAnsi="Times New Roman" w:cs="Times New Roman"/>
          <w:spacing w:val="-6"/>
          <w:sz w:val="24"/>
          <w:szCs w:val="24"/>
        </w:rPr>
        <w:t xml:space="preserve"> </w:t>
      </w:r>
      <w:r w:rsidRPr="00481CC8">
        <w:rPr>
          <w:rFonts w:ascii="Times New Roman" w:hAnsi="Times New Roman" w:cs="Times New Roman"/>
          <w:sz w:val="24"/>
          <w:szCs w:val="24"/>
        </w:rPr>
        <w:t>moment</w:t>
      </w:r>
      <w:r w:rsidRPr="00481CC8">
        <w:rPr>
          <w:rFonts w:ascii="Times New Roman" w:hAnsi="Times New Roman" w:cs="Times New Roman"/>
          <w:spacing w:val="-4"/>
          <w:sz w:val="24"/>
          <w:szCs w:val="24"/>
        </w:rPr>
        <w:t xml:space="preserve"> </w:t>
      </w:r>
      <w:r w:rsidRPr="00481CC8">
        <w:rPr>
          <w:rFonts w:ascii="Times New Roman" w:hAnsi="Times New Roman" w:cs="Times New Roman"/>
          <w:spacing w:val="-2"/>
          <w:sz w:val="24"/>
          <w:szCs w:val="24"/>
        </w:rPr>
        <w:t>tertentu</w:t>
      </w:r>
    </w:p>
    <w:p w:rsidR="00481CC8" w:rsidRPr="00481CC8" w:rsidRDefault="002056EB" w:rsidP="002056EB">
      <w:pPr>
        <w:pStyle w:val="ListParagraph"/>
        <w:numPr>
          <w:ilvl w:val="0"/>
          <w:numId w:val="16"/>
        </w:numPr>
        <w:spacing w:before="0" w:line="360" w:lineRule="auto"/>
        <w:ind w:left="1097"/>
        <w:rPr>
          <w:rFonts w:ascii="Times New Roman" w:hAnsi="Times New Roman" w:cs="Times New Roman"/>
          <w:sz w:val="24"/>
          <w:szCs w:val="24"/>
        </w:rPr>
      </w:pPr>
      <w:r w:rsidRPr="00481CC8">
        <w:rPr>
          <w:rFonts w:ascii="Times New Roman" w:hAnsi="Times New Roman" w:cs="Times New Roman"/>
          <w:sz w:val="24"/>
          <w:szCs w:val="24"/>
        </w:rPr>
        <w:t>Pemeriksaan</w:t>
      </w:r>
      <w:r w:rsidRPr="00481CC8">
        <w:rPr>
          <w:rFonts w:ascii="Times New Roman" w:hAnsi="Times New Roman" w:cs="Times New Roman"/>
          <w:spacing w:val="-6"/>
          <w:sz w:val="24"/>
          <w:szCs w:val="24"/>
        </w:rPr>
        <w:t xml:space="preserve"> </w:t>
      </w:r>
      <w:r w:rsidRPr="00481CC8">
        <w:rPr>
          <w:rFonts w:ascii="Times New Roman" w:hAnsi="Times New Roman" w:cs="Times New Roman"/>
          <w:sz w:val="24"/>
          <w:szCs w:val="24"/>
        </w:rPr>
        <w:t>ibu</w:t>
      </w:r>
      <w:r w:rsidRPr="00481CC8">
        <w:rPr>
          <w:rFonts w:ascii="Times New Roman" w:hAnsi="Times New Roman" w:cs="Times New Roman"/>
          <w:spacing w:val="-5"/>
          <w:sz w:val="24"/>
          <w:szCs w:val="24"/>
        </w:rPr>
        <w:t xml:space="preserve"> </w:t>
      </w:r>
      <w:r w:rsidRPr="00481CC8">
        <w:rPr>
          <w:rFonts w:ascii="Times New Roman" w:hAnsi="Times New Roman" w:cs="Times New Roman"/>
          <w:sz w:val="24"/>
          <w:szCs w:val="24"/>
        </w:rPr>
        <w:t>hamil</w:t>
      </w:r>
      <w:r w:rsidRPr="00481CC8">
        <w:rPr>
          <w:rFonts w:ascii="Times New Roman" w:hAnsi="Times New Roman" w:cs="Times New Roman"/>
          <w:spacing w:val="-2"/>
          <w:sz w:val="24"/>
          <w:szCs w:val="24"/>
        </w:rPr>
        <w:t xml:space="preserve"> </w:t>
      </w:r>
      <w:r w:rsidRPr="00481CC8">
        <w:rPr>
          <w:rFonts w:ascii="Times New Roman" w:hAnsi="Times New Roman" w:cs="Times New Roman"/>
          <w:sz w:val="24"/>
          <w:szCs w:val="24"/>
        </w:rPr>
        <w:t>dan</w:t>
      </w:r>
      <w:r w:rsidRPr="00481CC8">
        <w:rPr>
          <w:rFonts w:ascii="Times New Roman" w:hAnsi="Times New Roman" w:cs="Times New Roman"/>
          <w:spacing w:val="-5"/>
          <w:sz w:val="24"/>
          <w:szCs w:val="24"/>
        </w:rPr>
        <w:t xml:space="preserve"> </w:t>
      </w:r>
      <w:r w:rsidRPr="00481CC8">
        <w:rPr>
          <w:rFonts w:ascii="Times New Roman" w:hAnsi="Times New Roman" w:cs="Times New Roman"/>
          <w:sz w:val="24"/>
          <w:szCs w:val="24"/>
        </w:rPr>
        <w:t>kelas</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ibu</w:t>
      </w:r>
      <w:r w:rsidRPr="00481CC8">
        <w:rPr>
          <w:rFonts w:ascii="Times New Roman" w:hAnsi="Times New Roman" w:cs="Times New Roman"/>
          <w:spacing w:val="-6"/>
          <w:sz w:val="24"/>
          <w:szCs w:val="24"/>
        </w:rPr>
        <w:t xml:space="preserve"> </w:t>
      </w:r>
      <w:r w:rsidRPr="00481CC8">
        <w:rPr>
          <w:rFonts w:ascii="Times New Roman" w:hAnsi="Times New Roman" w:cs="Times New Roman"/>
          <w:sz w:val="24"/>
          <w:szCs w:val="24"/>
        </w:rPr>
        <w:t>hamil</w:t>
      </w:r>
      <w:r w:rsidRPr="00481CC8">
        <w:rPr>
          <w:rFonts w:ascii="Times New Roman" w:hAnsi="Times New Roman" w:cs="Times New Roman"/>
          <w:spacing w:val="-7"/>
          <w:sz w:val="24"/>
          <w:szCs w:val="24"/>
        </w:rPr>
        <w:t xml:space="preserve"> </w:t>
      </w:r>
      <w:r w:rsidRPr="00481CC8">
        <w:rPr>
          <w:rFonts w:ascii="Times New Roman" w:hAnsi="Times New Roman" w:cs="Times New Roman"/>
          <w:sz w:val="24"/>
          <w:szCs w:val="24"/>
        </w:rPr>
        <w:t>tentang</w:t>
      </w:r>
      <w:r w:rsidRPr="00481CC8">
        <w:rPr>
          <w:rFonts w:ascii="Times New Roman" w:hAnsi="Times New Roman" w:cs="Times New Roman"/>
          <w:spacing w:val="-6"/>
          <w:sz w:val="24"/>
          <w:szCs w:val="24"/>
        </w:rPr>
        <w:t xml:space="preserve"> </w:t>
      </w:r>
      <w:r w:rsidRPr="00481CC8">
        <w:rPr>
          <w:rFonts w:ascii="Times New Roman" w:hAnsi="Times New Roman" w:cs="Times New Roman"/>
          <w:sz w:val="24"/>
          <w:szCs w:val="24"/>
        </w:rPr>
        <w:t>pentingnya</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1000</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HPK</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Cegah</w:t>
      </w:r>
      <w:r w:rsidRPr="00481CC8">
        <w:rPr>
          <w:rFonts w:ascii="Times New Roman" w:hAnsi="Times New Roman" w:cs="Times New Roman"/>
          <w:spacing w:val="-5"/>
          <w:sz w:val="24"/>
          <w:szCs w:val="24"/>
        </w:rPr>
        <w:t xml:space="preserve"> </w:t>
      </w:r>
      <w:r w:rsidRPr="00481CC8">
        <w:rPr>
          <w:rFonts w:ascii="Times New Roman" w:hAnsi="Times New Roman" w:cs="Times New Roman"/>
          <w:spacing w:val="-2"/>
          <w:sz w:val="24"/>
          <w:szCs w:val="24"/>
        </w:rPr>
        <w:t>stunting</w:t>
      </w:r>
    </w:p>
    <w:p w:rsidR="00481CC8" w:rsidRPr="00481CC8" w:rsidRDefault="002056EB" w:rsidP="002056EB">
      <w:pPr>
        <w:pStyle w:val="ListParagraph"/>
        <w:numPr>
          <w:ilvl w:val="0"/>
          <w:numId w:val="16"/>
        </w:numPr>
        <w:spacing w:before="0" w:line="360" w:lineRule="auto"/>
        <w:ind w:left="1097"/>
        <w:rPr>
          <w:rFonts w:ascii="Times New Roman" w:hAnsi="Times New Roman" w:cs="Times New Roman"/>
          <w:sz w:val="24"/>
          <w:szCs w:val="24"/>
        </w:rPr>
      </w:pPr>
      <w:r w:rsidRPr="00481CC8">
        <w:rPr>
          <w:rFonts w:ascii="Times New Roman" w:hAnsi="Times New Roman" w:cs="Times New Roman"/>
          <w:sz w:val="24"/>
          <w:szCs w:val="24"/>
        </w:rPr>
        <w:t>Imunisasi</w:t>
      </w:r>
      <w:r w:rsidRPr="00481CC8">
        <w:rPr>
          <w:rFonts w:ascii="Times New Roman" w:hAnsi="Times New Roman" w:cs="Times New Roman"/>
          <w:spacing w:val="-7"/>
          <w:sz w:val="24"/>
          <w:szCs w:val="24"/>
        </w:rPr>
        <w:t xml:space="preserve"> </w:t>
      </w:r>
      <w:r w:rsidRPr="00481CC8">
        <w:rPr>
          <w:rFonts w:ascii="Times New Roman" w:hAnsi="Times New Roman" w:cs="Times New Roman"/>
          <w:sz w:val="24"/>
          <w:szCs w:val="24"/>
        </w:rPr>
        <w:t>di</w:t>
      </w:r>
      <w:r w:rsidRPr="00481CC8">
        <w:rPr>
          <w:rFonts w:ascii="Times New Roman" w:hAnsi="Times New Roman" w:cs="Times New Roman"/>
          <w:spacing w:val="-3"/>
          <w:sz w:val="24"/>
          <w:szCs w:val="24"/>
        </w:rPr>
        <w:t xml:space="preserve"> </w:t>
      </w:r>
      <w:r w:rsidRPr="00481CC8">
        <w:rPr>
          <w:rFonts w:ascii="Times New Roman" w:hAnsi="Times New Roman" w:cs="Times New Roman"/>
          <w:sz w:val="24"/>
          <w:szCs w:val="24"/>
        </w:rPr>
        <w:t>posyandu</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dan</w:t>
      </w:r>
      <w:r w:rsidRPr="00481CC8">
        <w:rPr>
          <w:rFonts w:ascii="Times New Roman" w:hAnsi="Times New Roman" w:cs="Times New Roman"/>
          <w:spacing w:val="-6"/>
          <w:sz w:val="24"/>
          <w:szCs w:val="24"/>
        </w:rPr>
        <w:t xml:space="preserve"> </w:t>
      </w:r>
      <w:r w:rsidRPr="00481CC8">
        <w:rPr>
          <w:rFonts w:ascii="Times New Roman" w:hAnsi="Times New Roman" w:cs="Times New Roman"/>
          <w:sz w:val="24"/>
          <w:szCs w:val="24"/>
        </w:rPr>
        <w:t>edukasi</w:t>
      </w:r>
      <w:r w:rsidRPr="00481CC8">
        <w:rPr>
          <w:rFonts w:ascii="Times New Roman" w:hAnsi="Times New Roman" w:cs="Times New Roman"/>
          <w:spacing w:val="-3"/>
          <w:sz w:val="24"/>
          <w:szCs w:val="24"/>
        </w:rPr>
        <w:t xml:space="preserve"> </w:t>
      </w:r>
      <w:r w:rsidRPr="00481CC8">
        <w:rPr>
          <w:rFonts w:ascii="Times New Roman" w:hAnsi="Times New Roman" w:cs="Times New Roman"/>
          <w:sz w:val="24"/>
          <w:szCs w:val="24"/>
        </w:rPr>
        <w:t>stunting,</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pemantauan</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tumbuh</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kembang</w:t>
      </w:r>
      <w:r w:rsidRPr="00481CC8">
        <w:rPr>
          <w:rFonts w:ascii="Times New Roman" w:hAnsi="Times New Roman" w:cs="Times New Roman"/>
          <w:spacing w:val="-5"/>
          <w:sz w:val="24"/>
          <w:szCs w:val="24"/>
        </w:rPr>
        <w:t xml:space="preserve"> </w:t>
      </w:r>
      <w:r w:rsidRPr="00481CC8">
        <w:rPr>
          <w:rFonts w:ascii="Times New Roman" w:hAnsi="Times New Roman" w:cs="Times New Roman"/>
          <w:sz w:val="24"/>
          <w:szCs w:val="24"/>
        </w:rPr>
        <w:t>anak</w:t>
      </w:r>
      <w:r w:rsidRPr="00481CC8">
        <w:rPr>
          <w:rFonts w:ascii="Times New Roman" w:hAnsi="Times New Roman" w:cs="Times New Roman"/>
          <w:spacing w:val="-5"/>
          <w:sz w:val="24"/>
          <w:szCs w:val="24"/>
        </w:rPr>
        <w:t xml:space="preserve"> </w:t>
      </w:r>
      <w:r w:rsidRPr="00481CC8">
        <w:rPr>
          <w:rFonts w:ascii="Times New Roman" w:hAnsi="Times New Roman" w:cs="Times New Roman"/>
          <w:sz w:val="24"/>
          <w:szCs w:val="24"/>
        </w:rPr>
        <w:t>usia</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0-2</w:t>
      </w:r>
      <w:r w:rsidRPr="00481CC8">
        <w:rPr>
          <w:rFonts w:ascii="Times New Roman" w:hAnsi="Times New Roman" w:cs="Times New Roman"/>
          <w:spacing w:val="-3"/>
          <w:sz w:val="24"/>
          <w:szCs w:val="24"/>
        </w:rPr>
        <w:t xml:space="preserve"> </w:t>
      </w:r>
      <w:r w:rsidRPr="00481CC8">
        <w:rPr>
          <w:rFonts w:ascii="Times New Roman" w:hAnsi="Times New Roman" w:cs="Times New Roman"/>
          <w:spacing w:val="-5"/>
          <w:sz w:val="24"/>
          <w:szCs w:val="24"/>
        </w:rPr>
        <w:t>th.</w:t>
      </w:r>
    </w:p>
    <w:p w:rsidR="002056EB" w:rsidRPr="00481CC8" w:rsidRDefault="002056EB" w:rsidP="002056EB">
      <w:pPr>
        <w:pStyle w:val="ListParagraph"/>
        <w:numPr>
          <w:ilvl w:val="0"/>
          <w:numId w:val="16"/>
        </w:numPr>
        <w:spacing w:before="0" w:line="360" w:lineRule="auto"/>
        <w:ind w:left="1097"/>
        <w:rPr>
          <w:rFonts w:ascii="Times New Roman" w:hAnsi="Times New Roman" w:cs="Times New Roman"/>
          <w:sz w:val="24"/>
          <w:szCs w:val="24"/>
        </w:rPr>
      </w:pPr>
      <w:r w:rsidRPr="00481CC8">
        <w:rPr>
          <w:rFonts w:ascii="Times New Roman" w:hAnsi="Times New Roman" w:cs="Times New Roman"/>
          <w:sz w:val="24"/>
          <w:szCs w:val="24"/>
        </w:rPr>
        <w:t>Pendataan</w:t>
      </w:r>
      <w:r w:rsidRPr="00481CC8">
        <w:rPr>
          <w:rFonts w:ascii="Times New Roman" w:hAnsi="Times New Roman" w:cs="Times New Roman"/>
          <w:spacing w:val="-7"/>
          <w:sz w:val="24"/>
          <w:szCs w:val="24"/>
        </w:rPr>
        <w:t xml:space="preserve"> </w:t>
      </w:r>
      <w:r w:rsidRPr="00481CC8">
        <w:rPr>
          <w:rFonts w:ascii="Times New Roman" w:hAnsi="Times New Roman" w:cs="Times New Roman"/>
          <w:sz w:val="24"/>
          <w:szCs w:val="24"/>
        </w:rPr>
        <w:t>keluarga</w:t>
      </w:r>
      <w:r w:rsidRPr="00481CC8">
        <w:rPr>
          <w:rFonts w:ascii="Times New Roman" w:hAnsi="Times New Roman" w:cs="Times New Roman"/>
          <w:spacing w:val="-6"/>
          <w:sz w:val="24"/>
          <w:szCs w:val="24"/>
        </w:rPr>
        <w:t xml:space="preserve"> </w:t>
      </w:r>
      <w:r w:rsidRPr="00481CC8">
        <w:rPr>
          <w:rFonts w:ascii="Times New Roman" w:hAnsi="Times New Roman" w:cs="Times New Roman"/>
          <w:sz w:val="24"/>
          <w:szCs w:val="24"/>
        </w:rPr>
        <w:t>PUS,</w:t>
      </w:r>
      <w:r w:rsidRPr="00481CC8">
        <w:rPr>
          <w:rFonts w:ascii="Times New Roman" w:hAnsi="Times New Roman" w:cs="Times New Roman"/>
          <w:spacing w:val="-6"/>
          <w:sz w:val="24"/>
          <w:szCs w:val="24"/>
        </w:rPr>
        <w:t xml:space="preserve"> </w:t>
      </w:r>
      <w:r w:rsidRPr="00481CC8">
        <w:rPr>
          <w:rFonts w:ascii="Times New Roman" w:hAnsi="Times New Roman" w:cs="Times New Roman"/>
          <w:sz w:val="24"/>
          <w:szCs w:val="24"/>
        </w:rPr>
        <w:t>WUS</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melalui</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R1</w:t>
      </w:r>
      <w:r w:rsidRPr="00481CC8">
        <w:rPr>
          <w:rFonts w:ascii="Times New Roman" w:hAnsi="Times New Roman" w:cs="Times New Roman"/>
          <w:spacing w:val="-6"/>
          <w:sz w:val="24"/>
          <w:szCs w:val="24"/>
        </w:rPr>
        <w:t xml:space="preserve"> </w:t>
      </w:r>
      <w:r w:rsidRPr="00481CC8">
        <w:rPr>
          <w:rFonts w:ascii="Times New Roman" w:hAnsi="Times New Roman" w:cs="Times New Roman"/>
          <w:sz w:val="24"/>
          <w:szCs w:val="24"/>
        </w:rPr>
        <w:t>PUS</w:t>
      </w:r>
      <w:r w:rsidRPr="00481CC8">
        <w:rPr>
          <w:rFonts w:ascii="Times New Roman" w:hAnsi="Times New Roman" w:cs="Times New Roman"/>
          <w:spacing w:val="-6"/>
          <w:sz w:val="24"/>
          <w:szCs w:val="24"/>
        </w:rPr>
        <w:t xml:space="preserve"> </w:t>
      </w:r>
      <w:r w:rsidRPr="00481CC8">
        <w:rPr>
          <w:rFonts w:ascii="Times New Roman" w:hAnsi="Times New Roman" w:cs="Times New Roman"/>
          <w:spacing w:val="-4"/>
          <w:sz w:val="24"/>
          <w:szCs w:val="24"/>
        </w:rPr>
        <w:t>Desa</w:t>
      </w:r>
    </w:p>
    <w:p w:rsidR="002056EB" w:rsidRPr="00566340" w:rsidRDefault="002056EB" w:rsidP="002056EB">
      <w:pPr>
        <w:spacing w:line="360" w:lineRule="auto"/>
        <w:rPr>
          <w:rFonts w:ascii="Times New Roman" w:hAnsi="Times New Roman" w:cs="Times New Roman"/>
          <w:sz w:val="24"/>
          <w:szCs w:val="24"/>
        </w:rPr>
      </w:pPr>
    </w:p>
    <w:p w:rsidR="002056EB" w:rsidRPr="002056EB" w:rsidRDefault="002056EB" w:rsidP="002056EB">
      <w:pPr>
        <w:spacing w:line="360" w:lineRule="auto"/>
        <w:jc w:val="center"/>
        <w:rPr>
          <w:rFonts w:ascii="Times New Roman" w:hAnsi="Times New Roman" w:cs="Times New Roman"/>
          <w:b/>
          <w:sz w:val="24"/>
          <w:szCs w:val="24"/>
        </w:rPr>
      </w:pPr>
      <w:r w:rsidRPr="002056EB">
        <w:rPr>
          <w:rFonts w:ascii="Times New Roman" w:hAnsi="Times New Roman" w:cs="Times New Roman"/>
          <w:b/>
          <w:spacing w:val="-2"/>
          <w:sz w:val="24"/>
          <w:szCs w:val="24"/>
        </w:rPr>
        <w:t>ANGGARAN</w:t>
      </w:r>
    </w:p>
    <w:p w:rsidR="002056EB" w:rsidRPr="00566340" w:rsidRDefault="002056EB" w:rsidP="00481CC8">
      <w:pPr>
        <w:spacing w:line="360" w:lineRule="auto"/>
        <w:ind w:firstLine="720"/>
        <w:rPr>
          <w:rFonts w:ascii="Times New Roman" w:hAnsi="Times New Roman" w:cs="Times New Roman"/>
          <w:sz w:val="24"/>
          <w:szCs w:val="24"/>
        </w:rPr>
      </w:pPr>
      <w:r w:rsidRPr="00566340">
        <w:rPr>
          <w:rFonts w:ascii="Times New Roman" w:hAnsi="Times New Roman" w:cs="Times New Roman"/>
          <w:sz w:val="24"/>
          <w:szCs w:val="24"/>
        </w:rPr>
        <w:t>Anggaran</w:t>
      </w:r>
      <w:r w:rsidRPr="00566340">
        <w:rPr>
          <w:rFonts w:ascii="Times New Roman" w:hAnsi="Times New Roman" w:cs="Times New Roman"/>
          <w:spacing w:val="-9"/>
          <w:sz w:val="24"/>
          <w:szCs w:val="24"/>
        </w:rPr>
        <w:t xml:space="preserve"> </w:t>
      </w:r>
      <w:r w:rsidRPr="00566340">
        <w:rPr>
          <w:rFonts w:ascii="Times New Roman" w:hAnsi="Times New Roman" w:cs="Times New Roman"/>
          <w:sz w:val="24"/>
          <w:szCs w:val="24"/>
        </w:rPr>
        <w:t>pelaksanaan</w:t>
      </w:r>
      <w:r w:rsidRPr="00566340">
        <w:rPr>
          <w:rFonts w:ascii="Times New Roman" w:hAnsi="Times New Roman" w:cs="Times New Roman"/>
          <w:spacing w:val="-7"/>
          <w:sz w:val="24"/>
          <w:szCs w:val="24"/>
        </w:rPr>
        <w:t xml:space="preserve"> </w:t>
      </w:r>
      <w:r w:rsidRPr="00566340">
        <w:rPr>
          <w:rFonts w:ascii="Times New Roman" w:hAnsi="Times New Roman" w:cs="Times New Roman"/>
          <w:sz w:val="24"/>
          <w:szCs w:val="24"/>
        </w:rPr>
        <w:t>kegiatan</w:t>
      </w:r>
      <w:r w:rsidRPr="00566340">
        <w:rPr>
          <w:rFonts w:ascii="Times New Roman" w:hAnsi="Times New Roman" w:cs="Times New Roman"/>
          <w:spacing w:val="-4"/>
          <w:sz w:val="24"/>
          <w:szCs w:val="24"/>
        </w:rPr>
        <w:t xml:space="preserve"> </w:t>
      </w:r>
      <w:r w:rsidRPr="00566340">
        <w:rPr>
          <w:rFonts w:ascii="Times New Roman" w:hAnsi="Times New Roman" w:cs="Times New Roman"/>
          <w:sz w:val="24"/>
          <w:szCs w:val="24"/>
        </w:rPr>
        <w:t>Kampung</w:t>
      </w:r>
      <w:r w:rsidRPr="00566340">
        <w:rPr>
          <w:rFonts w:ascii="Times New Roman" w:hAnsi="Times New Roman" w:cs="Times New Roman"/>
          <w:spacing w:val="-6"/>
          <w:sz w:val="24"/>
          <w:szCs w:val="24"/>
        </w:rPr>
        <w:t xml:space="preserve"> </w:t>
      </w:r>
      <w:r w:rsidRPr="00566340">
        <w:rPr>
          <w:rFonts w:ascii="Times New Roman" w:hAnsi="Times New Roman" w:cs="Times New Roman"/>
          <w:sz w:val="24"/>
          <w:szCs w:val="24"/>
        </w:rPr>
        <w:t>KB</w:t>
      </w:r>
      <w:r w:rsidRPr="00566340">
        <w:rPr>
          <w:rFonts w:ascii="Times New Roman" w:hAnsi="Times New Roman" w:cs="Times New Roman"/>
          <w:spacing w:val="-5"/>
          <w:sz w:val="24"/>
          <w:szCs w:val="24"/>
        </w:rPr>
        <w:t xml:space="preserve"> </w:t>
      </w:r>
      <w:r w:rsidRPr="00566340">
        <w:rPr>
          <w:rFonts w:ascii="Times New Roman" w:hAnsi="Times New Roman" w:cs="Times New Roman"/>
          <w:sz w:val="24"/>
          <w:szCs w:val="24"/>
        </w:rPr>
        <w:t>dari</w:t>
      </w:r>
      <w:r w:rsidR="00B67623">
        <w:rPr>
          <w:rFonts w:ascii="Times New Roman" w:hAnsi="Times New Roman" w:cs="Times New Roman"/>
          <w:sz w:val="24"/>
          <w:szCs w:val="24"/>
        </w:rPr>
        <w:t xml:space="preserve"> swadaya dan</w:t>
      </w:r>
      <w:r w:rsidRPr="00566340">
        <w:rPr>
          <w:rFonts w:ascii="Times New Roman" w:hAnsi="Times New Roman" w:cs="Times New Roman"/>
          <w:spacing w:val="-2"/>
          <w:sz w:val="24"/>
          <w:szCs w:val="24"/>
        </w:rPr>
        <w:t xml:space="preserve"> </w:t>
      </w:r>
      <w:r w:rsidRPr="00566340">
        <w:rPr>
          <w:rFonts w:ascii="Times New Roman" w:hAnsi="Times New Roman" w:cs="Times New Roman"/>
          <w:sz w:val="24"/>
          <w:szCs w:val="24"/>
        </w:rPr>
        <w:t>BOK</w:t>
      </w:r>
      <w:r w:rsidRPr="00566340">
        <w:rPr>
          <w:rFonts w:ascii="Times New Roman" w:hAnsi="Times New Roman" w:cs="Times New Roman"/>
          <w:spacing w:val="-6"/>
          <w:sz w:val="24"/>
          <w:szCs w:val="24"/>
        </w:rPr>
        <w:t xml:space="preserve"> </w:t>
      </w:r>
      <w:r w:rsidRPr="00566340">
        <w:rPr>
          <w:rFonts w:ascii="Times New Roman" w:hAnsi="Times New Roman" w:cs="Times New Roman"/>
          <w:sz w:val="24"/>
          <w:szCs w:val="24"/>
        </w:rPr>
        <w:t>KB</w:t>
      </w:r>
      <w:r>
        <w:rPr>
          <w:rFonts w:ascii="Times New Roman" w:hAnsi="Times New Roman" w:cs="Times New Roman"/>
          <w:sz w:val="24"/>
          <w:szCs w:val="24"/>
        </w:rPr>
        <w:t>.</w:t>
      </w:r>
    </w:p>
    <w:p w:rsidR="002056EB" w:rsidRDefault="002056EB" w:rsidP="002056EB">
      <w:pPr>
        <w:spacing w:line="360" w:lineRule="auto"/>
        <w:jc w:val="center"/>
        <w:rPr>
          <w:rFonts w:ascii="Times New Roman" w:hAnsi="Times New Roman" w:cs="Times New Roman"/>
          <w:b/>
          <w:spacing w:val="-2"/>
          <w:sz w:val="24"/>
          <w:szCs w:val="24"/>
        </w:rPr>
      </w:pPr>
    </w:p>
    <w:p w:rsidR="002056EB" w:rsidRPr="00566340" w:rsidRDefault="002056EB" w:rsidP="002056EB">
      <w:pPr>
        <w:spacing w:line="360" w:lineRule="auto"/>
        <w:jc w:val="center"/>
        <w:rPr>
          <w:rFonts w:ascii="Times New Roman" w:hAnsi="Times New Roman" w:cs="Times New Roman"/>
          <w:b/>
          <w:sz w:val="24"/>
          <w:szCs w:val="24"/>
        </w:rPr>
      </w:pPr>
      <w:r w:rsidRPr="002056EB">
        <w:rPr>
          <w:rFonts w:ascii="Times New Roman" w:hAnsi="Times New Roman" w:cs="Times New Roman"/>
          <w:b/>
          <w:spacing w:val="-2"/>
          <w:sz w:val="24"/>
          <w:szCs w:val="24"/>
        </w:rPr>
        <w:t>PENUTUP</w:t>
      </w:r>
    </w:p>
    <w:p w:rsidR="002056EB" w:rsidRPr="00566340" w:rsidRDefault="002056EB" w:rsidP="00481CC8">
      <w:pPr>
        <w:spacing w:line="360" w:lineRule="auto"/>
        <w:ind w:firstLine="720"/>
        <w:jc w:val="both"/>
        <w:rPr>
          <w:rFonts w:ascii="Times New Roman" w:hAnsi="Times New Roman" w:cs="Times New Roman"/>
          <w:sz w:val="24"/>
          <w:szCs w:val="24"/>
        </w:rPr>
      </w:pPr>
      <w:r w:rsidRPr="00566340">
        <w:rPr>
          <w:rFonts w:ascii="Times New Roman" w:hAnsi="Times New Roman" w:cs="Times New Roman"/>
          <w:sz w:val="24"/>
          <w:szCs w:val="24"/>
        </w:rPr>
        <w:t>Demikian</w:t>
      </w:r>
      <w:r w:rsidRPr="00566340">
        <w:rPr>
          <w:rFonts w:ascii="Times New Roman" w:hAnsi="Times New Roman" w:cs="Times New Roman"/>
          <w:spacing w:val="-4"/>
          <w:sz w:val="24"/>
          <w:szCs w:val="24"/>
        </w:rPr>
        <w:t xml:space="preserve"> </w:t>
      </w:r>
      <w:r w:rsidRPr="00566340">
        <w:rPr>
          <w:rFonts w:ascii="Times New Roman" w:hAnsi="Times New Roman" w:cs="Times New Roman"/>
          <w:sz w:val="24"/>
          <w:szCs w:val="24"/>
        </w:rPr>
        <w:t>Dokumen Rencana Kegiatan</w:t>
      </w:r>
      <w:r w:rsidRPr="00566340">
        <w:rPr>
          <w:rFonts w:ascii="Times New Roman" w:hAnsi="Times New Roman" w:cs="Times New Roman"/>
          <w:spacing w:val="-1"/>
          <w:sz w:val="24"/>
          <w:szCs w:val="24"/>
        </w:rPr>
        <w:t xml:space="preserve"> </w:t>
      </w:r>
      <w:r w:rsidRPr="00566340">
        <w:rPr>
          <w:rFonts w:ascii="Times New Roman" w:hAnsi="Times New Roman" w:cs="Times New Roman"/>
          <w:sz w:val="24"/>
          <w:szCs w:val="24"/>
        </w:rPr>
        <w:t>ini disusun</w:t>
      </w:r>
      <w:r w:rsidRPr="00566340">
        <w:rPr>
          <w:rFonts w:ascii="Times New Roman" w:hAnsi="Times New Roman" w:cs="Times New Roman"/>
          <w:spacing w:val="-1"/>
          <w:sz w:val="24"/>
          <w:szCs w:val="24"/>
        </w:rPr>
        <w:t xml:space="preserve"> </w:t>
      </w:r>
      <w:r w:rsidRPr="00566340">
        <w:rPr>
          <w:rFonts w:ascii="Times New Roman" w:hAnsi="Times New Roman" w:cs="Times New Roman"/>
          <w:sz w:val="24"/>
          <w:szCs w:val="24"/>
        </w:rPr>
        <w:t>sebagai pedoman</w:t>
      </w:r>
      <w:r w:rsidRPr="00566340">
        <w:rPr>
          <w:rFonts w:ascii="Times New Roman" w:hAnsi="Times New Roman" w:cs="Times New Roman"/>
          <w:spacing w:val="-1"/>
          <w:sz w:val="24"/>
          <w:szCs w:val="24"/>
        </w:rPr>
        <w:t xml:space="preserve"> </w:t>
      </w:r>
      <w:r w:rsidRPr="00566340">
        <w:rPr>
          <w:rFonts w:ascii="Times New Roman" w:hAnsi="Times New Roman" w:cs="Times New Roman"/>
          <w:sz w:val="24"/>
          <w:szCs w:val="24"/>
        </w:rPr>
        <w:t>dalam</w:t>
      </w:r>
      <w:r w:rsidRPr="00566340">
        <w:rPr>
          <w:rFonts w:ascii="Times New Roman" w:hAnsi="Times New Roman" w:cs="Times New Roman"/>
          <w:spacing w:val="-1"/>
          <w:sz w:val="24"/>
          <w:szCs w:val="24"/>
        </w:rPr>
        <w:t xml:space="preserve"> </w:t>
      </w:r>
      <w:r w:rsidRPr="00566340">
        <w:rPr>
          <w:rFonts w:ascii="Times New Roman" w:hAnsi="Times New Roman" w:cs="Times New Roman"/>
          <w:sz w:val="24"/>
          <w:szCs w:val="24"/>
        </w:rPr>
        <w:t>pelaksanaan</w:t>
      </w:r>
      <w:r w:rsidRPr="00566340">
        <w:rPr>
          <w:rFonts w:ascii="Times New Roman" w:hAnsi="Times New Roman" w:cs="Times New Roman"/>
          <w:spacing w:val="-1"/>
          <w:sz w:val="24"/>
          <w:szCs w:val="24"/>
        </w:rPr>
        <w:t xml:space="preserve"> </w:t>
      </w:r>
      <w:r w:rsidRPr="00566340">
        <w:rPr>
          <w:rFonts w:ascii="Times New Roman" w:hAnsi="Times New Roman" w:cs="Times New Roman"/>
          <w:sz w:val="24"/>
          <w:szCs w:val="24"/>
        </w:rPr>
        <w:t>kegiatan dan bahan untuk evaluasi serta penyusunan laporan di Kampung KB.</w:t>
      </w:r>
    </w:p>
    <w:p w:rsidR="002056EB" w:rsidRPr="00566340" w:rsidRDefault="002056EB" w:rsidP="002056EB">
      <w:pPr>
        <w:spacing w:line="360" w:lineRule="auto"/>
        <w:rPr>
          <w:rFonts w:ascii="Times New Roman" w:hAnsi="Times New Roman" w:cs="Times New Roman"/>
          <w:sz w:val="24"/>
          <w:szCs w:val="24"/>
        </w:rPr>
      </w:pPr>
    </w:p>
    <w:p w:rsidR="002056EB" w:rsidRPr="00566340" w:rsidRDefault="002056EB" w:rsidP="002056EB">
      <w:pPr>
        <w:spacing w:line="360" w:lineRule="auto"/>
        <w:rPr>
          <w:rFonts w:ascii="Times New Roman" w:hAnsi="Times New Roman" w:cs="Times New Roman"/>
          <w:sz w:val="24"/>
          <w:szCs w:val="24"/>
        </w:rPr>
      </w:pPr>
    </w:p>
    <w:p w:rsidR="00B57FBC" w:rsidRPr="00566340" w:rsidRDefault="002056EB" w:rsidP="002056EB">
      <w:pPr>
        <w:spacing w:line="360" w:lineRule="auto"/>
        <w:ind w:left="7200" w:firstLine="720"/>
        <w:rPr>
          <w:rFonts w:ascii="Times New Roman" w:hAnsi="Times New Roman" w:cs="Times New Roman"/>
          <w:sz w:val="24"/>
          <w:szCs w:val="24"/>
        </w:rPr>
        <w:sectPr w:rsidR="00B57FBC" w:rsidRPr="00566340" w:rsidSect="002056EB">
          <w:pgSz w:w="11910" w:h="16840"/>
          <w:pgMar w:top="1360" w:right="1300" w:bottom="1135" w:left="1180" w:header="720" w:footer="720" w:gutter="0"/>
          <w:cols w:space="720"/>
        </w:sectPr>
      </w:pPr>
      <w:r>
        <w:rPr>
          <w:rFonts w:ascii="Times New Roman" w:hAnsi="Times New Roman" w:cs="Times New Roman"/>
          <w:spacing w:val="-2"/>
          <w:sz w:val="24"/>
          <w:szCs w:val="24"/>
        </w:rPr>
        <w:t>Penyusun</w:t>
      </w:r>
    </w:p>
    <w:p w:rsidR="00566340" w:rsidRPr="00566340" w:rsidRDefault="00566340" w:rsidP="00566340">
      <w:pPr>
        <w:spacing w:line="360" w:lineRule="auto"/>
        <w:rPr>
          <w:rFonts w:ascii="Times New Roman" w:hAnsi="Times New Roman" w:cs="Times New Roman"/>
          <w:sz w:val="24"/>
          <w:szCs w:val="24"/>
        </w:rPr>
      </w:pPr>
    </w:p>
    <w:sectPr w:rsidR="00566340" w:rsidRPr="00566340">
      <w:pgSz w:w="11910" w:h="16840"/>
      <w:pgMar w:top="1360" w:right="1300" w:bottom="280" w:left="11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B8A" w:rsidRDefault="00EB6B8A">
      <w:r>
        <w:separator/>
      </w:r>
    </w:p>
  </w:endnote>
  <w:endnote w:type="continuationSeparator" w:id="0">
    <w:p w:rsidR="00EB6B8A" w:rsidRDefault="00EB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B8A" w:rsidRDefault="00EB6B8A">
      <w:r>
        <w:separator/>
      </w:r>
    </w:p>
  </w:footnote>
  <w:footnote w:type="continuationSeparator" w:id="0">
    <w:p w:rsidR="00EB6B8A" w:rsidRDefault="00EB6B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092B84"/>
    <w:multiLevelType w:val="multilevel"/>
    <w:tmpl w:val="CF092B84"/>
    <w:lvl w:ilvl="0">
      <w:start w:val="1"/>
      <w:numFmt w:val="decimal"/>
      <w:lvlText w:val="%1."/>
      <w:lvlJc w:val="left"/>
      <w:pPr>
        <w:ind w:left="687" w:hanging="428"/>
      </w:pPr>
      <w:rPr>
        <w:rFonts w:ascii="Times New Roman" w:eastAsia="Times New Roman" w:hAnsi="Times New Roman" w:cs="Times New Roman" w:hint="default"/>
        <w:b w:val="0"/>
        <w:bCs w:val="0"/>
        <w:i w:val="0"/>
        <w:iCs w:val="0"/>
        <w:spacing w:val="0"/>
        <w:w w:val="100"/>
        <w:sz w:val="22"/>
        <w:szCs w:val="22"/>
        <w:lang w:val="id" w:eastAsia="en-US" w:bidi="ar-SA"/>
      </w:rPr>
    </w:lvl>
    <w:lvl w:ilvl="1">
      <w:numFmt w:val="bullet"/>
      <w:lvlText w:val="•"/>
      <w:lvlJc w:val="left"/>
      <w:pPr>
        <w:ind w:left="1554" w:hanging="428"/>
      </w:pPr>
      <w:rPr>
        <w:rFonts w:hint="default"/>
        <w:lang w:val="id" w:eastAsia="en-US" w:bidi="ar-SA"/>
      </w:rPr>
    </w:lvl>
    <w:lvl w:ilvl="2">
      <w:numFmt w:val="bullet"/>
      <w:lvlText w:val="•"/>
      <w:lvlJc w:val="left"/>
      <w:pPr>
        <w:ind w:left="2429" w:hanging="428"/>
      </w:pPr>
      <w:rPr>
        <w:rFonts w:hint="default"/>
        <w:lang w:val="id" w:eastAsia="en-US" w:bidi="ar-SA"/>
      </w:rPr>
    </w:lvl>
    <w:lvl w:ilvl="3">
      <w:numFmt w:val="bullet"/>
      <w:lvlText w:val="•"/>
      <w:lvlJc w:val="left"/>
      <w:pPr>
        <w:ind w:left="3303" w:hanging="428"/>
      </w:pPr>
      <w:rPr>
        <w:rFonts w:hint="default"/>
        <w:lang w:val="id" w:eastAsia="en-US" w:bidi="ar-SA"/>
      </w:rPr>
    </w:lvl>
    <w:lvl w:ilvl="4">
      <w:numFmt w:val="bullet"/>
      <w:lvlText w:val="•"/>
      <w:lvlJc w:val="left"/>
      <w:pPr>
        <w:ind w:left="4178" w:hanging="428"/>
      </w:pPr>
      <w:rPr>
        <w:rFonts w:hint="default"/>
        <w:lang w:val="id" w:eastAsia="en-US" w:bidi="ar-SA"/>
      </w:rPr>
    </w:lvl>
    <w:lvl w:ilvl="5">
      <w:numFmt w:val="bullet"/>
      <w:lvlText w:val="•"/>
      <w:lvlJc w:val="left"/>
      <w:pPr>
        <w:ind w:left="5053" w:hanging="428"/>
      </w:pPr>
      <w:rPr>
        <w:rFonts w:hint="default"/>
        <w:lang w:val="id" w:eastAsia="en-US" w:bidi="ar-SA"/>
      </w:rPr>
    </w:lvl>
    <w:lvl w:ilvl="6">
      <w:numFmt w:val="bullet"/>
      <w:lvlText w:val="•"/>
      <w:lvlJc w:val="left"/>
      <w:pPr>
        <w:ind w:left="5927" w:hanging="428"/>
      </w:pPr>
      <w:rPr>
        <w:rFonts w:hint="default"/>
        <w:lang w:val="id" w:eastAsia="en-US" w:bidi="ar-SA"/>
      </w:rPr>
    </w:lvl>
    <w:lvl w:ilvl="7">
      <w:numFmt w:val="bullet"/>
      <w:lvlText w:val="•"/>
      <w:lvlJc w:val="left"/>
      <w:pPr>
        <w:ind w:left="6802" w:hanging="428"/>
      </w:pPr>
      <w:rPr>
        <w:rFonts w:hint="default"/>
        <w:lang w:val="id" w:eastAsia="en-US" w:bidi="ar-SA"/>
      </w:rPr>
    </w:lvl>
    <w:lvl w:ilvl="8">
      <w:numFmt w:val="bullet"/>
      <w:lvlText w:val="•"/>
      <w:lvlJc w:val="left"/>
      <w:pPr>
        <w:ind w:left="7677" w:hanging="428"/>
      </w:pPr>
      <w:rPr>
        <w:rFonts w:hint="default"/>
        <w:lang w:val="id" w:eastAsia="en-US" w:bidi="ar-SA"/>
      </w:rPr>
    </w:lvl>
  </w:abstractNum>
  <w:abstractNum w:abstractNumId="1" w15:restartNumberingAfterBreak="0">
    <w:nsid w:val="0053208E"/>
    <w:multiLevelType w:val="multilevel"/>
    <w:tmpl w:val="0053208E"/>
    <w:lvl w:ilvl="0">
      <w:start w:val="1"/>
      <w:numFmt w:val="decimal"/>
      <w:lvlText w:val="%1."/>
      <w:lvlJc w:val="left"/>
      <w:pPr>
        <w:ind w:left="543" w:hanging="284"/>
      </w:pPr>
      <w:rPr>
        <w:rFonts w:ascii="Times New Roman" w:eastAsia="Times New Roman" w:hAnsi="Times New Roman" w:cs="Times New Roman" w:hint="default"/>
        <w:b w:val="0"/>
        <w:bCs w:val="0"/>
        <w:i w:val="0"/>
        <w:iCs w:val="0"/>
        <w:spacing w:val="0"/>
        <w:w w:val="100"/>
        <w:sz w:val="22"/>
        <w:szCs w:val="22"/>
        <w:lang w:val="id" w:eastAsia="en-US" w:bidi="ar-SA"/>
      </w:rPr>
    </w:lvl>
    <w:lvl w:ilvl="1">
      <w:start w:val="1"/>
      <w:numFmt w:val="lowerLetter"/>
      <w:lvlText w:val="%2."/>
      <w:lvlJc w:val="left"/>
      <w:pPr>
        <w:ind w:left="980" w:hanging="437"/>
      </w:pPr>
      <w:rPr>
        <w:rFonts w:ascii="Times New Roman" w:eastAsia="Times New Roman" w:hAnsi="Times New Roman" w:cs="Times New Roman" w:hint="default"/>
        <w:b w:val="0"/>
        <w:bCs w:val="0"/>
        <w:i w:val="0"/>
        <w:iCs w:val="0"/>
        <w:spacing w:val="0"/>
        <w:w w:val="100"/>
        <w:sz w:val="22"/>
        <w:szCs w:val="22"/>
        <w:lang w:val="id" w:eastAsia="en-US" w:bidi="ar-SA"/>
      </w:rPr>
    </w:lvl>
    <w:lvl w:ilvl="2">
      <w:numFmt w:val="bullet"/>
      <w:lvlText w:val="•"/>
      <w:lvlJc w:val="left"/>
      <w:pPr>
        <w:ind w:left="980" w:hanging="437"/>
      </w:pPr>
      <w:rPr>
        <w:rFonts w:hint="default"/>
        <w:lang w:val="id" w:eastAsia="en-US" w:bidi="ar-SA"/>
      </w:rPr>
    </w:lvl>
    <w:lvl w:ilvl="3">
      <w:numFmt w:val="bullet"/>
      <w:lvlText w:val="•"/>
      <w:lvlJc w:val="left"/>
      <w:pPr>
        <w:ind w:left="2035" w:hanging="437"/>
      </w:pPr>
      <w:rPr>
        <w:rFonts w:hint="default"/>
        <w:lang w:val="id" w:eastAsia="en-US" w:bidi="ar-SA"/>
      </w:rPr>
    </w:lvl>
    <w:lvl w:ilvl="4">
      <w:numFmt w:val="bullet"/>
      <w:lvlText w:val="•"/>
      <w:lvlJc w:val="left"/>
      <w:pPr>
        <w:ind w:left="3091" w:hanging="437"/>
      </w:pPr>
      <w:rPr>
        <w:rFonts w:hint="default"/>
        <w:lang w:val="id" w:eastAsia="en-US" w:bidi="ar-SA"/>
      </w:rPr>
    </w:lvl>
    <w:lvl w:ilvl="5">
      <w:numFmt w:val="bullet"/>
      <w:lvlText w:val="•"/>
      <w:lvlJc w:val="left"/>
      <w:pPr>
        <w:ind w:left="4147" w:hanging="437"/>
      </w:pPr>
      <w:rPr>
        <w:rFonts w:hint="default"/>
        <w:lang w:val="id" w:eastAsia="en-US" w:bidi="ar-SA"/>
      </w:rPr>
    </w:lvl>
    <w:lvl w:ilvl="6">
      <w:numFmt w:val="bullet"/>
      <w:lvlText w:val="•"/>
      <w:lvlJc w:val="left"/>
      <w:pPr>
        <w:ind w:left="5203" w:hanging="437"/>
      </w:pPr>
      <w:rPr>
        <w:rFonts w:hint="default"/>
        <w:lang w:val="id" w:eastAsia="en-US" w:bidi="ar-SA"/>
      </w:rPr>
    </w:lvl>
    <w:lvl w:ilvl="7">
      <w:numFmt w:val="bullet"/>
      <w:lvlText w:val="•"/>
      <w:lvlJc w:val="left"/>
      <w:pPr>
        <w:ind w:left="6259" w:hanging="437"/>
      </w:pPr>
      <w:rPr>
        <w:rFonts w:hint="default"/>
        <w:lang w:val="id" w:eastAsia="en-US" w:bidi="ar-SA"/>
      </w:rPr>
    </w:lvl>
    <w:lvl w:ilvl="8">
      <w:numFmt w:val="bullet"/>
      <w:lvlText w:val="•"/>
      <w:lvlJc w:val="left"/>
      <w:pPr>
        <w:ind w:left="7314" w:hanging="437"/>
      </w:pPr>
      <w:rPr>
        <w:rFonts w:hint="default"/>
        <w:lang w:val="id" w:eastAsia="en-US" w:bidi="ar-SA"/>
      </w:rPr>
    </w:lvl>
  </w:abstractNum>
  <w:abstractNum w:abstractNumId="2" w15:restartNumberingAfterBreak="0">
    <w:nsid w:val="20F7611B"/>
    <w:multiLevelType w:val="hybridMultilevel"/>
    <w:tmpl w:val="7F0208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4C68E9"/>
    <w:multiLevelType w:val="hybridMultilevel"/>
    <w:tmpl w:val="9DA099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6910D0"/>
    <w:multiLevelType w:val="hybridMultilevel"/>
    <w:tmpl w:val="A2203FC6"/>
    <w:lvl w:ilvl="0" w:tplc="3B1055F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A83D73"/>
    <w:multiLevelType w:val="hybridMultilevel"/>
    <w:tmpl w:val="DF3818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424778"/>
    <w:multiLevelType w:val="hybridMultilevel"/>
    <w:tmpl w:val="C0121A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DA1246"/>
    <w:multiLevelType w:val="hybridMultilevel"/>
    <w:tmpl w:val="BFF25F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2C7B51"/>
    <w:multiLevelType w:val="hybridMultilevel"/>
    <w:tmpl w:val="8B407C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ADCABA"/>
    <w:multiLevelType w:val="multilevel"/>
    <w:tmpl w:val="59ADCABA"/>
    <w:lvl w:ilvl="0">
      <w:start w:val="1"/>
      <w:numFmt w:val="upperLetter"/>
      <w:lvlText w:val="%1."/>
      <w:lvlJc w:val="left"/>
      <w:pPr>
        <w:ind w:left="687" w:hanging="569"/>
        <w:jc w:val="right"/>
      </w:pPr>
      <w:rPr>
        <w:rFonts w:ascii="Times New Roman" w:eastAsia="Times New Roman" w:hAnsi="Times New Roman" w:cs="Times New Roman" w:hint="default"/>
        <w:b/>
        <w:bCs/>
        <w:i w:val="0"/>
        <w:iCs w:val="0"/>
        <w:spacing w:val="-2"/>
        <w:w w:val="100"/>
        <w:sz w:val="22"/>
        <w:szCs w:val="22"/>
        <w:lang w:val="id" w:eastAsia="en-US" w:bidi="ar-SA"/>
      </w:rPr>
    </w:lvl>
    <w:lvl w:ilvl="1">
      <w:start w:val="1"/>
      <w:numFmt w:val="decimal"/>
      <w:lvlText w:val="%2."/>
      <w:lvlJc w:val="left"/>
      <w:pPr>
        <w:ind w:left="980" w:hanging="293"/>
      </w:pPr>
      <w:rPr>
        <w:rFonts w:ascii="Times New Roman" w:eastAsia="Times New Roman" w:hAnsi="Times New Roman" w:cs="Times New Roman" w:hint="default"/>
        <w:b w:val="0"/>
        <w:bCs w:val="0"/>
        <w:i w:val="0"/>
        <w:iCs w:val="0"/>
        <w:spacing w:val="0"/>
        <w:w w:val="100"/>
        <w:sz w:val="22"/>
        <w:szCs w:val="22"/>
        <w:lang w:val="id" w:eastAsia="en-US" w:bidi="ar-SA"/>
      </w:rPr>
    </w:lvl>
    <w:lvl w:ilvl="2">
      <w:numFmt w:val="bullet"/>
      <w:lvlText w:val="•"/>
      <w:lvlJc w:val="left"/>
      <w:pPr>
        <w:ind w:left="980" w:hanging="293"/>
      </w:pPr>
      <w:rPr>
        <w:rFonts w:hint="default"/>
        <w:lang w:val="id" w:eastAsia="en-US" w:bidi="ar-SA"/>
      </w:rPr>
    </w:lvl>
    <w:lvl w:ilvl="3">
      <w:numFmt w:val="bullet"/>
      <w:lvlText w:val="•"/>
      <w:lvlJc w:val="left"/>
      <w:pPr>
        <w:ind w:left="2035" w:hanging="293"/>
      </w:pPr>
      <w:rPr>
        <w:rFonts w:hint="default"/>
        <w:lang w:val="id" w:eastAsia="en-US" w:bidi="ar-SA"/>
      </w:rPr>
    </w:lvl>
    <w:lvl w:ilvl="4">
      <w:numFmt w:val="bullet"/>
      <w:lvlText w:val="•"/>
      <w:lvlJc w:val="left"/>
      <w:pPr>
        <w:ind w:left="3091" w:hanging="293"/>
      </w:pPr>
      <w:rPr>
        <w:rFonts w:hint="default"/>
        <w:lang w:val="id" w:eastAsia="en-US" w:bidi="ar-SA"/>
      </w:rPr>
    </w:lvl>
    <w:lvl w:ilvl="5">
      <w:numFmt w:val="bullet"/>
      <w:lvlText w:val="•"/>
      <w:lvlJc w:val="left"/>
      <w:pPr>
        <w:ind w:left="4147" w:hanging="293"/>
      </w:pPr>
      <w:rPr>
        <w:rFonts w:hint="default"/>
        <w:lang w:val="id" w:eastAsia="en-US" w:bidi="ar-SA"/>
      </w:rPr>
    </w:lvl>
    <w:lvl w:ilvl="6">
      <w:numFmt w:val="bullet"/>
      <w:lvlText w:val="•"/>
      <w:lvlJc w:val="left"/>
      <w:pPr>
        <w:ind w:left="5203" w:hanging="293"/>
      </w:pPr>
      <w:rPr>
        <w:rFonts w:hint="default"/>
        <w:lang w:val="id" w:eastAsia="en-US" w:bidi="ar-SA"/>
      </w:rPr>
    </w:lvl>
    <w:lvl w:ilvl="7">
      <w:numFmt w:val="bullet"/>
      <w:lvlText w:val="•"/>
      <w:lvlJc w:val="left"/>
      <w:pPr>
        <w:ind w:left="6259" w:hanging="293"/>
      </w:pPr>
      <w:rPr>
        <w:rFonts w:hint="default"/>
        <w:lang w:val="id" w:eastAsia="en-US" w:bidi="ar-SA"/>
      </w:rPr>
    </w:lvl>
    <w:lvl w:ilvl="8">
      <w:numFmt w:val="bullet"/>
      <w:lvlText w:val="•"/>
      <w:lvlJc w:val="left"/>
      <w:pPr>
        <w:ind w:left="7314" w:hanging="293"/>
      </w:pPr>
      <w:rPr>
        <w:rFonts w:hint="default"/>
        <w:lang w:val="id" w:eastAsia="en-US" w:bidi="ar-SA"/>
      </w:rPr>
    </w:lvl>
  </w:abstractNum>
  <w:abstractNum w:abstractNumId="10" w15:restartNumberingAfterBreak="0">
    <w:nsid w:val="6662093D"/>
    <w:multiLevelType w:val="hybridMultilevel"/>
    <w:tmpl w:val="93326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5836E3"/>
    <w:multiLevelType w:val="hybridMultilevel"/>
    <w:tmpl w:val="8CB8FC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0C2843"/>
    <w:multiLevelType w:val="hybridMultilevel"/>
    <w:tmpl w:val="75444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09254B"/>
    <w:multiLevelType w:val="hybridMultilevel"/>
    <w:tmpl w:val="ACA239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8A4C14"/>
    <w:multiLevelType w:val="hybridMultilevel"/>
    <w:tmpl w:val="F0CC7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907F13"/>
    <w:multiLevelType w:val="hybridMultilevel"/>
    <w:tmpl w:val="A148C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14"/>
  </w:num>
  <w:num w:numId="5">
    <w:abstractNumId w:val="3"/>
  </w:num>
  <w:num w:numId="6">
    <w:abstractNumId w:val="11"/>
  </w:num>
  <w:num w:numId="7">
    <w:abstractNumId w:val="15"/>
  </w:num>
  <w:num w:numId="8">
    <w:abstractNumId w:val="10"/>
  </w:num>
  <w:num w:numId="9">
    <w:abstractNumId w:val="6"/>
  </w:num>
  <w:num w:numId="10">
    <w:abstractNumId w:val="4"/>
  </w:num>
  <w:num w:numId="11">
    <w:abstractNumId w:val="2"/>
  </w:num>
  <w:num w:numId="12">
    <w:abstractNumId w:val="13"/>
  </w:num>
  <w:num w:numId="13">
    <w:abstractNumId w:val="12"/>
  </w:num>
  <w:num w:numId="14">
    <w:abstractNumId w:val="8"/>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FBC"/>
    <w:rsid w:val="002056EB"/>
    <w:rsid w:val="00372878"/>
    <w:rsid w:val="0040419E"/>
    <w:rsid w:val="00481CC8"/>
    <w:rsid w:val="00540D59"/>
    <w:rsid w:val="00566340"/>
    <w:rsid w:val="007B68BF"/>
    <w:rsid w:val="00840019"/>
    <w:rsid w:val="008E7CF6"/>
    <w:rsid w:val="00B57FBC"/>
    <w:rsid w:val="00B67623"/>
    <w:rsid w:val="00BC3596"/>
    <w:rsid w:val="00CF6D47"/>
    <w:rsid w:val="00E47153"/>
    <w:rsid w:val="00EB6B8A"/>
    <w:rsid w:val="00ED373E"/>
    <w:rsid w:val="00F30785"/>
    <w:rsid w:val="63A42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BB51"/>
  <w15:docId w15:val="{629CADBF-661C-4117-B838-C58EE732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Calibri" w:eastAsia="Calibri" w:hAnsi="Calibri" w:cs="Calibri"/>
      <w:sz w:val="22"/>
      <w:szCs w:val="22"/>
      <w:lang w:val="id"/>
    </w:rPr>
  </w:style>
  <w:style w:type="paragraph" w:styleId="Heading1">
    <w:name w:val="heading 1"/>
    <w:basedOn w:val="Normal"/>
    <w:uiPriority w:val="1"/>
    <w:qFormat/>
    <w:pPr>
      <w:ind w:left="68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5"/>
    </w:pPr>
  </w:style>
  <w:style w:type="paragraph" w:styleId="Title">
    <w:name w:val="Title"/>
    <w:basedOn w:val="Normal"/>
    <w:uiPriority w:val="1"/>
    <w:qFormat/>
    <w:pPr>
      <w:ind w:right="1719"/>
      <w:jc w:val="center"/>
    </w:pPr>
    <w:rPr>
      <w:b/>
      <w:bCs/>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spacing w:before="135"/>
      <w:ind w:left="979" w:hanging="29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2024-10-17T02:39:00Z</cp:lastPrinted>
  <dcterms:created xsi:type="dcterms:W3CDTF">2024-10-28T02:45:00Z</dcterms:created>
  <dcterms:modified xsi:type="dcterms:W3CDTF">2024-10-28T03:03:00Z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2024-01-05T00:00:00Z</vt:filetime>
  </property>
  <property fmtid="{D5CDD505-2E9C-101B-9397-08002B2CF9AE}" pid="3" name="Creator">
    <vt:lpwstr>Microsoft® Word 2013</vt:lpwstr>
  </property>
  <property fmtid="{D5CDD505-2E9C-101B-9397-08002B2CF9AE}" pid="4" name="LastSaved">
    <vt:filetime>2024-03-28T00:00:00Z</vt:filetime>
  </property>
  <property fmtid="{D5CDD505-2E9C-101B-9397-08002B2CF9AE}" pid="5" name="Producer">
    <vt:lpwstr>Microsoft® Word 2013</vt:lpwstr>
  </property>
  <property fmtid="{D5CDD505-2E9C-101B-9397-08002B2CF9AE}" pid="6" name="KSOProductBuildVer">
    <vt:lpwstr>1033-12.2.0.13538</vt:lpwstr>
  </property>
  <property fmtid="{D5CDD505-2E9C-101B-9397-08002B2CF9AE}" pid="7" name="ICV">
    <vt:lpwstr>1B4202209DCB4DBEB1B62BD37774661A_13</vt:lpwstr>
  </property>
</Properties>
</file>