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E5" w:rsidRDefault="001B4D1F" w:rsidP="00947121">
      <w:pPr>
        <w:pStyle w:val="Heading1"/>
        <w:jc w:val="both"/>
      </w:pPr>
      <w:r>
        <w:t>RENCANA KERJA KAMPUNG KELUARGA BERKUALITAS</w:t>
      </w:r>
    </w:p>
    <w:p w:rsidR="000208E5" w:rsidRDefault="001B4D1F" w:rsidP="00947121">
      <w:pPr>
        <w:jc w:val="both"/>
      </w:pPr>
      <w:r>
        <w:t>Desa Pandean, Kecamatan Karanganyar, Kabupaten Ngawi</w:t>
      </w:r>
    </w:p>
    <w:p w:rsidR="000208E5" w:rsidRDefault="001B4D1F" w:rsidP="00947121">
      <w:pPr>
        <w:jc w:val="both"/>
      </w:pPr>
      <w:r>
        <w:t>Tahun: 2025</w:t>
      </w:r>
    </w:p>
    <w:p w:rsidR="000208E5" w:rsidRDefault="001B4D1F" w:rsidP="00947121">
      <w:pPr>
        <w:pStyle w:val="Heading2"/>
        <w:jc w:val="both"/>
      </w:pPr>
      <w:r>
        <w:t>VISI</w:t>
      </w:r>
    </w:p>
    <w:p w:rsidR="000208E5" w:rsidRDefault="001B4D1F" w:rsidP="00947121">
      <w:pPr>
        <w:jc w:val="both"/>
      </w:pPr>
      <w:r>
        <w:t>Mewujudkan Desa Pandean sebagai Kampung Keluarga Berkualitas yang sehat, mandiri, sejahtera, dan berdaya saing melalui pemberdayaan masyarakat berbasis keluarga.</w:t>
      </w:r>
    </w:p>
    <w:p w:rsidR="000208E5" w:rsidRDefault="001B4D1F" w:rsidP="00947121">
      <w:pPr>
        <w:pStyle w:val="Heading2"/>
        <w:jc w:val="both"/>
      </w:pPr>
      <w:r>
        <w:t>MISI</w:t>
      </w:r>
    </w:p>
    <w:p w:rsidR="000208E5" w:rsidRDefault="001B4D1F" w:rsidP="00947121">
      <w:pPr>
        <w:pStyle w:val="ListNumber"/>
        <w:jc w:val="both"/>
      </w:pPr>
      <w:r>
        <w:t>Meningkatkan kualitas hidup keluarga melalui edukasi kesehatan, pendidikan, dan ekonomi.</w:t>
      </w:r>
    </w:p>
    <w:p w:rsidR="000208E5" w:rsidRDefault="001B4D1F" w:rsidP="00947121">
      <w:pPr>
        <w:pStyle w:val="ListNumber"/>
        <w:jc w:val="both"/>
      </w:pPr>
      <w:r>
        <w:t>Mencegah dan menurunkan angka stunting di tingkat desa.</w:t>
      </w:r>
    </w:p>
    <w:p w:rsidR="000208E5" w:rsidRDefault="001B4D1F" w:rsidP="00947121">
      <w:pPr>
        <w:pStyle w:val="ListNumber"/>
        <w:jc w:val="both"/>
      </w:pPr>
      <w:r>
        <w:t>Mendorong pemberdayaan ekonomi melalui penguatan UMKM lokal.</w:t>
      </w:r>
    </w:p>
    <w:p w:rsidR="000208E5" w:rsidRDefault="001B4D1F" w:rsidP="00947121">
      <w:pPr>
        <w:pStyle w:val="ListNumber"/>
        <w:jc w:val="both"/>
      </w:pPr>
      <w:r>
        <w:t>Mengembangkan potensi wisata desa sebagai sarana promosi budaya dan peningkatan kesejahteraan.</w:t>
      </w:r>
    </w:p>
    <w:p w:rsidR="000208E5" w:rsidRDefault="001B4D1F" w:rsidP="00947121">
      <w:pPr>
        <w:pStyle w:val="ListNumber"/>
        <w:jc w:val="both"/>
      </w:pPr>
      <w:r>
        <w:t>Meningkatkan partisipasi aktif masyarakat dan lintas sektor dalam pembangunan keluarga berkualitas.</w:t>
      </w:r>
    </w:p>
    <w:p w:rsidR="000208E5" w:rsidRDefault="001B4D1F">
      <w:pPr>
        <w:pStyle w:val="Heading2"/>
      </w:pPr>
      <w:r>
        <w:t>RENCANA KEGIATAN TAHUNAN</w:t>
      </w: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1276"/>
        <w:gridCol w:w="1984"/>
        <w:gridCol w:w="1559"/>
        <w:gridCol w:w="4536"/>
      </w:tblGrid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No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proofErr w:type="spellStart"/>
            <w:r>
              <w:t>Bidang</w:t>
            </w:r>
            <w:proofErr w:type="spellEnd"/>
            <w:r>
              <w:t xml:space="preserve"> Program</w:t>
            </w:r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proofErr w:type="spellStart"/>
            <w:r>
              <w:t>Kegiatan</w:t>
            </w:r>
            <w:proofErr w:type="spellEnd"/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proofErr w:type="spellStart"/>
            <w:r>
              <w:t>Waktu</w:t>
            </w:r>
            <w:proofErr w:type="spellEnd"/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proofErr w:type="spellStart"/>
            <w:r>
              <w:t>Sumber</w:t>
            </w:r>
            <w:proofErr w:type="spellEnd"/>
            <w:r>
              <w:t xml:space="preserve"> Dana</w:t>
            </w:r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bookmarkStart w:id="0" w:name="_GoBack"/>
            <w:bookmarkEnd w:id="0"/>
            <w:proofErr w:type="spellStart"/>
            <w:r>
              <w:t>Keterangan</w:t>
            </w:r>
            <w:proofErr w:type="spellEnd"/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Edukasi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parenting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  <w:r>
              <w:t xml:space="preserve"> &amp; </w:t>
            </w:r>
            <w:proofErr w:type="spellStart"/>
            <w:r>
              <w:t>balita</w:t>
            </w:r>
            <w:proofErr w:type="spellEnd"/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Feb &amp; </w:t>
            </w:r>
            <w:proofErr w:type="spellStart"/>
            <w:r>
              <w:t>Agu</w:t>
            </w:r>
            <w:proofErr w:type="spellEnd"/>
            <w:r>
              <w:t xml:space="preserve"> 2025</w:t>
            </w:r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Kader PKK,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>APBN</w:t>
            </w:r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Kolaborasi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Penurunan</w:t>
            </w:r>
            <w:proofErr w:type="spellEnd"/>
            <w:r>
              <w:t xml:space="preserve"> Stunting</w:t>
            </w:r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tumbuh</w:t>
            </w:r>
            <w:proofErr w:type="spellEnd"/>
            <w:r>
              <w:t xml:space="preserve"> </w:t>
            </w:r>
            <w:proofErr w:type="spellStart"/>
            <w:r>
              <w:t>kembang</w:t>
            </w:r>
            <w:proofErr w:type="spellEnd"/>
            <w:r>
              <w:t xml:space="preserve"> &amp; </w:t>
            </w:r>
            <w:proofErr w:type="spellStart"/>
            <w:r>
              <w:t>pemberian</w:t>
            </w:r>
            <w:proofErr w:type="spellEnd"/>
            <w:r>
              <w:t xml:space="preserve"> PMT</w:t>
            </w:r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Posyandu</w:t>
            </w:r>
            <w:proofErr w:type="spellEnd"/>
            <w:r>
              <w:t>, KPM</w:t>
            </w:r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>APBD, APBN</w:t>
            </w:r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Monitoring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stunting</w:t>
            </w:r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Khitanan</w:t>
            </w:r>
            <w:proofErr w:type="spellEnd"/>
            <w:r>
              <w:t xml:space="preserve"> </w:t>
            </w:r>
            <w:proofErr w:type="spellStart"/>
            <w:r>
              <w:t>Massal</w:t>
            </w:r>
            <w:proofErr w:type="spellEnd"/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>Mei 2025</w:t>
            </w:r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Puskesmas</w:t>
            </w:r>
            <w:proofErr w:type="spellEnd"/>
            <w:r>
              <w:t xml:space="preserve">, </w:t>
            </w:r>
            <w:proofErr w:type="spellStart"/>
            <w:r>
              <w:t>Pemdes</w:t>
            </w:r>
            <w:proofErr w:type="spellEnd"/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Khitan</w:t>
            </w:r>
            <w:proofErr w:type="spellEnd"/>
            <w:r>
              <w:t xml:space="preserve"> gratis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Pemberdayaan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Pelatihan</w:t>
            </w:r>
            <w:proofErr w:type="spellEnd"/>
            <w:r>
              <w:t xml:space="preserve"> UMKM &amp; digital marketing</w:t>
            </w:r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Mei &amp; </w:t>
            </w:r>
            <w:proofErr w:type="spellStart"/>
            <w:r>
              <w:t>Okt</w:t>
            </w:r>
            <w:proofErr w:type="spellEnd"/>
            <w:r>
              <w:t xml:space="preserve"> 2025</w:t>
            </w:r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Kader UPPKA</w:t>
            </w:r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keripik</w:t>
            </w:r>
            <w:proofErr w:type="spellEnd"/>
            <w:r>
              <w:t xml:space="preserve"> &amp; </w:t>
            </w:r>
            <w:proofErr w:type="spellStart"/>
            <w:r>
              <w:t>susu</w:t>
            </w:r>
            <w:proofErr w:type="spellEnd"/>
            <w:r>
              <w:t xml:space="preserve"> </w:t>
            </w:r>
            <w:proofErr w:type="spellStart"/>
            <w:r>
              <w:t>kedelai</w:t>
            </w:r>
            <w:proofErr w:type="spellEnd"/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Pariwisata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wisata</w:t>
            </w:r>
            <w:proofErr w:type="spellEnd"/>
            <w:r>
              <w:t xml:space="preserve"> </w:t>
            </w:r>
            <w:proofErr w:type="spellStart"/>
            <w:r>
              <w:t>edukasi</w:t>
            </w:r>
            <w:proofErr w:type="spellEnd"/>
            <w:r>
              <w:t xml:space="preserve">,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>Sep 2025</w:t>
            </w:r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BUMDes</w:t>
            </w:r>
            <w:proofErr w:type="spellEnd"/>
            <w:r>
              <w:t xml:space="preserve">, </w:t>
            </w:r>
            <w:proofErr w:type="spellStart"/>
            <w:r>
              <w:t>Karang</w:t>
            </w:r>
            <w:proofErr w:type="spellEnd"/>
            <w:r>
              <w:t xml:space="preserve"> </w:t>
            </w:r>
            <w:proofErr w:type="spellStart"/>
            <w:r>
              <w:t>Taruna</w:t>
            </w:r>
            <w:proofErr w:type="spellEnd"/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wilayah</w:t>
            </w:r>
            <w:proofErr w:type="spellEnd"/>
            <w:r>
              <w:t xml:space="preserve"> di </w:t>
            </w:r>
            <w:proofErr w:type="spellStart"/>
            <w:r>
              <w:t>taman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,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benih</w:t>
            </w:r>
            <w:proofErr w:type="spellEnd"/>
            <w:r>
              <w:t xml:space="preserve">, </w:t>
            </w:r>
            <w:proofErr w:type="spellStart"/>
            <w:r>
              <w:t>embung</w:t>
            </w:r>
            <w:proofErr w:type="spellEnd"/>
            <w:r>
              <w:t xml:space="preserve"> Pandean</w:t>
            </w:r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Pendidikan</w:t>
            </w:r>
            <w:proofErr w:type="spellEnd"/>
            <w:r>
              <w:t xml:space="preserve"> &amp; </w:t>
            </w:r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, </w:t>
            </w:r>
            <w:proofErr w:type="spellStart"/>
            <w:r>
              <w:t>Remaja</w:t>
            </w:r>
            <w:proofErr w:type="spellEnd"/>
            <w:r>
              <w:t xml:space="preserve">, </w:t>
            </w:r>
            <w:proofErr w:type="spellStart"/>
            <w:r>
              <w:t>Lansia</w:t>
            </w:r>
            <w:proofErr w:type="spellEnd"/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triwulan</w:t>
            </w:r>
            <w:proofErr w:type="spellEnd"/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>PLKB, PKK</w:t>
            </w:r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>APBD</w:t>
            </w:r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Dukung</w:t>
            </w:r>
            <w:proofErr w:type="spellEnd"/>
            <w:r>
              <w:t xml:space="preserve"> </w:t>
            </w:r>
            <w:proofErr w:type="spellStart"/>
            <w:r>
              <w:t>penguatan</w:t>
            </w:r>
            <w:proofErr w:type="spellEnd"/>
            <w:r>
              <w:t xml:space="preserve"> </w:t>
            </w:r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Data &amp; </w:t>
            </w:r>
            <w:proofErr w:type="spellStart"/>
            <w:r>
              <w:t>Pelaporan</w:t>
            </w:r>
            <w:proofErr w:type="spellEnd"/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Pemutakhiran</w:t>
            </w:r>
            <w:proofErr w:type="spellEnd"/>
            <w:r>
              <w:t xml:space="preserve"> data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dashboard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>Jan &amp; Jul 2025</w:t>
            </w:r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Pokja</w:t>
            </w:r>
            <w:proofErr w:type="spellEnd"/>
            <w:r>
              <w:t xml:space="preserve"> Data, PLKB</w:t>
            </w:r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Swadaya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Integrasi</w:t>
            </w:r>
            <w:proofErr w:type="spellEnd"/>
            <w:r>
              <w:t xml:space="preserve"> data SIGA, e-HDW</w:t>
            </w:r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Pelayanan</w:t>
            </w:r>
            <w:proofErr w:type="spellEnd"/>
            <w:r>
              <w:t xml:space="preserve"> KB Gratis </w:t>
            </w:r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Juni</w:t>
            </w:r>
            <w:proofErr w:type="spellEnd"/>
            <w:r>
              <w:t xml:space="preserve"> 2025</w:t>
            </w:r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PLKB, </w:t>
            </w:r>
            <w:proofErr w:type="spellStart"/>
            <w:r>
              <w:t>Puskesmas</w:t>
            </w:r>
            <w:proofErr w:type="spellEnd"/>
            <w:r>
              <w:t>, Kader PKK</w:t>
            </w:r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>APBN, APBD</w:t>
            </w:r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Pelayanan</w:t>
            </w:r>
            <w:proofErr w:type="spellEnd"/>
            <w:r>
              <w:t xml:space="preserve"> KB MKJP </w:t>
            </w:r>
            <w:proofErr w:type="spellStart"/>
            <w:r>
              <w:t>dan</w:t>
            </w:r>
            <w:proofErr w:type="spellEnd"/>
            <w:r>
              <w:t xml:space="preserve"> non MKJP Gratis di </w:t>
            </w:r>
            <w:proofErr w:type="spellStart"/>
            <w:r>
              <w:t>Pustu</w:t>
            </w:r>
            <w:proofErr w:type="spellEnd"/>
            <w:r>
              <w:t xml:space="preserve"> Pandean</w:t>
            </w:r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Data &amp; </w:t>
            </w:r>
            <w:proofErr w:type="spellStart"/>
            <w:r>
              <w:t>Pelaporan</w:t>
            </w:r>
            <w:proofErr w:type="spellEnd"/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</w:t>
            </w:r>
            <w:proofErr w:type="spellStart"/>
            <w:r>
              <w:t>Pengurus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 </w:t>
            </w:r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PLKB, </w:t>
            </w:r>
            <w:proofErr w:type="spellStart"/>
            <w:r>
              <w:t>Pemdes</w:t>
            </w:r>
            <w:proofErr w:type="spellEnd"/>
            <w:r>
              <w:t xml:space="preserve">, </w:t>
            </w: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KB, </w:t>
            </w:r>
            <w:proofErr w:type="spellStart"/>
            <w:r>
              <w:t>Bidan</w:t>
            </w:r>
            <w:proofErr w:type="spellEnd"/>
            <w:r>
              <w:t xml:space="preserve"> Wilayah</w:t>
            </w:r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Swadaya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program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</w:tr>
      <w:tr w:rsidR="00C720D7" w:rsidTr="00C720D7">
        <w:tc>
          <w:tcPr>
            <w:tcW w:w="567" w:type="dxa"/>
            <w:vAlign w:val="center"/>
          </w:tcPr>
          <w:p w:rsidR="00C720D7" w:rsidRDefault="00C720D7" w:rsidP="0010092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Data &amp; </w:t>
            </w:r>
            <w:proofErr w:type="spellStart"/>
            <w:r>
              <w:t>Pelaporan</w:t>
            </w:r>
            <w:proofErr w:type="spellEnd"/>
          </w:p>
        </w:tc>
        <w:tc>
          <w:tcPr>
            <w:tcW w:w="2693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Pengelolaan</w:t>
            </w:r>
            <w:proofErr w:type="spellEnd"/>
            <w:r>
              <w:t xml:space="preserve"> web </w:t>
            </w:r>
            <w:proofErr w:type="spellStart"/>
            <w:r>
              <w:t>Kampung</w:t>
            </w:r>
            <w:proofErr w:type="spellEnd"/>
            <w:r>
              <w:t xml:space="preserve"> KB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Dataku</w:t>
            </w:r>
            <w:proofErr w:type="spellEnd"/>
          </w:p>
        </w:tc>
        <w:tc>
          <w:tcPr>
            <w:tcW w:w="1276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984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PLKB, </w:t>
            </w:r>
            <w:proofErr w:type="spellStart"/>
            <w:r>
              <w:t>Pokja</w:t>
            </w:r>
            <w:proofErr w:type="spellEnd"/>
            <w:r>
              <w:t xml:space="preserve"> Data</w:t>
            </w:r>
          </w:p>
        </w:tc>
        <w:tc>
          <w:tcPr>
            <w:tcW w:w="1559" w:type="dxa"/>
            <w:vAlign w:val="center"/>
          </w:tcPr>
          <w:p w:rsidR="00C720D7" w:rsidRDefault="00C720D7" w:rsidP="00100920">
            <w:pPr>
              <w:spacing w:line="276" w:lineRule="auto"/>
            </w:pPr>
            <w:proofErr w:type="spellStart"/>
            <w:r>
              <w:t>Swadaya</w:t>
            </w:r>
            <w:proofErr w:type="spellEnd"/>
          </w:p>
        </w:tc>
        <w:tc>
          <w:tcPr>
            <w:tcW w:w="4536" w:type="dxa"/>
            <w:vAlign w:val="center"/>
          </w:tcPr>
          <w:p w:rsidR="00C720D7" w:rsidRDefault="00C720D7" w:rsidP="00100920">
            <w:pPr>
              <w:spacing w:line="276" w:lineRule="auto"/>
            </w:pPr>
            <w:r>
              <w:t xml:space="preserve">Updating data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</w:tr>
    </w:tbl>
    <w:p w:rsidR="000208E5" w:rsidRDefault="001B4D1F" w:rsidP="002652E2">
      <w:pPr>
        <w:pStyle w:val="Heading2"/>
        <w:jc w:val="both"/>
      </w:pPr>
      <w:r>
        <w:t>STRATEGI PELAKSANAAN</w:t>
      </w:r>
    </w:p>
    <w:p w:rsidR="000208E5" w:rsidRDefault="001B4D1F" w:rsidP="002652E2">
      <w:pPr>
        <w:pStyle w:val="ListBullet"/>
        <w:jc w:val="both"/>
      </w:pPr>
      <w:r>
        <w:t>Kolaboratif: Menggandeng lintas sektor (kesehatan, pendidikan, ekonomi, desa, PKK, Karang Taruna).</w:t>
      </w:r>
    </w:p>
    <w:p w:rsidR="000208E5" w:rsidRDefault="001B4D1F" w:rsidP="002652E2">
      <w:pPr>
        <w:pStyle w:val="ListBullet"/>
        <w:jc w:val="both"/>
      </w:pPr>
      <w:r>
        <w:t>Partisipatif: Melibatkan masyarakat dalam perencanaan dan pelaksanaan kegiatan.</w:t>
      </w:r>
    </w:p>
    <w:p w:rsidR="000208E5" w:rsidRDefault="001B4D1F" w:rsidP="002652E2">
      <w:pPr>
        <w:pStyle w:val="ListBullet"/>
        <w:jc w:val="both"/>
      </w:pPr>
      <w:r>
        <w:t>Berbasis Data: Menggunakan data keluarga untuk dasar perencanaan dan intervensi.</w:t>
      </w:r>
    </w:p>
    <w:p w:rsidR="000208E5" w:rsidRDefault="001B4D1F" w:rsidP="002652E2">
      <w:pPr>
        <w:pStyle w:val="ListBullet"/>
        <w:jc w:val="both"/>
      </w:pPr>
      <w:r>
        <w:t>Inovatif &amp; Digital: Pemanfaatan media sosial dan platform digital untuk promosi dan edukasi.</w:t>
      </w:r>
    </w:p>
    <w:p w:rsidR="000208E5" w:rsidRDefault="001B4D1F" w:rsidP="002652E2">
      <w:pPr>
        <w:pStyle w:val="Heading2"/>
        <w:jc w:val="both"/>
      </w:pPr>
      <w:r>
        <w:t>MONITORING &amp; EVALUASI</w:t>
      </w:r>
    </w:p>
    <w:p w:rsidR="002652E2" w:rsidRDefault="001B4D1F" w:rsidP="002652E2">
      <w:pPr>
        <w:spacing w:after="0"/>
        <w:jc w:val="both"/>
      </w:pPr>
      <w:r>
        <w:t xml:space="preserve">Evaluasi kegiatan dilakukan secara triwulanan oleh </w:t>
      </w:r>
      <w:proofErr w:type="spellStart"/>
      <w:r>
        <w:t>Pokja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be</w:t>
      </w:r>
      <w:r w:rsidR="002652E2">
        <w:t>rsama</w:t>
      </w:r>
      <w:proofErr w:type="spellEnd"/>
      <w:r w:rsidR="002652E2">
        <w:t xml:space="preserve"> PLKB </w:t>
      </w:r>
      <w:proofErr w:type="spellStart"/>
      <w:r w:rsidR="002652E2">
        <w:t>dan</w:t>
      </w:r>
      <w:proofErr w:type="spellEnd"/>
      <w:r w:rsidR="002652E2">
        <w:t xml:space="preserve"> </w:t>
      </w:r>
      <w:proofErr w:type="spellStart"/>
      <w:r w:rsidR="002652E2">
        <w:t>Pemerintah</w:t>
      </w:r>
      <w:proofErr w:type="spellEnd"/>
      <w:r w:rsidR="002652E2">
        <w:t xml:space="preserve"> </w:t>
      </w:r>
      <w:proofErr w:type="spellStart"/>
      <w:r w:rsidR="002652E2">
        <w:t>Desa</w:t>
      </w:r>
      <w:proofErr w:type="spellEnd"/>
      <w:r w:rsidR="002652E2">
        <w:t>.</w:t>
      </w:r>
    </w:p>
    <w:p w:rsidR="000208E5" w:rsidRDefault="001B4D1F" w:rsidP="002652E2">
      <w:pPr>
        <w:spacing w:after="0"/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sebagai dasar perencanaan tahun berikutnya dan untuk pelaporan ke BKKBN.</w:t>
      </w:r>
    </w:p>
    <w:sectPr w:rsidR="000208E5" w:rsidSect="002652E2">
      <w:pgSz w:w="20160" w:h="12240" w:orient="landscape" w:code="5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08E5"/>
    <w:rsid w:val="00034616"/>
    <w:rsid w:val="0006063C"/>
    <w:rsid w:val="00100920"/>
    <w:rsid w:val="0015074B"/>
    <w:rsid w:val="001B4D1F"/>
    <w:rsid w:val="002652E2"/>
    <w:rsid w:val="0029639D"/>
    <w:rsid w:val="00326F90"/>
    <w:rsid w:val="00533058"/>
    <w:rsid w:val="00947121"/>
    <w:rsid w:val="00AA1D8D"/>
    <w:rsid w:val="00B47730"/>
    <w:rsid w:val="00C720D7"/>
    <w:rsid w:val="00CB0664"/>
    <w:rsid w:val="00CF742E"/>
    <w:rsid w:val="00E80E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A300254-B21E-4F1B-ADBB-83322168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BDA8D-41BD-498E-8CB4-B22F55CF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2013-12-23T23:15:00Z</dcterms:created>
  <dcterms:modified xsi:type="dcterms:W3CDTF">2025-04-25T01:09:00Z</dcterms:modified>
  <cp:category/>
</cp:coreProperties>
</file>